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6022" w14:textId="e7e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обеспеченных цифровых активов, признаваемых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марта 2023 года № 124/НҚ. Зарегистрирован в Министерстве юстиции Республики Казахстан 6 апреля 2023 года № 32245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обеспеченных цифровых активов, признаваемых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2023 года и подлежит официальному опубликованию.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124/НҚ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обеспеченных цифровых активов, признаваемых на территории Республики Казахстан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Обеспеченный цифровой актив, выпускаемый на цифровой платформе по хранению и обмену обеспеченными цифровыми активами, имеет удостоверенное право на материальные, интеллектуальные услуги и активы, основанные на праве частной собственности (частное предпринимательство).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Обеспеченный цифровой актив, выпускаемый на цифровой платформе по хранению и обмену обеспеченными цифровыми активами, имеет подтверждение имущественных прав на собственность и (или) право интеллектуальной собственности на изобретения, произведения науки, литературы и искусства, иные результаты интеллектуальной деятельности.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