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1686" w14:textId="3f31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4 апреля 2023 года № 84. Зарегистрирован в Министерстве юстиции Республики Казахстан 5 апреля 2023 года № 32241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(зарегистрирован в Реестре государственной регистрации нормативных правовых актов под № 17553)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образования",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Для получения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прием документов и выдача результатов оказания государственной услуги осуществляются посредством веб-портала "электронного правительства" (далее – портал) и на бумажном носителе через организации начального, основного среднего, общего среднего образования (далее – услугодатель).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родители или иные законные представители ребенка (далее - услугополучатель) предоставляют услугодателю документы в соответствии с перечнем основных требований к оказанию государственной услуги, утвержденному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 услуги, а также иные сведения с учетом особенностей предоставления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информационно-коммуникационной инфраструктуры "электронное правительство" и услугодателям, а также в Единый контакт-центр.";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"10-1. Для получения государственной услуги "Прием документов для перевода детей между организациями начального, основного среднего, общего среднего образования" услугополучатель подает через портал или на бумажном носителе согласно перечню основных требований к оказанию государственной услуги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информационно-коммуникационной инфраструктуры "электронное правительство" и услугодателям, а также в Единый контакт-центр.";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"11-1. Порядок приема в организации обучения иностранцев и лиц без гражданства и определение образовательного уровня претендента регламентирован Правилами получения предшкольного,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сентября 2010 года № 468 (зарегистрирован в Реестре государственной регистрации нормативных правовых актов под № 6573).";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их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4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bookmarkStart w:name="z34" w:id="25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2023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общего среднего образования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услуги: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среднего, общего среднего образования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 "электронного правительства" www.egov.kz (далее – портал);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услугодателю, а также при обращении через портал – один рабочий день. Для зачисления в организацию образования начального, основного среднего, общего среднего образования на очную и вечернюю форму обучения – не позднее 20 августа календарного года. Для 1 классов до 1 августа календарного года, для 10-х классов до 15 августа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(частично автоматизированная) /бумажная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портал: в личный кабинет услугополучателя приходит уведомление о принятии и зачислении в организацию среднего образования с 1 сентября текущего года, при подачи неполного пакета документов – о мотивированном отказе с указанием причины отказа. Услугодатель в уведомлении указывает о зачислении с 1 сентября текущего года первым троим подавшим заявление услугополучателям из территории обслуживания, затем - о зачислении с 1 сентября текущего года 1 (одному) претенденту не из территории обслуживания, из числа тех, кто зарегистрировался первым. При обращении через услугодателя (бумажно) – выдача уведомления о приеме и зачислении в организацию среднего образования с 1 сентября текущего года, при подаче неполного пакета документов - о мотивированном отказе с указанием причины отказа.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-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 с перерывом на обед с 13.00 часов до 14.30 часов.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портал: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родителей или иных законных представителей согласно форме приложения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медицинские справки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№ 065/у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состоянии здоровья, утвержденной приказом исполняющего обязанности Министра здравоохранения Республики Казахстан от 30 октября 2020 года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21579), формы № 026/у-3,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цифровая фотография ребенка размером 3х4 см. - к услугодателю (бумажно):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родителей или иных законных представителей согласно форме приложения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(оригинал требуется для идентификации, который возвращается услугополучателю),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медицинская справка о состоянии здоровья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065/у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утвержденная приказом исполняющего обязанности Министра здравоохранения Республики Казахстан от 30 октября 2020 года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21579),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026/у-3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утвержденная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фотографии ребенка размером 3х4 см в количестве 2 штук.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медицинские справки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№ 065/у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026/у-3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услугополучателями на данной территории предоставляются непосредственно в организации образования по мере снятия ограничительных мероприятий, прекращения действия чрезвычайного положения.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представленных документов услугополучателя,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Типовыми 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приказом Министра образования и науки Республики Казахстан от 12 октября 2018 года № 546 (зарегистрирован в Реестре государственной регистрации нормативных правовых актов под № 17553);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переполненность класс-комплектов.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максимально допустимое время ожидания для сдачи пакета документов – 15 минут;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обслуживания – 15 минут. Услугополучатель имеет возможность получения государственной услуги в электронной форме через портал при условии наличия ЭЦП родителей (законных представителей).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 Условия получения услуги третьими лицами: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Переченю;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подчиненности для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родителя (законного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Телефон:___________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33"/>
    <w:p>
      <w:pPr>
        <w:spacing w:after="0"/>
        <w:ind w:left="0"/>
        <w:jc w:val="both"/>
      </w:pPr>
      <w:bookmarkStart w:name="z58" w:id="34"/>
      <w:r>
        <w:rPr>
          <w:rFonts w:ascii="Times New Roman"/>
          <w:b w:val="false"/>
          <w:i w:val="false"/>
          <w:color w:val="000000"/>
          <w:sz w:val="28"/>
        </w:rPr>
        <w:t>
       Прошу принять моего ребенка _____________________________________________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(ФИО (при его наличии)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(адрес регистрации, город, село,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обучения 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(полное 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использование защищенной законом конфиденциальной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информации, содержащейся в информационных системах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"____"______________20___год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2023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общего среднего образования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услуги: "Прием документов для перевода детей между организациями начального, основного среднего, общего среднего образования"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среднего, общего среднего образования (далее -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 "электронного правительства" www.egov.kz (далее – портал);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30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(частично автоматизированная) /бумажная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через портал в "личный кабинет" услугополучателя приходит уведомление о переводе обучающегося из одной организации в другую организацию образования, с указанием фамилии, имени, отчества (при наличии), даты рождения, класса, языка обучения и школы (телефон, почтовый адрес, электронный адрес (официальный интернет ресурс) подписанное электронной цифровой подписью (далее - ЭЦП) уполномоченного лица услугодателя, при отказе оказании государственной услуги - о мотивированном отказе с указанием причин отказа.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приеме от услугополучателя документов на бумажном носителе услугодателем выдается открепительный талон о выбытии для предоставления его в организацию прибытия, с указанием фамилии, имени, отчества (при его наличии), даты рождения, класса, языка обучения и школы (телефон, почтовый адрес, электронный адрес (официальный интернет ресурс) или мотивированный отказ. В случае получения услуги на бумажном носителе услугодатель, к которому прибывает обучающийся, предоставляет открепительный талон о прибытии, в котором указывается его фамилия, имя, отчество (при его наличии), дата рождения, класс, язык обучения, школа (почтовый адрес, телефон, электронный адрес (официальный интернет ресурс).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открепительного талона о прибытии (документы выдаются после предоставления оригинала открепительного талона о прибытии в другую организацию среднего образования) предоставляется в ту организацию среднего образования из которой выбывает обучающийся для получения документов (личное дело обучающегося).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выдает услугополучателю документы на руки (личное дело обучающегося). Услугополучатель предоставляет документы (личное дело) в организацию образования в которую прибывает. Организации образования издают приказы и проводят сверку о зачислении/отчислении обучающегося в/из организации среднего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-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 с перерывом на обед с 13.00 часов до 14.30 часов.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 ресурса-портале www.egov.kz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Документы по установленному перечню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-через портал: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родителей или иных законных представителей согласно форме приложения 2 (в школу прибытия и школу выбытия);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услугодателю (бумажно):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родителей или иных законных представителей согласно форме приложения 2 (в школу прибытия и школу выбытия);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открепительный талон о приеме документов, в котором указывается ФИО (при его наличии) ребенка, класс, язык обучения, школа, телефоны и электронный адрес (официальный интернет-ресурс) организации образования (за исключением обучающихся, выбывающих за пределы Республики Казахстан, которые предоставляют документ подтверждающий выезд за пределы Республики Казахстан).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переполненность класс-комплектов;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сроки подачи заявления не соответствуют установленным в настоящих правилах срокам.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максимально допустимое время ожидания для сдачи пакета документов -15 минут.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обслуживания услугополучателя – 30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Перечень основных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между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 родителя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(законного представителя)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Телефон:___________</w:t>
            </w:r>
          </w:p>
        </w:tc>
      </w:tr>
    </w:tbl>
    <w:bookmarkStart w:name="z8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                              Заявление</w:t>
      </w:r>
    </w:p>
    <w:bookmarkEnd w:id="42"/>
    <w:p>
      <w:pPr>
        <w:spacing w:after="0"/>
        <w:ind w:left="0"/>
        <w:jc w:val="both"/>
      </w:pPr>
      <w:bookmarkStart w:name="z82" w:id="43"/>
      <w:r>
        <w:rPr>
          <w:rFonts w:ascii="Times New Roman"/>
          <w:b w:val="false"/>
          <w:i w:val="false"/>
          <w:color w:val="000000"/>
          <w:sz w:val="28"/>
        </w:rPr>
        <w:t>
       Прошу перевести моего ребенка ____________________________________________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(ФИО (при его наличии)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обучающегося ____________ класса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(адрес регистрации, город, село,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обучения 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использование защищенной законом конфиденциальной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информации, содержащейся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_________________"____"______________20___год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