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6875" w14:textId="a16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апреля 2023 года № 71. Зарегистрирован в Министерстве юстиции Республики Казахстан 5 апреля 2023 года № 32237.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квалификационные требования к административным государственным должностям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Председателя Агентства Республики Казахстан по делам государственной службы и противодействию коррупции и Председателя Агентства Республики Казахстан по делам государственной службы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опубликования, за исключением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Типовых квалификационных требований к административным государственным должностям корпуса "Б", который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требования к административным государственным должностям корпуса "Б"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требования - в редакции приказа и.о. Председателя Агентства РК по делам государственной службы от 30.11.2023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требования к административным государственным должностям корпуса "Б" (далее – Типовые квалификационные требования) разработаны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(далее - Закон) и установлены к категориям административных государственных должностей корпуса "Б",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утвержденный Указом Президента Республики Казахстан от 29 декабря 2015 года № 150 (далее – Реестр), и предъявляются к гражданам, претендующим на занятие отнесенных к ним должностей.</w:t>
      </w:r>
    </w:p>
    <w:bookmarkEnd w:id="10"/>
    <w:bookmarkStart w:name="z4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включают:</w:t>
      </w:r>
    </w:p>
    <w:bookmarkEnd w:id="11"/>
    <w:bookmarkStart w:name="z4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уровню образования в областях, соответствующих функциональным направлениям конкретной должности данной категории.</w:t>
      </w:r>
    </w:p>
    <w:bookmarkEnd w:id="12"/>
    <w:bookmarkStart w:name="z8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должностей руководителей структурных или территориальных подразделений центральных государственных органов, местных исполнительных органов областного и районного уровней, заместителей руководителей ведомств, подлежащих ротации, не требуется наличие высшего или послевузовского образования по соответствующей специальности при наличии практического опыта работы в той отрасли не менее двенадцати лет.</w:t>
      </w:r>
    </w:p>
    <w:bookmarkEnd w:id="13"/>
    <w:bookmarkStart w:name="z8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их заместителей, подлежащих ротации, не требуется наличие высшего или послевузовского образования по соответствующей специальности при наличии практического опыта работы в той отрасли не менее десяти лет.</w:t>
      </w:r>
    </w:p>
    <w:bookmarkEnd w:id="14"/>
    <w:bookmarkStart w:name="z4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компетенциям, необходимым для эффективного выполнения профессиональной деятельности на конкретной государственной должности, в том числе наличие действительного сертификата о прохождении тестирования на знание законодательства Республики Казахстан, а также, при необходимости, сертификата, подтверждающего квалификацию в определенной сфере (далее - компетенция).</w:t>
      </w:r>
    </w:p>
    <w:bookmarkEnd w:id="15"/>
    <w:bookmarkStart w:name="z8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службы управления персоналом (кадровой службы) требуется наличие сертификата по управлению персоналом (сертификат в сфере HR) либо документа об образовании в сфере управления персоналом.</w:t>
      </w:r>
    </w:p>
    <w:bookmarkEnd w:id="16"/>
    <w:bookmarkStart w:name="z8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Требование, по наличию действительного сертификата о прохождении тестирования на знание законодательства Республики Казахстан, предусмотренное частью первой настоящего подпункта, не распространяется на действующих государственных служащих, а также лиц, указанных в пунктах 3, 3-2, 4, 5, 6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17"/>
    <w:bookmarkStart w:name="z8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общем конкурсе лиц, указанных в пункте 7 статьи 27 Закона, требование по наличию действительного сертификата о прохождении тестирования на знание законодательства Республики Казахстан и оценку личных качеств является обязательным.</w:t>
      </w:r>
    </w:p>
    <w:bookmarkEnd w:id="18"/>
    <w:bookmarkStart w:name="z4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опыту работы.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Типовых квалификационных требованиях под руководящей должностью понимается структурная штатная единица организации, наделенная полномочиями по организации деятельности подчиненного ему подразделения или отдельных сотрудников.</w:t>
      </w:r>
    </w:p>
    <w:bookmarkEnd w:id="20"/>
    <w:bookmarkStart w:name="z4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административным государственным должностям корпуса "Б", за исключением должностей категории E-G, в инженерной, обрабатывающей и строительной отрасли, устанавливается требование по наличию образования по специальностям в соответствующей отрасли согласно Классификатору направлений подготовки кадров с высшим и послевузовским образованием, утвержденному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21"/>
    <w:bookmarkStart w:name="z4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имеющие высшее образование и стаж работы не менее пяти лет, зачисленные в Президентский молодежный кадровый резерв,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А-1, В-1, С-1, С-О-1, С-R-1, D-1, D-О-1, D-R-1, Е-1, E-R-1, E-G-1.</w:t>
      </w:r>
    </w:p>
    <w:bookmarkEnd w:id="22"/>
    <w:bookmarkStart w:name="z8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срока пребывания в Президентском молодежном кадровом резерве данные лица, при наличии образования в областях, соответствующих функциональным направлениям, соответствуют квалификационным требованиям предъявляемым к последним занимаемым должностям.</w:t>
      </w:r>
    </w:p>
    <w:bookmarkEnd w:id="23"/>
    <w:bookmarkStart w:name="z8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образование и стаж работы не менее трех лет, зачисленные в Региональный кадровый резерв области, города республиканского значения, столицы,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D-2, D-О-2, D-R-1, Е-1, E-R-1, E-G-1.</w:t>
      </w:r>
    </w:p>
    <w:bookmarkEnd w:id="24"/>
    <w:bookmarkStart w:name="z8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срока пребывания в Региональном кадровом резерве области, города республиканского значения, столицы данные лица, при наличии образования в областях, соответствующих функциональным направлениям, соответствуют квалификационным требованиям предъявляемым к последним занимаемым должностям.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должности помощника или советника первых руководителей государственных органов опыт работы не требуется.</w:t>
      </w:r>
    </w:p>
    <w:bookmarkEnd w:id="26"/>
    <w:bookmarkStart w:name="z4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завершившим обучение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(далее – рабочий орган)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или самостоятельно завершившим обучение в зарубежных высших учебных заведениях и получившим академическую степень по программам послевузовского образования соответствующих приоритетным специальностям, а также завершившим обучение по программам послевузовского образования (магистратура) в организациях образования при Президенте Республики Казахстан, в областях, соответствующих функциональным направлениям конкретной должности данной категории, к общему имеющемуся стажу учитывается дополнительно два года.</w:t>
      </w:r>
    </w:p>
    <w:bookmarkEnd w:id="27"/>
    <w:bookmarkStart w:name="z4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настоящем пункте, при отсутствии опыта работы считаются соответствующими Типовым квалификационным требованиям, предъявляемым к должностям категорий А-4, В-4, С-3, С-О-3, С-R-2, D-3, D-О-3, D-R-2, Е-2, E-R-2, E-G-1 и ниже.</w:t>
      </w:r>
    </w:p>
    <w:bookmarkEnd w:id="28"/>
    <w:bookmarkStart w:name="z4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специальностей, ежегодно утверждаемый рабочим органом, публикуется на его интернет-ресурсе (по годам).</w:t>
      </w:r>
    </w:p>
    <w:bookmarkEnd w:id="29"/>
    <w:bookmarkStart w:name="z4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имеющим ученую степень кандидата наук, доктора наук или академическую степень доктора философии (PhD) либо доктора по профилю в областях, соответствующих функциональным направлениям конкретной должности данной категории, к общему имеющемуся стажу учитывается дополнительно три года*.</w:t>
      </w:r>
    </w:p>
    <w:bookmarkEnd w:id="30"/>
    <w:bookmarkStart w:name="z4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ведомственных квалификационных требованиях государственного органа могут быть установлены:</w:t>
      </w:r>
    </w:p>
    <w:bookmarkEnd w:id="31"/>
    <w:bookmarkStart w:name="z8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иным компетенциям (знания, умения и навыки), необходимых для эффективного выполнения профессиональной деятельности на конкретной государственной должности, а также по наличию сертификата, подтверждающего квалификацию в определенной сфере, не предусмотренных настоящими Типовыми квалификационными требованиями, с учетом основных направлений деятельности государственного органа и его структурных подразделений, а также должностных полномочий административных государственных служащих;</w:t>
      </w:r>
    </w:p>
    <w:bookmarkEnd w:id="32"/>
    <w:bookmarkStart w:name="z8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категорий А-1 и В-1 – требование по обязательному наличию опыта работы на должностях категорий С-О, C-R, D, D-О, D-R, Е, Е-R и Е-G.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Типовых квалификационных требованиях под стажем работы понимается:</w:t>
      </w:r>
    </w:p>
    <w:bookmarkEnd w:id="34"/>
    <w:bookmarkStart w:name="z8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государственных должностях - стаж работы на политических государственных должностях, административных государственных должностях, стаж службы на должностях правоохранительных или специальных государственных органов, Вооруженных Сил или военных учебных заведений, стаж воинской службы;</w:t>
      </w:r>
    </w:p>
    <w:bookmarkEnd w:id="35"/>
    <w:bookmarkStart w:name="z8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иных должностях, в отношении которых Конституцией, конституционными законами или иными законодательными актами Республики Казахстан определен иной правовой статус - стаж работы на должностях судей (в том числе Конституционного суда Республики Казахстан), стаж работы в качестве депутатов Парламента, депутатов маслихатов, работающих на постоянной основе;</w:t>
      </w:r>
    </w:p>
    <w:bookmarkEnd w:id="36"/>
    <w:bookmarkStart w:name="z8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областях, соответствующих функциональным направлениям конкретной должности соответствующей категории - стаж работы в организациях, в том числе в субъектах среднего, крупного предпринимательства, квазигосударственного сектора (в том числе в государственных учреждениях, финансируемых из республиканского и местного бюджетов), международных, зарубежных, транснациональных организациях или зарубежных государственных структурах.</w:t>
      </w:r>
    </w:p>
    <w:bookmarkEnd w:id="37"/>
    <w:bookmarkStart w:name="z8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стажа работы, в том числе в областях, соответствующих функциональным направлениям конкретной должности соответствующей категории, осуществляется на основе документов, подтверждающих трудовую деятельность кандидата в соответствии с трудовым законодательством Республики Казахстан (стаж работы зарубежных, транснациональных организациях или зарубежных государственных структурах может быть также подтвержден иными документами).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соответствия Типовым квалификационным требованиям может учитываться общий суммарный стаж работы, указанный в пункте 9 настоящих Типовых квалификационных требований.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На должность пресс-секретаря требуется наличие стажа работы в областях, соответствующих функциональным направлениям данной должности не менее пяти лет.</w:t>
      </w:r>
    </w:p>
    <w:bookmarkEnd w:id="40"/>
    <w:bookmarkStart w:name="z4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специального дополнительного наименования "пресс-секретарь" к руководителю структурного подразделения, ответственного за взаимодействие со СМИ допускается применение квалификационных требований, указанных в части первой настоящего пункта.</w:t>
      </w:r>
    </w:p>
    <w:bookmarkEnd w:id="41"/>
    <w:bookmarkStart w:name="z4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компетенциям</w:t>
      </w:r>
    </w:p>
    <w:bookmarkEnd w:id="42"/>
    <w:bookmarkStart w:name="z4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Требуется наличие следующих компетенций:</w:t>
      </w:r>
    </w:p>
    <w:bookmarkEnd w:id="43"/>
    <w:bookmarkStart w:name="z4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 для занятия должностей категорий А-1, В-1, В-2, С-1, С-2, С-О-1, С-О-2, С-R-1, D-1, D-2, D-О-1, D-О-2, D-R-1, Е-1, Е-2, E-R-1;</w:t>
      </w:r>
    </w:p>
    <w:bookmarkEnd w:id="44"/>
    <w:bookmarkStart w:name="z4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 для занятия должностей категорий А-2, А-3, В-3, С-3, С-О-3, С-О-4, C-R-2, C-R-3, D-3, D-О-3, D-R-2, D-R-3, Е-3, E-R-2, E-R-3, E-G-1, E-G-2;</w:t>
      </w:r>
    </w:p>
    <w:bookmarkEnd w:id="45"/>
    <w:bookmarkStart w:name="z4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 для занятия должностей категорий А-4, А-5, В-4, B-5, В-6, С-4, С-5, С-О-5, С-О-6, С-R-4, С-R-5, D-4, D-5, D-О-4, D-О-5, D-О-6, D-R-4, D-R-5, Е-4, Е-5, E-R-4, E-R-5, E-G-3, E-G-4.</w:t>
      </w:r>
    </w:p>
    <w:bookmarkEnd w:id="46"/>
    <w:bookmarkStart w:name="z4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образованию и опыту работы</w:t>
      </w:r>
    </w:p>
    <w:bookmarkEnd w:id="47"/>
    <w:bookmarkStart w:name="z4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административным государственным должностям категории А-1 устанавливаются следующие требования:</w:t>
      </w:r>
    </w:p>
    <w:bookmarkEnd w:id="48"/>
    <w:bookmarkStart w:name="z8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49"/>
    <w:bookmarkStart w:name="z8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0"/>
    <w:bookmarkStart w:name="z8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В-2, C-1, C-O-1, D-2 (руководящие должности), D-O-1;</w:t>
      </w:r>
    </w:p>
    <w:bookmarkEnd w:id="51"/>
    <w:bookmarkStart w:name="z8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52"/>
    <w:bookmarkStart w:name="z8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административным государственным должностям категории А-2 устанавливаются следующие требования:</w:t>
      </w:r>
    </w:p>
    <w:bookmarkEnd w:id="54"/>
    <w:bookmarkStart w:name="z5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55"/>
    <w:bookmarkStart w:name="z5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6"/>
    <w:bookmarkStart w:name="z5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B-3, С-2, C-O-2, D-3, D-O-2;</w:t>
      </w:r>
    </w:p>
    <w:bookmarkEnd w:id="57"/>
    <w:bookmarkStart w:name="z5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начальника управления правоохранительных или специальных государственных органов центрального либо областного уровней, или начальника отдела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58"/>
    <w:bookmarkStart w:name="z5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59"/>
    <w:bookmarkStart w:name="z5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административным государственным должностям категории А-3 устанавливаются следующие требования:</w:t>
      </w:r>
    </w:p>
    <w:bookmarkEnd w:id="60"/>
    <w:bookmarkStart w:name="z5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1"/>
    <w:bookmarkStart w:name="z5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2"/>
    <w:bookmarkStart w:name="z5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B-4, С-3, C-O-2, D-3, D-O-2;</w:t>
      </w:r>
    </w:p>
    <w:bookmarkEnd w:id="63"/>
    <w:bookmarkStart w:name="z5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64"/>
    <w:bookmarkStart w:name="z5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65"/>
    <w:bookmarkStart w:name="z5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административным государственным должностям категории А-4 устанавливаются следующие требования:</w:t>
      </w:r>
    </w:p>
    <w:bookmarkEnd w:id="66"/>
    <w:bookmarkStart w:name="z5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7"/>
    <w:bookmarkStart w:name="z5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8"/>
    <w:bookmarkStart w:name="z5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B-5, С-4, C-O-4, D-4, D-O-3;</w:t>
      </w:r>
    </w:p>
    <w:bookmarkEnd w:id="69"/>
    <w:bookmarkStart w:name="z5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70"/>
    <w:bookmarkStart w:name="z5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</w:t>
      </w:r>
    </w:p>
    <w:bookmarkEnd w:id="71"/>
    <w:bookmarkStart w:name="z5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административным государственным должностям категории А-5 устанавливаются следующие требования:</w:t>
      </w:r>
    </w:p>
    <w:bookmarkEnd w:id="72"/>
    <w:bookmarkStart w:name="z5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73"/>
    <w:bookmarkStart w:name="z5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74"/>
    <w:bookmarkStart w:name="z5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B-6, С-5, C-O-5, D-4, D-O-4;</w:t>
      </w:r>
    </w:p>
    <w:bookmarkEnd w:id="75"/>
    <w:bookmarkStart w:name="z5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76"/>
    <w:bookmarkStart w:name="z5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77"/>
    <w:bookmarkStart w:name="z5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административным государственным должностям категории В-1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78"/>
    <w:bookmarkStart w:name="z8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79"/>
    <w:bookmarkStart w:name="z8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80"/>
    <w:bookmarkStart w:name="z8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 (руководящие должности), C-1, C-O-1, D-2 (руководящие должности), D-O-1;</w:t>
      </w:r>
    </w:p>
    <w:bookmarkEnd w:id="81"/>
    <w:bookmarkStart w:name="z8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82"/>
    <w:bookmarkStart w:name="z8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административным государственным должностям категории В-2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84"/>
    <w:bookmarkStart w:name="z8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85"/>
    <w:bookmarkStart w:name="z8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86"/>
    <w:bookmarkStart w:name="z8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B-3, С-2, С-О-2, D-2, D-O-2;</w:t>
      </w:r>
    </w:p>
    <w:bookmarkEnd w:id="87"/>
    <w:bookmarkStart w:name="z8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88"/>
    <w:bookmarkStart w:name="z8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административным государственным должностям категории В-3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90"/>
    <w:bookmarkStart w:name="z9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91"/>
    <w:bookmarkStart w:name="z9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92"/>
    <w:bookmarkStart w:name="z9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B-4, С-3, C-O-3, D-3, D-O-3;</w:t>
      </w:r>
    </w:p>
    <w:bookmarkEnd w:id="93"/>
    <w:bookmarkStart w:name="z9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94"/>
    <w:bookmarkStart w:name="z9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административным государственным должностям категории В-4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96"/>
    <w:bookmarkStart w:name="z9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97"/>
    <w:bookmarkStart w:name="z9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98"/>
    <w:bookmarkStart w:name="z9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D-4, D-O-4;</w:t>
      </w:r>
    </w:p>
    <w:bookmarkEnd w:id="99"/>
    <w:bookmarkStart w:name="z9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00"/>
    <w:bookmarkStart w:name="z9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административным государственным должностям категории В-5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102"/>
    <w:bookmarkStart w:name="z9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3"/>
    <w:bookmarkStart w:name="z9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(на должность помощника депутата опыт работы не требуется).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административным государственным должностям категории В-6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105"/>
    <w:bookmarkStart w:name="z9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6"/>
    <w:bookmarkStart w:name="z9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административным государственным должностям категории В-1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08"/>
    <w:bookmarkStart w:name="z9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9"/>
    <w:bookmarkStart w:name="z9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10"/>
    <w:bookmarkStart w:name="z9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 (руководящие должности), C-2, C-O-2, D-2 (руководящие должности), D-O-1;</w:t>
      </w:r>
    </w:p>
    <w:bookmarkEnd w:id="111"/>
    <w:bookmarkStart w:name="z9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12"/>
    <w:bookmarkStart w:name="z9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административным государственным должностям категории В-2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14"/>
    <w:bookmarkStart w:name="z9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5"/>
    <w:bookmarkStart w:name="z9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16"/>
    <w:bookmarkStart w:name="z9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B-3, С-3, С-О-2, D-3, D-O-2, Е-1;</w:t>
      </w:r>
    </w:p>
    <w:bookmarkEnd w:id="117"/>
    <w:bookmarkStart w:name="z9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18"/>
    <w:bookmarkStart w:name="z9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административным государственным должностям категории В-3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20"/>
    <w:bookmarkStart w:name="z9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21"/>
    <w:bookmarkStart w:name="z9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2"/>
    <w:bookmarkStart w:name="z9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B-4, С-4, C-O-3, C-R-1, D-3, D-O-3, D-R-1, Е-2, Е-R-1;</w:t>
      </w:r>
    </w:p>
    <w:bookmarkEnd w:id="123"/>
    <w:bookmarkStart w:name="z9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24"/>
    <w:bookmarkStart w:name="z9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административным государственным должностям категории В-4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26"/>
    <w:bookmarkStart w:name="z9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послевузовское образование; </w:t>
      </w:r>
    </w:p>
    <w:bookmarkEnd w:id="127"/>
    <w:bookmarkStart w:name="z9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8"/>
    <w:bookmarkStart w:name="z9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C-R-2, D-4, D-O-4, D-R-2, Е-3, Е-R-2, E-G-1;</w:t>
      </w:r>
    </w:p>
    <w:bookmarkEnd w:id="129"/>
    <w:bookmarkStart w:name="z9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30"/>
    <w:bookmarkStart w:name="z9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категории;</w:t>
      </w:r>
    </w:p>
    <w:bookmarkEnd w:id="131"/>
    <w:bookmarkStart w:name="z9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должности Судебной администрации Республики Казахстан не менее трех лет стажа работы в качестве секретаря судебного заседания, в том числе не менее двух лет в качестве секретаря судебного заседания областного уровня.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административным государственным должностям категории В-5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33"/>
    <w:bookmarkStart w:name="z9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4"/>
    <w:bookmarkStart w:name="z9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(на должности Судебной администрации Республики Казахстан не менее двух лет стажа работы в качестве секретаря судебного заседания, в том числе не менее одного года в качестве секретаря судебного заседания областного уровня).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административным государственным должностям категории В-6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136"/>
    <w:bookmarkStart w:name="z9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7"/>
    <w:bookmarkStart w:name="z9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административным государственным должностям категории С-1 устанавливаются следующие требования:</w:t>
      </w:r>
    </w:p>
    <w:bookmarkEnd w:id="139"/>
    <w:bookmarkStart w:name="z9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40"/>
    <w:bookmarkStart w:name="z9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41"/>
    <w:bookmarkStart w:name="z9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В-3 (руководящие должности), C-2, C-O-1, D-2 (руководящие должности), D-O-1;</w:t>
      </w:r>
    </w:p>
    <w:bookmarkEnd w:id="142"/>
    <w:bookmarkStart w:name="z9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43"/>
    <w:bookmarkStart w:name="z9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44"/>
    <w:bookmarkStart w:name="z9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категории С-1, на которые возложены функции по формированию и реализации государственной политики в соответствующей сфере (отрасли) государственного управления, устанавливаются обязательное наличие не менее одного года стажа работы на политических или административных государственных должностях корпуса "А", корпуса "Б" категорий А, В, C-O, C-R, D, D-O, D-R, E, E-R или E-G либо в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категории**.</w:t>
      </w:r>
    </w:p>
    <w:bookmarkEnd w:id="145"/>
    <w:bookmarkStart w:name="z9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является обязательным также при внеконкурсном назначении.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административным государственным должностям категории С-2 устанавливаются следующие требования:</w:t>
      </w:r>
    </w:p>
    <w:bookmarkEnd w:id="147"/>
    <w:bookmarkStart w:name="z9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48"/>
    <w:bookmarkStart w:name="z9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49"/>
    <w:bookmarkStart w:name="z9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С-О-2, D-2, D-O-2,Е-1;</w:t>
      </w:r>
    </w:p>
    <w:bookmarkEnd w:id="150"/>
    <w:bookmarkStart w:name="z9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51"/>
    <w:bookmarkStart w:name="z9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административным государственным должностям категории С-3 устанавливаются следующие требования:</w:t>
      </w:r>
    </w:p>
    <w:bookmarkEnd w:id="153"/>
    <w:bookmarkStart w:name="z9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54"/>
    <w:bookmarkStart w:name="z9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55"/>
    <w:bookmarkStart w:name="z9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C-O-3, C-R-1, D-3, D-O-3, D-R-1, Е-2, Е-R-1;</w:t>
      </w:r>
    </w:p>
    <w:bookmarkEnd w:id="156"/>
    <w:bookmarkStart w:name="z9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57"/>
    <w:bookmarkStart w:name="z9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административным государственным должностям категории С-4 устанавливаются следующие требования:</w:t>
      </w:r>
    </w:p>
    <w:bookmarkEnd w:id="159"/>
    <w:bookmarkStart w:name="z9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0"/>
    <w:bookmarkStart w:name="z9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административным государственным должностям категории С-5 устанавливаются следующие требования:</w:t>
      </w:r>
    </w:p>
    <w:bookmarkEnd w:id="162"/>
    <w:bookmarkStart w:name="z9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3"/>
    <w:bookmarkStart w:name="z9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административным государственным должностям категории С-О-1 устанавливаются следующие требования:</w:t>
      </w:r>
    </w:p>
    <w:bookmarkEnd w:id="165"/>
    <w:bookmarkStart w:name="z9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6"/>
    <w:bookmarkStart w:name="z9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67"/>
    <w:bookmarkStart w:name="z9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C-R-1, D-3, D-O-2, D-R-1, Е-2, E-R-1;</w:t>
      </w:r>
    </w:p>
    <w:bookmarkEnd w:id="168"/>
    <w:bookmarkStart w:name="z9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69"/>
    <w:bookmarkStart w:name="z9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административным государственным должностям категории С-О-2 устанавливаются следующие требования:</w:t>
      </w:r>
    </w:p>
    <w:bookmarkEnd w:id="171"/>
    <w:bookmarkStart w:name="z9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2"/>
    <w:bookmarkStart w:name="z9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3"/>
    <w:bookmarkStart w:name="z9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C-R-1, D-4, D-O-3, D-R-1, Е-2, E-R-1;</w:t>
      </w:r>
    </w:p>
    <w:bookmarkEnd w:id="174"/>
    <w:bookmarkStart w:name="z9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75"/>
    <w:bookmarkStart w:name="z9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административным государственным должностям категории С-О-3 устанавливаются следующие требования:</w:t>
      </w:r>
    </w:p>
    <w:bookmarkEnd w:id="177"/>
    <w:bookmarkStart w:name="z6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8"/>
    <w:bookmarkStart w:name="z6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9"/>
    <w:bookmarkStart w:name="z6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C-O-5, C-R-2, D-4, D-O-4, D-R-2, Е-3, E-R-2, E-G-1;</w:t>
      </w:r>
    </w:p>
    <w:bookmarkEnd w:id="180"/>
    <w:bookmarkStart w:name="z6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81"/>
    <w:bookmarkStart w:name="z6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182"/>
    <w:bookmarkStart w:name="z6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административным государственным должностям категории С-О-4 устанавливаются следующие требования:</w:t>
      </w:r>
    </w:p>
    <w:bookmarkEnd w:id="183"/>
    <w:bookmarkStart w:name="z9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4"/>
    <w:bookmarkStart w:name="z9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(на должность судебного исполнителя опыт работы не требуется).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административным государственным должностям категории С-О-5 устанавливаются следующие требования:</w:t>
      </w:r>
    </w:p>
    <w:bookmarkEnd w:id="186"/>
    <w:bookmarkStart w:name="z9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7"/>
    <w:bookmarkStart w:name="z9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административным государственным должностям категории С-О-6 устанавливаются следующие требования:</w:t>
      </w:r>
    </w:p>
    <w:bookmarkEnd w:id="189"/>
    <w:bookmarkStart w:name="z9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или послесреднее образование;</w:t>
      </w:r>
    </w:p>
    <w:bookmarkEnd w:id="190"/>
    <w:bookmarkStart w:name="z9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административным государственным должностям категории С-R-1 устанавливаются следующие требования:</w:t>
      </w:r>
    </w:p>
    <w:bookmarkEnd w:id="192"/>
    <w:bookmarkStart w:name="z6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93"/>
    <w:bookmarkStart w:name="z6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94"/>
    <w:bookmarkStart w:name="z6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D-4, D-O-3, D-R-2, Е-3, E-R-2, E-G-1;</w:t>
      </w:r>
    </w:p>
    <w:bookmarkEnd w:id="195"/>
    <w:bookmarkStart w:name="z6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96"/>
    <w:bookmarkStart w:name="z6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197"/>
    <w:bookmarkStart w:name="z6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административным государственным должностям категории C-R-2 устанавливаются следующие требования:</w:t>
      </w:r>
    </w:p>
    <w:bookmarkEnd w:id="198"/>
    <w:bookmarkStart w:name="z6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99"/>
    <w:bookmarkStart w:name="z6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00"/>
    <w:bookmarkStart w:name="z6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201"/>
    <w:bookmarkStart w:name="z6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02"/>
    <w:bookmarkStart w:name="z6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03"/>
    <w:bookmarkStart w:name="z6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административным государственным должностям категории C-R-3 устанавливаются следующие требования:</w:t>
      </w:r>
    </w:p>
    <w:bookmarkEnd w:id="204"/>
    <w:bookmarkStart w:name="z9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05"/>
    <w:bookmarkStart w:name="z9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административным государственным должностям категории С-R-4 устанавливаются следующие требования:</w:t>
      </w:r>
    </w:p>
    <w:bookmarkEnd w:id="207"/>
    <w:bookmarkStart w:name="z10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высшего или послевузовского образования стаж работы не требуется;</w:t>
      </w:r>
    </w:p>
    <w:bookmarkEnd w:id="208"/>
    <w:bookmarkStart w:name="z10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административным государственным должностям категории С-R-5 устанавливаются следующие требования:</w:t>
      </w:r>
    </w:p>
    <w:bookmarkEnd w:id="210"/>
    <w:bookmarkStart w:name="z10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11"/>
    <w:bookmarkStart w:name="z10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 административным государственным должностям категории D-1 устанавливаются следующие требования:</w:t>
      </w:r>
    </w:p>
    <w:bookmarkEnd w:id="213"/>
    <w:bookmarkStart w:name="z10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14"/>
    <w:bookmarkStart w:name="z10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15"/>
    <w:bookmarkStart w:name="z10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D-3, D-O-2, Е-1;</w:t>
      </w:r>
    </w:p>
    <w:bookmarkEnd w:id="216"/>
    <w:bookmarkStart w:name="z10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17"/>
    <w:bookmarkStart w:name="z10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административным государственным должностям категории D-2 устанавливаются следующие требования:</w:t>
      </w:r>
    </w:p>
    <w:bookmarkEnd w:id="219"/>
    <w:bookmarkStart w:name="z10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20"/>
    <w:bookmarkStart w:name="z10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21"/>
    <w:bookmarkStart w:name="z101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В-4, C-3, C-O-3, C-R-1, D-3, D-O-3, D-R-1, Е-2, E-R-1;</w:t>
      </w:r>
    </w:p>
    <w:bookmarkEnd w:id="222"/>
    <w:bookmarkStart w:name="z101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23"/>
    <w:bookmarkStart w:name="z101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административным государственным должностям категории D-3 устанавливаются следующие требования:</w:t>
      </w:r>
    </w:p>
    <w:bookmarkEnd w:id="225"/>
    <w:bookmarkStart w:name="z101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26"/>
    <w:bookmarkStart w:name="z10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27"/>
    <w:bookmarkStart w:name="z10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D-4, D-O-4, D-R-2, Е-3, E-R-2;</w:t>
      </w:r>
    </w:p>
    <w:bookmarkEnd w:id="228"/>
    <w:bookmarkStart w:name="z10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29"/>
    <w:bookmarkStart w:name="z10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 административным государственным должностям категории D-4 устанавливаются следующие требования:</w:t>
      </w:r>
    </w:p>
    <w:bookmarkEnd w:id="231"/>
    <w:bookmarkStart w:name="z10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32"/>
    <w:bookmarkStart w:name="z10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административным государственным должностям категории D-5 устанавливаются следующие требования:</w:t>
      </w:r>
    </w:p>
    <w:bookmarkEnd w:id="234"/>
    <w:bookmarkStart w:name="z102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235"/>
    <w:bookmarkStart w:name="z102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стажа работы не менее одного года.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административным государственным должностям категории D-О-1 устанавливаются следующие требования:</w:t>
      </w:r>
    </w:p>
    <w:bookmarkEnd w:id="237"/>
    <w:bookmarkStart w:name="z103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38"/>
    <w:bookmarkStart w:name="z103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39"/>
    <w:bookmarkStart w:name="z103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C-R-1, D-3, D-O-2, D-R-1, Е-2, E-R-1;</w:t>
      </w:r>
    </w:p>
    <w:bookmarkEnd w:id="240"/>
    <w:bookmarkStart w:name="z103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41"/>
    <w:bookmarkStart w:name="z103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административным государственным должностям категории D-О-2 устанавливаются следующие требования:</w:t>
      </w:r>
    </w:p>
    <w:bookmarkEnd w:id="243"/>
    <w:bookmarkStart w:name="z103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44"/>
    <w:bookmarkStart w:name="z103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45"/>
    <w:bookmarkStart w:name="z103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C-O-3, C-R-2, D-4, D-O-3, D-R-2, Е-3, E-R-2, E-G-1;</w:t>
      </w:r>
    </w:p>
    <w:bookmarkEnd w:id="246"/>
    <w:bookmarkStart w:name="z103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47"/>
    <w:bookmarkStart w:name="z104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административным государственным должностям категории D-О-3 устанавливаются следующие требования:</w:t>
      </w:r>
    </w:p>
    <w:bookmarkEnd w:id="249"/>
    <w:bookmarkStart w:name="z104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50"/>
    <w:bookmarkStart w:name="z104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административным государственным должностям категории D-О-4 устанавливаются следующие требования:</w:t>
      </w:r>
    </w:p>
    <w:bookmarkEnd w:id="252"/>
    <w:bookmarkStart w:name="z104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53"/>
    <w:bookmarkStart w:name="z104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административным государственным должностям категории D-О-5 устанавливаются следующие требования:</w:t>
      </w:r>
    </w:p>
    <w:bookmarkEnd w:id="255"/>
    <w:bookmarkStart w:name="z104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256"/>
    <w:bookmarkStart w:name="z104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стажа работы не менее одного года.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 административным государственным должностям категории D-О-6 устанавливаются следующие требования:</w:t>
      </w:r>
    </w:p>
    <w:bookmarkEnd w:id="258"/>
    <w:bookmarkStart w:name="z105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образование;</w:t>
      </w:r>
    </w:p>
    <w:bookmarkEnd w:id="259"/>
    <w:bookmarkStart w:name="z105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административным государственным должностям категории D-R-1 устанавливаются следующие требования:</w:t>
      </w:r>
    </w:p>
    <w:bookmarkEnd w:id="261"/>
    <w:bookmarkStart w:name="z7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62"/>
    <w:bookmarkStart w:name="z7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63"/>
    <w:bookmarkStart w:name="z7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D-4, D-O-3, D-R-3, Е-3, E-R-3, E-G-1;</w:t>
      </w:r>
    </w:p>
    <w:bookmarkEnd w:id="264"/>
    <w:bookmarkStart w:name="z7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службы;</w:t>
      </w:r>
    </w:p>
    <w:bookmarkEnd w:id="265"/>
    <w:bookmarkStart w:name="z7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66"/>
    <w:bookmarkStart w:name="z7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административным государственным должностям категории D-R-2 устанавливаются следующие требования:</w:t>
      </w:r>
    </w:p>
    <w:bookmarkEnd w:id="267"/>
    <w:bookmarkStart w:name="z7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68"/>
    <w:bookmarkStart w:name="z7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69"/>
    <w:bookmarkStart w:name="z7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270"/>
    <w:bookmarkStart w:name="z7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службы;</w:t>
      </w:r>
    </w:p>
    <w:bookmarkEnd w:id="271"/>
    <w:bookmarkStart w:name="z7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272"/>
    <w:bookmarkStart w:name="z7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административным государственным должностям категории D-R-3 устанавливаются следующие требования:</w:t>
      </w:r>
    </w:p>
    <w:bookmarkEnd w:id="273"/>
    <w:bookmarkStart w:name="z105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74"/>
    <w:bookmarkStart w:name="z105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 административным государственным должностям категории D-R-4 устанавливаются следующие требования:</w:t>
      </w:r>
    </w:p>
    <w:bookmarkEnd w:id="276"/>
    <w:bookmarkStart w:name="z105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277"/>
    <w:bookmarkStart w:name="z10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административным государственным должностям категории D-R-5 устанавливаются следующие требования:</w:t>
      </w:r>
    </w:p>
    <w:bookmarkEnd w:id="279"/>
    <w:bookmarkStart w:name="z10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80"/>
    <w:bookmarkStart w:name="z10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административным государственным должностям категории Е-1 устанавливаются следующие требования:</w:t>
      </w:r>
    </w:p>
    <w:bookmarkEnd w:id="282"/>
    <w:bookmarkStart w:name="z10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83"/>
    <w:bookmarkStart w:name="z106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84"/>
    <w:bookmarkStart w:name="z106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C-O-3, C-R-1, D-3, D-O-2, D-R-1, Е-3, E-R-1;</w:t>
      </w:r>
    </w:p>
    <w:bookmarkEnd w:id="285"/>
    <w:bookmarkStart w:name="z106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86"/>
    <w:bookmarkStart w:name="z10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 административным государственным должностям категории Е-2 устанавливаются следующие требования:</w:t>
      </w:r>
    </w:p>
    <w:bookmarkEnd w:id="288"/>
    <w:bookmarkStart w:name="z10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89"/>
    <w:bookmarkStart w:name="z10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90"/>
    <w:bookmarkStart w:name="z10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D-3, D-O-3, D-R-2, Е-3, E-R-2;</w:t>
      </w:r>
    </w:p>
    <w:bookmarkEnd w:id="291"/>
    <w:bookmarkStart w:name="z10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92"/>
    <w:bookmarkStart w:name="z10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административным государственным должностям категории Е-3 устанавливаются следующие требования:</w:t>
      </w:r>
    </w:p>
    <w:bookmarkEnd w:id="294"/>
    <w:bookmarkStart w:name="z10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95"/>
    <w:bookmarkStart w:name="z10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административным государственным должностям категории Е-4 устанавливаются следующие требования:</w:t>
      </w:r>
    </w:p>
    <w:bookmarkEnd w:id="297"/>
    <w:bookmarkStart w:name="z10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298"/>
    <w:bookmarkStart w:name="z10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 административным государственным должностям категории Е-5 устанавливаются следующие требования:</w:t>
      </w:r>
    </w:p>
    <w:bookmarkEnd w:id="300"/>
    <w:bookmarkStart w:name="z108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административным государственным должностям акимов городов районного значения, категории E-R-1 устанавливаются следующие требования:</w:t>
      </w:r>
    </w:p>
    <w:bookmarkEnd w:id="302"/>
    <w:bookmarkStart w:name="z10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03"/>
    <w:bookmarkStart w:name="z10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04"/>
    <w:bookmarkStart w:name="z10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D-3, D-O-3, D-R-3, Е-3, E-R-3, E-G-2;</w:t>
      </w:r>
    </w:p>
    <w:bookmarkEnd w:id="305"/>
    <w:bookmarkStart w:name="z10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06"/>
    <w:bookmarkStart w:name="z10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 при наличии не менее двух лет стажа на руководящих должностях организаций;</w:t>
      </w:r>
    </w:p>
    <w:bookmarkEnd w:id="307"/>
    <w:bookmarkStart w:name="z10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административным государственным должностям акимов сел, поселков, сельских округов, руководителей отделов районных исполнительных органов категории E-R-1 устанавливаются следующие требования:</w:t>
      </w:r>
    </w:p>
    <w:bookmarkEnd w:id="309"/>
    <w:bookmarkStart w:name="z10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послесреднее или техническое и профессиональное образование;</w:t>
      </w:r>
    </w:p>
    <w:bookmarkEnd w:id="310"/>
    <w:bookmarkStart w:name="z10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11"/>
    <w:bookmarkStart w:name="z10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D-4, D-O-3, D-R-3, Е-3, E-R-3, E-G-3;</w:t>
      </w:r>
    </w:p>
    <w:bookmarkEnd w:id="312"/>
    <w:bookmarkStart w:name="z10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13"/>
    <w:bookmarkStart w:name="z10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организаций;</w:t>
      </w:r>
    </w:p>
    <w:bookmarkEnd w:id="314"/>
    <w:bookmarkStart w:name="z10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не менее трех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 административным государственным должностям категории E-R-2 устанавливаются следующие требования:</w:t>
      </w:r>
    </w:p>
    <w:bookmarkEnd w:id="316"/>
    <w:bookmarkStart w:name="z10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17"/>
    <w:bookmarkStart w:name="z10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18"/>
    <w:bookmarkStart w:name="z11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319"/>
    <w:bookmarkStart w:name="z11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20"/>
    <w:bookmarkStart w:name="z11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 административным государственным должностям категории E-R-3 устанавливаются следующие требования:</w:t>
      </w:r>
    </w:p>
    <w:bookmarkEnd w:id="322"/>
    <w:bookmarkStart w:name="z11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323"/>
    <w:bookmarkStart w:name="z11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 административным государственным должностям категории E-R-4 устанавливаются следующие требования:</w:t>
      </w:r>
    </w:p>
    <w:bookmarkEnd w:id="325"/>
    <w:bookmarkStart w:name="z11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26"/>
    <w:bookmarkStart w:name="z11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 административным государственным должностям категории E-R-5 устанавливаются следующие требования:</w:t>
      </w:r>
    </w:p>
    <w:bookmarkEnd w:id="328"/>
    <w:bookmarkStart w:name="z11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29"/>
    <w:bookmarkStart w:name="z11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 административным государственным должностям заместителей акима города районного значения категории E-G-1 устанавливаются следующие требования:</w:t>
      </w:r>
    </w:p>
    <w:bookmarkEnd w:id="331"/>
    <w:bookmarkStart w:name="z11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послесреднее или техническое и профессиональное образование;</w:t>
      </w:r>
    </w:p>
    <w:bookmarkEnd w:id="332"/>
    <w:bookmarkStart w:name="z11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 административным государственным должностям заместителей акимов сел, поселков, сельских округов категории E-G-1 устанавливаются следующие требования:</w:t>
      </w:r>
    </w:p>
    <w:bookmarkEnd w:id="334"/>
    <w:bookmarkStart w:name="z11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35"/>
    <w:bookmarkStart w:name="z11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36"/>
    <w:bookmarkStart w:name="z11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C-5, C-O-6, C-R-5, D-5, D-O-6, D-R-5, E-5, E-R-5, E-G-3;</w:t>
      </w:r>
    </w:p>
    <w:bookmarkEnd w:id="337"/>
    <w:bookmarkStart w:name="z11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38"/>
    <w:bookmarkStart w:name="z11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административным государственным должностям категории E-G-2 устанавливаются следующие требования:</w:t>
      </w:r>
    </w:p>
    <w:bookmarkEnd w:id="340"/>
    <w:bookmarkStart w:name="z11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41"/>
    <w:bookmarkStart w:name="z11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 административным государственным должностям категории E-G-3 устанавливаются следующие требования:</w:t>
      </w:r>
    </w:p>
    <w:bookmarkEnd w:id="343"/>
    <w:bookmarkStart w:name="z11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44"/>
    <w:bookmarkStart w:name="z11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 административным государственным должностям категории E-G-4 устанавливаются следующие требования:</w:t>
      </w:r>
    </w:p>
    <w:bookmarkEnd w:id="346"/>
    <w:bookmarkStart w:name="z11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347"/>
    <w:bookmarkStart w:name="z11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Председателя Агентства РК по делам государственной службы от 25.12.2024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26" w:id="3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при занятии административных государственных должностей категории E-R-1 акимов города районного значения, села, поселка, сельского округа, в случае наличия у кандидата ученой степени кандидата наук, доктора наук или академической степени доктора философии (PhD) либо доктора по профилю, соответствие областям, соответствующим функциональным направлениям конкретной должности, не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данное требование не устанавливается в случае отсутствия участников общего конкурса, получивших положительное заключение конкурсной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71</w:t>
            </w:r>
          </w:p>
        </w:tc>
      </w:tr>
    </w:tbl>
    <w:bookmarkStart w:name="z45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Агентства Республики Казахстан по делам государственной службы и противодействию коррупции и Председателя Агентства Республики Казахстан по делам государственной службы</w:t>
      </w:r>
    </w:p>
    <w:bookmarkEnd w:id="350"/>
    <w:bookmarkStart w:name="z45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14542).</w:t>
      </w:r>
    </w:p>
    <w:bookmarkEnd w:id="351"/>
    <w:bookmarkStart w:name="z45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10 мая 2017 года № 98 "О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15121).</w:t>
      </w:r>
    </w:p>
    <w:bookmarkEnd w:id="352"/>
    <w:bookmarkStart w:name="z45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дополнения, утвержденные приказом Председателя Агентства Республики Казахстан по делам государственной службы и противодействию коррупции от 27 декабря 2018 года № 289 "О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18063).</w:t>
      </w:r>
    </w:p>
    <w:bookmarkEnd w:id="353"/>
    <w:bookmarkStart w:name="z45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дополнения, утвержденные приказом Председателя Агентства Республики Казахстан по делам государственной службы и противодействию коррупции от 27 мая 2019 года № 111 "О внесении изменений в некоторые приказы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18735).</w:t>
      </w:r>
    </w:p>
    <w:bookmarkEnd w:id="354"/>
    <w:bookmarkStart w:name="z45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 сентября 2019 года № 161 "О внесении изменений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19350).</w:t>
      </w:r>
    </w:p>
    <w:bookmarkEnd w:id="355"/>
    <w:bookmarkStart w:name="z45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января 2020 года № 3 "О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19865).</w:t>
      </w:r>
    </w:p>
    <w:bookmarkEnd w:id="356"/>
    <w:bookmarkStart w:name="z45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от 12 июня 2020 года № 94 "О внесении изменений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и в приказ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 (зарегистрирован в Реестре государственной регистрации нормативных правовых актов за № 20858).</w:t>
      </w:r>
    </w:p>
    <w:bookmarkEnd w:id="357"/>
    <w:bookmarkStart w:name="z45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15 сентября 2021 года № 161 "О внесении дополнений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24435).</w:t>
      </w:r>
    </w:p>
    <w:bookmarkEnd w:id="358"/>
    <w:bookmarkStart w:name="z45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от 30 декабря 2021 года № 258 "О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26446).</w:t>
      </w:r>
    </w:p>
    <w:bookmarkEnd w:id="359"/>
    <w:bookmarkStart w:name="z46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мая 2022 года № 104 "О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28199).</w:t>
      </w:r>
    </w:p>
    <w:bookmarkEnd w:id="3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