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4ee" w14:textId="453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сбора, хранения, использования и выдачи сведений Национального фонда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130/НҚ. Зарегистрирован в Министерстве юстиции Республики Казахстан 4 апреля 2023 года № 32233.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сведений Национального фонда пространственных данных.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130/НҚ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сбора, хранения, использования и выдачи сведений Национального фонда пространственных данных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сбора, хранения, использования и выдачи сведений Национального фонда пространственных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национальном архивном фонде и архивах"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формирования, сбора, хранения, использования и выдачи сведений Национального фонда пространственных данных (далее – Фонд).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геодезии, картографии и пространственных данных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в Единый контакт-центр, оператору информационно-коммуникакционной инфраструктуры "электронного правительства".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сбора и хранения сведений Национального фонда пространственных данных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Фонда представляют собой совокупность геодезических, топографических, картографических, гидрографических, аэрокосмосъемочных, гравиметрических материалов и данных, полученных в результате осуществления геодезической и картографической деятельности и имеющих общегосударственное межотраслевое, специальное и (или) отраслевое значения.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указанных сведений Фонда включается перечень материалов и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Фонда на бумажных носителях формируются, систематизируются, учитываются, размещаются и хранятся по видам работ в специально приспособленных для этой цели помещениях (хранилищах).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Фонда в электронном виде хранятся в электронной системе Фонда для хранения и каталогизации архивов и пространственных данных, с указанием места размещения сведений Фонда.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Фонда с субъектами геодезической и картографической деятельности и представление сведений осуществляются через географическую информационную систему и (или) в бумажном виде.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Фонда формируются по направлениям геодезической и картографической деятельности с учетом масштабов и сроков их хранения.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 Фонда регистрируются и хранятся в электронной системе Фонда для хранения и каталогизации архивов и пространственных данных, с указанием места размещения сведений Фонда.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система Фонда для хранения и каталогизации архивов и пространственных данных обеспечивает централизованное хранение всех пространственных сведений Фонда.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Субъекты, осуществляющие геодезическую и картографическую деятельность, обязаны безвозмездно представлять один экземпляр копий материалов и данных, созданных ими за счет бюджетных средств, в Фонд в соответствии с законодательством Республики Казахстан об авторском праве и смежных правах.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данные, содержащие сведения, составляющие государственные секреты, передаются в Фонд в порядке, установленном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Фонда в графической, цифровой, электронной, фотографической, бумажной и иных формах и видах подлежат централизованному государственному учету и хранению.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Отнесение материалов и данных к составу Фонда, отбор материалов и данных на хранение, а также их уничтожение по истечению сроков хранения производятся на основании государственной экспертизы ценности документов.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выдачи сведений Национального фонда пространственных данных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Фонда используются для обеспечения государственных органов, физических и юридических лиц в целях проведения геодезических и картографических работ.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органам cведения Фонда предоставляется бесплатно.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Фонда служебной информации ограниченного распространения выдаются с разрешения государственного органа, осуществляющего государственное управление в сфере геодезии, картографии и пространственных данных.</w:t>
      </w:r>
    </w:p>
    <w:bookmarkEnd w:id="31"/>
    <w:bookmarkStart w:name="z1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сведений служебной информации ограниченного распространения государственным органам, физическим и юридическим лицам осуществляется в соответствии с требованиями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Сведения Фонда, составляющие государственные секреты выдаются государственному органу или организации, являющиеся заказчиками работ, связанных с использованием сведений, составляющих государственные секреты (далее – заказчик) с разрешения руководителя государственного органа, осуществляющего государственное управление в сфере геодезии, картографии и пространственных данных в соответствии с Правилами передачи сведений, составляющих государственные секреты, в связи с выполнением совместных и других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 743 (далее – Правила передачи государственных секретов).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передает сведения, составляющие государственные секреты, в соответствии с Правилами передачи государственных секретов, физическим и юридическим лицам, в связи с выполнением совместных и других работ, с разрешения государственного органа, в распоряжении которого находятся соответствующие сведения, и только в объеме, необходимом для выполнения этих работ. При этом до передачи сведений, составляющих государственные секреты, заказчик обязан убедиться в наличии у организации разрешения на проведение работ с использованием сведений соответствующей степени секретности, а у физических лиц – соответствующего допуска.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выдачи сведений о геодезической и картографической изученности местности на участках планируемых работ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(далее – государственная услуга).</w:t>
      </w:r>
    </w:p>
    <w:bookmarkEnd w:id="35"/>
    <w:bookmarkStart w:name="z1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1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услуги по представлению сведений Фонда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физические и юридические лица (далее – услугополучатели) направляют:</w:t>
      </w:r>
    </w:p>
    <w:bookmarkEnd w:id="38"/>
    <w:bookmarkStart w:name="z1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 (далее – услугодатель):</w:t>
      </w:r>
    </w:p>
    <w:bookmarkEnd w:id="39"/>
    <w:bookmarkStart w:name="z1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служебной информации ограниченного распространения:</w:t>
      </w:r>
    </w:p>
    <w:bookmarkEnd w:id="40"/>
    <w:bookmarkStart w:name="z1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служебной информации ограниченного распространения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2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услуги;</w:t>
      </w:r>
    </w:p>
    <w:bookmarkEnd w:id="42"/>
    <w:bookmarkStart w:name="z2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посредством веб-портала "электронного правительства" www.egov.kz (далее – портал):</w:t>
      </w:r>
    </w:p>
    <w:bookmarkEnd w:id="43"/>
    <w:bookmarkStart w:name="z2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открытого пользования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2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услугодателя с момента регистрации заявления в течение трех рабочих дней: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служебной информации ограниченного распространения определяет объем работ и работник услугодателя в течение одного рабочего дня подготавливает и направляет запрос на выдачу сведений служебной информации ограниченного распространения государственному органу, в ведении которого находятся указанные сведения о геодезической и картографической изученности местности на участках планируемых работ (далее – сведения).</w:t>
      </w:r>
    </w:p>
    <w:bookmarkEnd w:id="51"/>
    <w:bookmarkStart w:name="z2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 ведении которого находятся указанные сведения в течение двух рабочих дней с момента поступления запроса направляет услугодателю положительный либо отрицательный ответ о возможности или невозможности выдачи сведений служебной информации ограниченного распространения.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в сроки, указанные в пункте 15 определяет объем работ и направляет счет на оплату через портал, в "личный кабинет" услугополучателя.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направляет в государственный орган, в ведении которого находятся указанные сведения запрос на получение запрашиваемых услугополучателем сведений либо формирует мотивированный отказ в оказании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посредством портала в "личный кабинет" услугополучателя или через канцелярию услугодателя.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казахском языке, текст на русском языке не меняется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 услугодателя в течение одного рабочего дня при положительном ответе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услугополучателю уведомление о необходимости уплаты за оказание государственной услуги с указанием счета на оплату (далее – уведомление).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уведомление направляется в "личный кабинет" услугополучателя.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в течении двух рабочих дней со дня получения уведомления осуществляет оплату за оказание государственной услуги.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производится наличным или безналичным способом через банки второго уровня.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для получения материалов и геодезических данных открытого пользования в форме электронного документа посредствам портала оплата за оказание государственной услуги может осуществляться через ПШЭП.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 уплаты услугополучателем средств за оказание государственной услуги, работник услугодателя направляет в течение одного рабочего дня, подписанный руководителем услугодателя мотивированный ответ об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предоставления услугополучателем платежного документа в сроки, указанные в пункте 17 настоящих Правил работник услугодателя в течение восьми рабочих дней приступает к подбору, изготовлению сведений и по итогам формирует:</w:t>
      </w:r>
    </w:p>
    <w:bookmarkEnd w:id="64"/>
    <w:bookmarkStart w:name="z2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служебной информации ограниченного распространения сведения служебной информации ограниченного распространения;</w:t>
      </w:r>
    </w:p>
    <w:bookmarkEnd w:id="65"/>
    <w:bookmarkStart w:name="z2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сведения открытого пользования.</w:t>
      </w:r>
    </w:p>
    <w:bookmarkEnd w:id="66"/>
    <w:bookmarkStart w:name="z2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67"/>
    <w:bookmarkStart w:name="z2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68"/>
    <w:bookmarkStart w:name="z2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00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требованиям, указанным в жалобе.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данных, включаемых в состав сведений Национального фонда пространственных данных Республики Казахстан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проекты на выполнение топографо-геодезических и картографических работ.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отчеты, каталоги координат и высот и другие материалы, и данные по созданию, развитию и поддержанию в рабочем состоянии государственных нивелирных сетей, геодезических сетей всех классов и разрядов, гравиметрических фундаментальной и первого класса сетей.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производные материалы и данные дистанционного зондирования Земли (аэрофотосъемки и космической съемки) в целях обеспечения геодезической и картографической деятельности, а также паспорта аэрофотосъемки, данные специальных приборов, схемы картографической привязки съемок.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Материалы и данные геодинамических исследований на базе геодезических, гравиметрических, космических измерений.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отчеты по топографическим съемкам местности (масштаб 1:2000 и мельче), в том числе шельфа морей, озер, рек и водохранилищ.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Оригиналы и копии государственных топографических карт, в том числе шельфа морей, озер, рек, водохранилищ, планов городов и населенных пунктов (масштаб 1:2000 и мельче) в графической, цифровой, фотографической, электронной формах, а также тиражные оттиски указанных карт и планов.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Оригиналы общегеографических, политико-административных, научно-административных, научно-справочных и других тематических карт и атласов общегосударственного и межотраслевого назначения, учебных картографических пособий, тиражные оттиски картографических материалов, являющихся основой для создания производной продукции.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Дежурные (справочные) топографические карты с документацией, в том числе материалы по установлению государственной границы Республики Казахстан и границ административно-территориальных единиц и границ иностранных государств.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каталог географических названий и исходные материалы к нему, словари и справочники наименований географических объектов на территории Республики Казахстан, иностранных государств, материков и океанов.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Нормативно-технические документы в области геодезической и картографической деятельности, архивного дела, режима секретности.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ff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пятнадцать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служебной информации ограниченного распространения: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геодезической и картографической изученности местности на участках планируемых работ служебной информации ограниченного распространения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(или) бумажная (служебная информация ограниченного распространения)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получение материалов и геодезических данных открытого пользования: 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услуги по представлению сведений Национального фонда пространственных данных исчисляется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18.00 часов, с перерывом на обед с 13.00 до 14.00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устанавливается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материалов и геодезических данных служебной информации ограниченного распространения: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служебной информации ограниченного распространения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bookmarkStart w:name="z1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 по представлению сведений Национального фонда пространственных данных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ff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услуги по представлению сведений Национального фонда пространственных данных исчисляется исходя из размера месячного расчетного показателя, установленного на соответствующий финансовый год (далее – МРП):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единицу,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геодезических материалов и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ГГС, пересчет координат из одной системы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 с перевычислением из СК-42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ГНС с описанием их местоположения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отчета с записью на CD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картографических материалов и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картографической продукции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картографического материала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картографической продукции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(тиражирование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(тиражирование 5-красочная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(двусторонняя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картографической продукции на СD-диск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(жесткий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(мягкий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материалов и данных дистанционного зондирования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сверхвысокого разрешения (АФС)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высокого разрешения с перепроецированием (Космоснимок)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ЦМР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both"/>
      </w:pPr>
      <w:bookmarkStart w:name="z212" w:id="9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АФС – аэрофотосъемка;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ГГС – государственная геодезическая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ГНС – государственная нивелирная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НЛ – номерклатурный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ЦМР – цифровой модель рельефа;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СК-42 – система координат 1942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материалов и геодезических данных служебной информации ограниченного распространения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ff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полное наименование юридического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и государственная принадлежность,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(физического лица)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запрашиваемых сведений материалов служебной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распространения: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и целесообразности передачи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для получения уведомления на оплату услуг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геодезической и картографической изученности местности: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адрес,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либо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лица, подпись,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16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материалов и геодезических</w:t>
      </w:r>
      <w:r>
        <w:br/>
      </w:r>
      <w:r>
        <w:rPr>
          <w:rFonts w:ascii="Times New Roman"/>
          <w:b/>
          <w:i w:val="false"/>
          <w:color w:val="000000"/>
        </w:rPr>
        <w:t>данных с грифом "секретно"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ff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ff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получения материалов и геодезических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данных открытого пользования</w:t>
      </w:r>
    </w:p>
    <w:bookmarkEnd w:id="97"/>
    <w:p>
      <w:pPr>
        <w:spacing w:after="0"/>
        <w:ind w:left="0"/>
        <w:jc w:val="both"/>
      </w:pPr>
      <w:bookmarkStart w:name="z174" w:id="98"/>
      <w:r>
        <w:rPr>
          <w:rFonts w:ascii="Times New Roman"/>
          <w:b w:val="false"/>
          <w:i w:val="false"/>
          <w:color w:val="000000"/>
          <w:sz w:val="28"/>
        </w:rPr>
        <w:t>
      Перечень планируемых к получению сведений и их количество: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[Дата создания]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[Фамилия,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подписывающего]</w:t>
      </w:r>
    </w:p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министрлiгiнің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геодезия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кеңістіктік ақпарат орталығы"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79600" cy="180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цифрового развития, инноваций и аэрокосмической промышленности РК от 16.05.2025 </w:t>
      </w:r>
      <w:r>
        <w:rPr>
          <w:rFonts w:ascii="Times New Roman"/>
          <w:b w:val="false"/>
          <w:i w:val="false"/>
          <w:color w:val="ff0000"/>
          <w:sz w:val="28"/>
        </w:rPr>
        <w:t>№ 229/НҚ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"Национальный центр геодезии и пространственной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цифрового развития,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рассмотрев Ваше заявление № ____ от "___" 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предоставления сведений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130/НҚ</w:t>
            </w:r>
          </w:p>
        </w:tc>
      </w:tr>
    </w:tbl>
    <w:bookmarkStart w:name="z18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10137).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мая 2020 года № 187/НҚ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 и использования документов Национального картографо-геодезического фонда Республики Казахстан" и признании утратившими силу структурных элементов некоторых приказов в сфере геодезии и картографии" (зарегистрировано в Реестре государственной регистрации нормативных правовых актов под № 20654).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23 мая 2022 года № 178/НҚ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28235).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сентября 2022 года № 332/НҚ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29790).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