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d9eb37" w14:textId="fd9eb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Министра здравоохранения Республики Казахстан от 4 февраля 2021 года № ҚР ДСМ-15 "Об утверждении надлежащих фармацевтических практик"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Министра здравоохранения Республики Казахстан от 3 апреля 2023 года № 55. Зарегистрирован в Министерстве юстиции Республики Казахстан 4 апреля 2023 года № 32230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4 февраля 2021 года № ҚР ДСМ-15 "Об утверждении надлежащих фармацевтических практик" (зарегистрирован в Реестре государственной регистрации нормативных правовых актов под № 22167)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 Республики Казахстан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rPr>
          <w:rFonts w:ascii="Times New Roman"/>
          <w:b w:val="false"/>
          <w:i w:val="false"/>
          <w:color w:val="000000"/>
          <w:sz w:val="28"/>
        </w:rPr>
        <w:t>";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надлежащих фармацевтических практик, утвержденном указанным приказом: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текст в правом верхнем углу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исполняющего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ҚР ДСМ-15";</w:t>
            </w:r>
          </w:p>
        </w:tc>
      </w:tr>
    </w:tbl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надлежащей лабораторной практики (GLP), утвержденном приложением 1 к указанному приказу: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Стандарт применяется ко всем доклиническим и неклиническим исследованиям безопасности для здоровья человека и окружающей среды, проведение которых требуется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23 Кодекса Республики Казахстан "О здоровье народа и системе здравоохранения" и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27 января 2021 года № ҚР ДСМ-10 "Об утверждении правил проведения экспертизы лекарственных средств и медицинских изделий" (зарегистрирован в Реестре государственной регистрации нормативных правовых актов под № 22167).";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надлежащей клинической практики (GCP), утвержденном приложением 2 к указанному приказу: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Настоящий Стандарт надлежащей клинической практики (далее – Стандарт)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9)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Кодекса Республики Казахстан "О здоровье народа и системе здравоохранения" и определяет требования надлежащей клинической практики.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Стандарт является частью системы обеспечения качества и устанавливает правила проведения исследований с участием человека в качестве субъекта, а также документального оформления и представления результатов таких исследований.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Принципы, установленные настоящим Стандартом, применимы также и к клиническим исследованиям, которые оказывают влияние на безопасность и благополучие человека, выступающего в качестве субъекта исследования.";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Cтандарте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надлежащей аптечной практики (GPP), утвержденном приложением 5 к указанному приказу: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Для проведения мероприятий, направленных на укрепление здоровья населения и профилактику заболеваний, необходимо: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взаимодействие с медицинскими организациями и участие в программах по вопросам укрепления здоровья населения и профилактике заболеваний, а также рациональному применению и назначению лекарственных средств;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проведение индивидуальных консультаций с пациентами по их просьбе;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в аптеке информационных стендов о пропаганде здорового образа жизни;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предоставление населению информационных брошюр и буклетов медико-санитарного содержания по вопросам здоровья;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соответствующая профессиональная подготовка фармацевта по предоставлению пациенту надлежащей консультации в отношении лекарственных средств, реализуемых в аптечных организациях.";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"12. Деятельность персонала по обеспечению и рациональному применению лекарственных препаратов включает в себя:</w:t>
      </w:r>
    </w:p>
    <w:bookmarkEnd w:id="17"/>
    <w:bookmarkStart w:name="z3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наличие квалифицированного персонала; </w:t>
      </w:r>
    </w:p>
    <w:bookmarkEnd w:id="18"/>
    <w:bookmarkStart w:name="z3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проверку правильности оформления рецептов на получение лекарственных средств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 октября 2020 года № ҚР ДСМ-112/2020 "Об утверждении правил выписывания, учета и хранения рецептов" (зарегистрирован в Реестре государственной регистрации нормативных правовых актов под № 21493) (далее – Правила);</w:t>
      </w:r>
    </w:p>
    <w:bookmarkEnd w:id="19"/>
    <w:bookmarkStart w:name="z3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на совместимость при непосредственном отпуске (выдаче) пациенту лекарственного средства;</w:t>
      </w:r>
    </w:p>
    <w:bookmarkEnd w:id="20"/>
    <w:bookmarkStart w:name="z3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соблюдение технологии изготовления и обеспечение качества лекарственных препаратов в аптеках с правом изготовления;</w:t>
      </w:r>
    </w:p>
    <w:bookmarkEnd w:id="21"/>
    <w:bookmarkStart w:name="z3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осуществление отпуска рецептурных препаратов по рецептам врача;</w:t>
      </w:r>
    </w:p>
    <w:bookmarkEnd w:id="22"/>
    <w:bookmarkStart w:name="z3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обеспечение надлежащего отпуска лекарственного препарата с соответствующей маркировкой и упаковкой;</w:t>
      </w:r>
    </w:p>
    <w:bookmarkEnd w:id="23"/>
    <w:bookmarkStart w:name="z3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предоставление покупателю (пациенту) при отпуске лекарственного средства, имеющиеся в наличии лекарственные препараты, соответствующие выписанному рецепту, с указанием их стоимости;</w:t>
      </w:r>
    </w:p>
    <w:bookmarkEnd w:id="24"/>
    <w:bookmarkStart w:name="z3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предоставление покупателю (пациенту) информации об особенностях применения лекарственных средствах безрецептурного отпуска, изделиях медицинского назначения.</w:t>
      </w:r>
    </w:p>
    <w:bookmarkEnd w:id="25"/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Для обеспечения комплекса мероприятий, направленных на обеспечение рационального назначения и применения лекарственных препаратов, фармацевт:</w:t>
      </w:r>
    </w:p>
    <w:bookmarkEnd w:id="26"/>
    <w:bookmarkStart w:name="z3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имеет соответствующие знания и навыки по предоставлению достоверной информации и консультативной помощи по применению лекарственных препаратов;</w:t>
      </w:r>
    </w:p>
    <w:bookmarkEnd w:id="27"/>
    <w:bookmarkStart w:name="z4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систематически повышает уровень знаний в области фармакотерапии, информации о новых лекарственных средствах, психологии общения;</w:t>
      </w:r>
    </w:p>
    <w:bookmarkEnd w:id="28"/>
    <w:bookmarkStart w:name="z4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имеет справочно-информационную литературу по использованию лекарственного средства, медицинских изделий;</w:t>
      </w:r>
    </w:p>
    <w:bookmarkEnd w:id="29"/>
    <w:bookmarkStart w:name="z42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осуществляет обратную связь с врачами в случае неправильно выписанных рецептов.";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14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название главы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45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4. Фармаконадзор";</w:t>
      </w:r>
    </w:p>
    <w:bookmarkEnd w:id="3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Сотрудничество врача и фармацевта направлено на:</w:t>
      </w:r>
    </w:p>
    <w:bookmarkEnd w:id="32"/>
    <w:bookmarkStart w:name="z4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выписывание рецептов в соответствии с Правилами";</w:t>
      </w:r>
    </w:p>
    <w:bookmarkEnd w:id="33"/>
    <w:bookmarkStart w:name="z4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обеспечение конфиденциальности данных, касающихся пациентов.";</w:t>
      </w:r>
    </w:p>
    <w:bookmarkEnd w:id="3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название главы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"Глава 5. Ответственное самолечение";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5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"25. Для осуществления деятельности, связанной с ответственным самолечением, аптечной организации необходимо:</w:t>
      </w:r>
    </w:p>
    <w:bookmarkEnd w:id="36"/>
    <w:bookmarkStart w:name="z5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соответствующая профессиональная подготовка по предоставлению пациенту надлежащих рекомендаций, относительно применения эффективных и безопасных безрецептурных лекарственных средств;</w:t>
      </w:r>
    </w:p>
    <w:bookmarkEnd w:id="37"/>
    <w:bookmarkStart w:name="z5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включение в программы обучения фармацевтов вопросов самолечения и консультирования;</w:t>
      </w:r>
    </w:p>
    <w:bookmarkEnd w:id="38"/>
    <w:bookmarkStart w:name="z5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наличие специальной справочной литературы;</w:t>
      </w:r>
    </w:p>
    <w:bookmarkEnd w:id="39"/>
    <w:bookmarkStart w:name="z5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наличие СОП по вопросам самолечения;</w:t>
      </w:r>
    </w:p>
    <w:bookmarkEnd w:id="40"/>
    <w:bookmarkStart w:name="z5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знание симптомов и недомоганий, излечивающихся самостоятельно;</w:t>
      </w:r>
    </w:p>
    <w:bookmarkEnd w:id="41"/>
    <w:bookmarkStart w:name="z6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предоставление консультаций по вопросам самопомощи и самопрофилактики.";</w:t>
      </w:r>
    </w:p>
    <w:bookmarkEnd w:id="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"26. Деятельность аптечной организации, связанная с самолечением, включает консультации по использованию медицинских изделий, предметов ухода, диагностических средств, средств для ухода за кожей, пищевых добавок, вспомогательных средств и устройств при самолечении, и не относящихся к лекарственным средствам, медицинским изделиям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25 ноября 2022 года № ҚР ДСМ-141 "Об утверждении перечня товаров, не относящихся к лекарственным средствам и медицинским изделиям, разрешенных к оптовой и розничной реализации субъектами в сфере обращения лекарственных средств и медицинских изделий" (зарегистрирован в Реестре государственной регистрации нормативных правовых актов под № 30771).";</w:t>
      </w:r>
    </w:p>
    <w:bookmarkEnd w:id="4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29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"39. В помещениях хранения, в том числе в холодильной комнате (камере) поддерживается температура и влажность, с предварительно проведенным тестированием зон температурных колебаний (зоны в непосредственной близости от системы охлаждения или потоков холодного воздуха), с оформлением документов по его результатам.</w:t>
      </w:r>
    </w:p>
    <w:bookmarkEnd w:id="44"/>
    <w:bookmarkStart w:name="z6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Оборудование, используемое для контроля или мониторинга условий хранения лекарственных средств (средства измерения), калибруется (поверяется)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по инвестициям и развитию Республики Казахстан от 27 декабря 2018 года № 934 "Об утверждении правил проведения поверки средств измерений, установления периодичности поверки средств измерений и формы сертификата" (зарегистрирован в Реестре государственной регистрации нормативных правовых актов под № 18094).</w:t>
      </w:r>
    </w:p>
    <w:bookmarkEnd w:id="45"/>
    <w:bookmarkStart w:name="z6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Поверка, калибровка, ремонт оборудования, используемого для контроля или мониторинга условий хранения лекарственных средств осуществляется в целях сохранения качества лекарственных средств и исключения негативного воздействия.";</w:t>
      </w:r>
    </w:p>
    <w:bookmarkEnd w:id="4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9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"41. Аптечная организация получает лекарственные средства и медицинские изделия из организации, имеющие лицензию на оптовую реализацию в аптечных складах либо уведомившими о начале деятельности через склад медицинских изделий в порядке,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уведомлениях".";</w:t>
      </w:r>
    </w:p>
    <w:bookmarkEnd w:id="4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71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"44. Медицинские изделия поступают в обращение с маркировкой, нанесенной непосредственно на медицинское изделие, и (или) на потребительскую упаковку, и с инструкцией по медицинскому применению на медицинское изделие или эксплуатационным документом на казахском и русском языках.";</w:t>
      </w:r>
    </w:p>
    <w:bookmarkEnd w:id="4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3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"48. Лекарственные средства, медицинские изделия, не прошедшие процедуру приема (при повреждении упаковки, не имеющие документа, подтверждающего качество, и (или) необходимой сопроводительной документации) соответствующим образом промаркировываются и размещаются отдельно от других лекарственных средств до их идентификации, возврата поставщику или уничтожению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приказа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здравоохранения Республики Казахстан от 27 октября 2020 года № ҚР ДСМ-155/2020 "Об утверждении правил уничтожения субъектами в сфере обращения лекарственных средств и медицинских изделий в распоряжении которых находятся лекарственные средства и медицинские изделия, пришедшие в негодность, с истекшим сроком годности, фальсифицированные лекарственные средства и медицинские изделия и другие, не соответствующие требованиям законодательства Республики Казахстан" (зарегистрирован в Реестре государственной регистрации нормативных правовых актов под № 21533).";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52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5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"52. При отпуске лекарственного препарата по рецепту врача фармацевт проводит оценку его соответствия установленным требованиям выписывания.</w:t>
      </w:r>
    </w:p>
    <w:bookmarkEnd w:id="50"/>
    <w:bookmarkStart w:name="z76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Замена, выписанного в рецепте лекарственного средства на его аналог (генерическую форму), производится с согласия пациента и (или) по согласованию с врачом, при этом на обороте рецепта указывается торговое наименование отпущенного лекарственного средства, ставится подпись и дата отпуска.";</w:t>
      </w:r>
    </w:p>
    <w:bookmarkEnd w:id="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58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 </w:t>
      </w:r>
    </w:p>
    <w:bookmarkStart w:name="z7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"74. Аптечной организацией регулярно проводятся самоинспекции (внутренние проверки) на соответствие требованиям действующего законодательства Республики Казахстан и настоящего Стандарта.";</w:t>
      </w:r>
    </w:p>
    <w:bookmarkEnd w:id="52"/>
    <w:bookmarkStart w:name="z8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Стандарте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надлежащей практики фармаконадзора (GVP), утвержденном приложением 6 к указанному приказу:</w:t>
      </w:r>
    </w:p>
    <w:bookmarkEnd w:id="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"59.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239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261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Республики Казахстан "О здоровье народа и системе здравоохранения" (далее – Кодекс) уполномоченной организацией, осуществляющей функции по фармаконадзору является экспертная организация в сфере обращения лекарственных средств и медицинских изделий. Уполномоченная организация осуществляет мониторинг безопасности лекарственных препаратов, находящихся в обращении на рынке Республики Казахстан с целью непрерывной оценки соотношения польза-риск на протяжении всего периода нахождения в обращении лекарственных препаратов, повышения безопасности пациентов и обеспечения защиты здоровья населения. Уполномоченная организация обеспечивает предоставление всех данных по каждой из процедур по фармаконадзору в уполномоченный орган в соответствии с действующим законодательством Республики Казахстан и настоящим Стандартом.".</w:t>
      </w:r>
    </w:p>
    <w:bookmarkEnd w:id="54"/>
    <w:bookmarkStart w:name="z8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медицинского и фармацевтического контроля Министерства здравоохранения Республики Казахстан в установленном законодательством Республики Казахстан порядке обеспечить:</w:t>
      </w:r>
    </w:p>
    <w:bookmarkEnd w:id="55"/>
    <w:bookmarkStart w:name="z8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6"/>
    <w:bookmarkStart w:name="z8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здравоохранения Республики Казахстан после его официального опубликования;</w:t>
      </w:r>
    </w:p>
    <w:bookmarkEnd w:id="57"/>
    <w:bookmarkStart w:name="z8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здравоохранения Республики Казахстан сведений об исполнении мероприятий, предусмотренных подпунктами 1) и 2) настоящего пункта.</w:t>
      </w:r>
    </w:p>
    <w:bookmarkEnd w:id="58"/>
    <w:bookmarkStart w:name="z8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здравоохранения Республики Казахстан.</w:t>
      </w:r>
    </w:p>
    <w:bookmarkEnd w:id="59"/>
    <w:bookmarkStart w:name="z8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и.о. Министра здравоохранения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Ғиният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