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91cc" w14:textId="dbf9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Заместителя Премьер-Министра - Министра торговли и интеграции Республики Казахстан от 31 марта 2023 года № 128-НҚ и и.о. Министра национальной экономики Республики Казахстан от 31 марта 2023 года № 43. Зарегистрирован в Министерстве юстиции Республики Казахстан 31 марта 2023 года № 32208. Утратил силу cовместным приказом и.о. Министра торговли и интеграции Республики Казахстан от 18 ноября 2025 года № 327-НҚ и Заместителя Премьер-Министра – Министра национальной экономики Республики Казахстан от 25 ноября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торговли и интеграции РК от 18.11.2025 </w:t>
      </w:r>
      <w:r>
        <w:rPr>
          <w:rFonts w:ascii="Times New Roman"/>
          <w:b w:val="false"/>
          <w:i w:val="false"/>
          <w:color w:val="000000"/>
          <w:sz w:val="28"/>
        </w:rPr>
        <w:t>№ 327-НҚ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25.11.2025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за № 13417)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опубликования, за исключением пунктов 7 и 8 проверочного листа за соблюдением законодательства Республики Казахстан о регулировании торговой деятельности, которые вводятся в действие с 2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Заместителя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43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128-НҚ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49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Республики Казахстан о регулировании торговой деятельности</w:t>
      </w:r>
    </w:p>
    <w:bookmarkEnd w:id="7"/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соответствии со статьей 138</w:t>
      </w:r>
    </w:p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Предпринимательского кодекса Республики Казахстан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торговых объектов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1"/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 (объекта)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Соблюдение установленного размера предельно допустимых розничных цен на социально значимые продовольственные товары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равного доступа субъектам внутренней торговли к торговым объектам и торговой инфраструктуре, в том числе субъектам внутренней торговли, осуществляющим деятельность по продаже товаров посредством организации торговой сети или крупных торговых объектов, ограничение доступа товаров, выражающийся в необоснованном отказе от заключения договора о поставке товаров либо в заключении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дополнительных услуг, предоставляемых крупными торговыми объектами, торговыми рынками субъектам внутренней торговли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сведения субъектов внутренней торговли (реализующих социально значимые продовольственные товары) размер предельно допустимых розничных цен на социально значимые продовольственные товары на торговых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требований, предусмотренных в регламенте работы крупного торгового объекта, торгового рынка и модернизации торговой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 торговых рынках торговлю с автолавок при наличии технических условий на их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(или) внесение изменения в договоры аренды (пользования) торговых мест в крупных торговых объектах, а также на торговых рынках в информационной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приема платежа за аренду (пользование) торгового места крупных торговых объектах, а также на торговых рынках через информационную систему безналичным способом либо путем выписки счета на оплату через банки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продовольственных товаров отечественного производства на торговой площади и (или) полочном пространстве не менее тридцати процентов от общей торговой площади и (или) полочного пространства занятого продовольственными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      подпись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Руководитель субъекта контроля</w:t>
      </w:r>
    </w:p>
    <w:bookmarkEnd w:id="18"/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                              подпись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