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89e" w14:textId="bba7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22 июля 2021 года № 266 "Об утверждении Правил обращения с серой технической газовой"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31 марта 2023 года № 109. Зарегистрирован в Министерстве юстиции Республики Казахстан 31 марта 2023 года № 32200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22 июля 2021 года № 266 "Об утверждении Правил обращения с серой технической газовой" (зарегистрирован в Реестре государственной регистрации нормативных правовых актов за № 23720)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серой технической газовой: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