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2d0b" w14:textId="141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чрезвычайным ситуациям Республики Казахстан от 29 марта 2023 года № 166 и и.о. Министра национальной экономики Республики Казахстан от 29 марта 2023 года № 38. Зарегистрирован в Министерстве юстиции Республики Казахстан 31 марта 2023 года № 32188. Утратил силу совместным приказом Министра по чрезвычайным ситуациям Республики Казахстан от 17 сентября 2025 года № 405 и Заместителя Премьер-Министра – Министр национальной экономики Республики Казахстан от 24 сентября 2025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чрезвычайным ситуациям РК от 17.09.2025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 национальной экономики РК от 24.09.2025 № 91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 (зарегистрирован в Реестре государственной регистрации нормативных правовых актов под № 12687)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применяемые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несоблюдение требований, установленных нормативными правовыми актами в сфере государственного контроля и надзора в области промышленной безопасности, не влекущих к возникновению аварий, инцидентов на опасных производственных объектах;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несоблюдение требований, установленных нормативными правовыми актами в сфере государственного контроля и надзора в области промышленной безопасности, влекущих к возможному возникновению инцидентов на опасных производственных объектах;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несоблюдение требований, установленных нормативными правовыми актами в сфере государственного контроля и надзора в области промышленной безопасности, влекущих к возможному возникновению аварий на опасных производственных объектах;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сфере государственного контроля и надзора в области промышленной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управления рисками при осуществлении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 критерии оценки степени риска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 формируются посредством объективных и субъективных критериев.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После проведения анализа возможных рисков субъекты (объекты) контроля и надзора распределяются по трем степеням риска по объективным критериям (высокая, средняя и низкая).";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отношении субъектов (объектов) контроля и надзора, отнесенных к высокой и средней степени риска по объективным критериям, проводится проверка на соответствие разрешительным требованиям по выданным разрешениям, профилактический контроль с посещением субъекта (объекта) контроля и надзора и внеплановые проверки.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 по объективным критериям, проводится проверка на соответствие разрешительным требованиям по выданным разрешениям и внеплановые проверки.";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профилактического контроля с посещением субъекта (объекта) контроля и надзора изложены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проверок, проводимых на соответствие разрешительным требованиям по выданным разрешениям изложены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6 настоящих критериев, рассчитывается показатель степени риска по субъективным критериям по шкале от 0 до 100 баллов.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5 и 6 следующего содержания: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Формирование системы оценки и управления рисками при использовании информационных систем с учетом специфики и конфиденциальности, в соответствии с законодательными актами Республики Казахстан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показателя степени риска по субъективным критериям, а также показатели степени риска, в соответствии с которыми субъект контроля и надзора относится к высокой, средней или низкой степеням риска, установлены согласно приложению 3 к настоящим критериям.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Порядок расчета степени риска по субъективным критериям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 пунктом 15 настоящих критериев (SC), с последующей нормализацией значений данных в диапазон от 0 до 100 баллов.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настоящих критериев.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сфере государственного контроля и надзора в области промышленной безопасности. При этом перечень оцениваемых субъектов (объектов) контроля и надзора, относимых к однородной группе субъектов (объектов) контроля и надзора в сфере государственного контроля и надзора в области промышленной безопасности, образует выборочную совокупность (выборку) для последующей нормализации данных.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12 настоящих критериев, субъекту контроля и надзора в области промышленной безопасности приравнивается показатель степени риска 100 баллов и в отношении него проводится профилактический контроль с посещением субъекта (объекта) контроля и надзора в области промышленной безопасности и проверка на соответствие разрешительным требованиям по выданным разрешениям.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показателя степени риска по субъективным критериям, определенным в соответствии с пунктом 15 настоящих критериев, производится по шкале от 0 до 100 баллов и осуществляется по следующей формуле: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0861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15 настоящих критериев, включается в расчет показателя степени риска по субъективным критериям.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1844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23 настоящих критериев.";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разрешениям, утвержденным указанным совместным приказом: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профилактического контроля с посещением субъекта (объекта) контроля и надзора";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Результаты предыдущих проверок и профилактического контроля с посещением субъектов (объектов) контроля и надзора, исключить;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2831, изложить в следующей редакции: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ведении горных работ в карьере и подземном руднике в одной вертикальной плоскости соблюдение следующих условий: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оставление предохранительного целика, обеспечивающего устойчивость массива и бортов карьера;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применение систем разработки, исключающих сдвижение (разрушение) массива предохранительного целика;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ограничение мощности массовых взрывов и их сейсмического воздействия на целики, потолочины и уступы бортов;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исключение проникновения газов от взрывных работ в подземные выработки или их подсоса системой вентиляции, выброс этих газов в карьер;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исключение прорыва ливневых и подземных вод из карьера в подземные выработки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2936, изложить в следующей редакции: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организации работ (далее - ПОР) на проходку, углубку, армирование и крепление стволов шахт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Наличие неблагоприятных происшествий, возникших по вине субъекта контроля и надзора (инциденты, аварии и несчастные случаи), Наличие и количество подтвержденных жалоб и обращений, Результаты анализа сведений, представляемых государственными органами и организациями, Результаты проведения расследования органами государственного контроля и надзора в соответствии с основаниями,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исключить;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разрешениям, утвержденным указанным совместным приказом: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проверок, проводимых на соответствие разрешительным требованиям по выданным разрешениям";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Результаты предыдущих проверок и профилактического контроля с посещением субъектов (объектов) контроля и надзора, исключить;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Наличие неблагоприятных происшествий, возникших по вине субъекта контроля и надзора, Наличие и количество подтвержденных жалоб и обращений, Результаты анализа сведений, представляемых государственными органами и организациями, Результаты проведения расследования органами государственного контроля и надзора в соответствии с основаниями,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Результаты аттестации, экзаменов сотрудников субъектов контроля и надзора, исключить;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по 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__________Ю. Ильин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применяемые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государственного контроля и надзора в области промышленной безопасности в отношении субъектов (объектов) контроля и надзора в области промышленной безопасности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5/значение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6/значение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 субъекта (объекта) контроля и надзора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и надзора (инциденты, аварии и несчастные случаи)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и надзора (инциденты, аварии и несчастные случаи)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несчастных случаев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и надзора (инциденты, аварии и несчастные случаи)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опасных технических устройств, состоящих на учете в территориальном подразделении уполномоченного органа в области промышленной безопасности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декларации промышленной безопасности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административного взыскания за нарушение законодательства Республики Казахстан при проведении аттестуемых видов работ в области промышленной безопасности,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проведения работ в области промышленной безопасности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на право проведения на опасном производственном объекте горноспасательных, газоспасательных, противофонтанных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