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e6b1" w14:textId="2e1e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марта 2021 года № 262 "Об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30 марта 2023 года № 309. Зарегистрирован в Министерстве юстиции Республики Казахстан 30 марта 2023 года № 32173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2021 года № 262 "Об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требования" (зарегистрирован в Реестре государственной регистрации нормативных правовых актов под № 22430) следующее изменение: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заявление на корректировку (в произвольной форме) ДТ по товарам, предназначенным для дальнейшего экспорта на территорию государств-членов ЕАЭС, в части изменения способа оплаты с отсрочки платежа на освобождение от уплаты НДС;".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Заместителя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