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2e2" w14:textId="35f9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и в приказ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2023 года № 194. Зарегистрирован в Министерстве юстиции Республики Казахстан 30 марта 2023 года № 32165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 в Реестре государственной регистрации нормативных правовых актов за № 10486)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учебного центра гражданской авиации: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Порядок согласования инструкторского и экзаменующего персонала авиационного учебного центра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Инструкторский и экзаменующий персонал авиационного учебного центра согласовывается с уполномоченной организацией в порядке, определяемом настоящими Правилами.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физических лиц, назначаемых уполномоченной организацией с целью определения уровня квалификации авиационного персонала.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Авиационный учебный центр направляет в уполномоченную организацию заявление в произвольной форме с указанием фамилии, имени и отчества (при его наличии), образования, данные о квалификации, опыта работы (штатный или внештатный работник авиационного учебного центра) инструкторского и экзаменующего персонала с приложением следующих документов: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курсов, в которых планируется участие заявляемого лица с указанием профессиональной подготовки, обеспечивающей квалификационное соответствие (наименование курса (модуля), место и период обучения) (в форме таблицы);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об успешном завершении курса профессиональной подготовки;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 аттестации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Сертификационным требованиям к авиационным учебным центрам, утвержденным приказом исполняющего обязанности Министра по инвестициям и развитию Республики Казахстан от 24 февраля 2015 года № 158 (зарегистрирован в Реестре государственной регистрации нормативных правовых актов за № 10554) (далее – сертификационные требования);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квалификационный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сертификационным требованиям.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Уполномоченная организация в течение 2 (двух) рабочих дней проверяет полноту представленных документов и при установлении факта неполноты представленных документов или отсутствия сведений, направляет заявителю уведомление о приведении их в соответствие требованиям пункта 31 настоящих Правил.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2 (двух) рабочих дней со дня получения уведомления, если не привел документы в соответствие с требованиями предусмотренными пунктом 31 настоящих Правил, уполномоченная организация направляет отказ в дальнейшем рассмотрении заявления в произвольной форме (далее – мотивированный отказ).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представлении полного пакета документов, указанных в пункте 31 настоящих Правил, уполномоченная организация рассматривает документы инструкторского и экзаменующего персонала авиационного учебного центра на предмет соответствия квалификационным требованиям, установленным сертификационными требованиями (далее – квалификационные требования).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инструкторского и экзаменующего персонала авиационного учебного центра квалификационным требованиям, уполномоченная организация не позднее чем за 3 (три) рабочих дня до завершения срока согласования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заявителю уведомление о предварительном решении об отказе, а также времени и месте проведения заслушивания для возможности выразить заявителю позицию по предварительному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заслушивания, при предоставлении устного выражения участником административной процедуры своего возражения, уполномоченная организация ведет протокол заслушивания.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уполномоченная организация направляет официальное письмо о согласовании инструкторского и экзаменующего персонала авиационного учебного центра, либо мотивированный отказ.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Согласование инструкторского и экзаменующего персонала авиационного учебного центра осуществляется уполномоченной организацией в течение 10 (десять) рабочих дней.".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(зарегистрирован в Реестре государственной регистрации нормативных правовых актов Республики Казахстан за № 8782) следующие изменения и дополнение: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Уполномоченная организация обеспечивает оформление свидетельств авиационного персонала таким образом, чтобы авиационные власти иностранных государств могли без затруднений определять предоставляемые свидетельствами права и сроки действия квалификационных и специальных отметок.";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Уполномоченный орган в сфере гражданской авиации в течение трех рабочих дней со дня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в Единый контакт-центр.";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Действие свидетельства авиационного персонала (решения о признании) прекращается при: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утере, хищении, порчи свидетельства авиационного персонала или смены фамилии, имени, отчества (если оно указано в документе, удостоверяющем личность) его владельцем;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утрате трудоспособности (по представлению данных с места работы);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перечня основных требований к оказанию государственной услуги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уполномоченной организации – с понедельника по пятницу, в соответствии с установленным графиком работы с 08.30 до 17.30 часов, за исключением выходных и праздничных дней, согласно трудовому законодательству Республики Казахстан с перерывом на обед с 13.00 часов до 14.00 часов.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 на обед, дежурные отделы с понедельника по пятницу включительно с 9.00 до 20.00 часов и в субботу с 9.00 до 13.00 часов за исключением воскресенья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выбору услугополучателя в порядке электронной очереди,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