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eb2a" w14:textId="d7ce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29 марта 2023 года № 47. Зарегистрирован в Министерстве юстиции Республики Казахстан 30 марта 2023 года № 32154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4 сентября 2021 года № ҚР ДСМ-96 "Об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24253)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международное непатентованное наименование лекарственного средства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1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764,24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99 и 100,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7 376,97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126,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23,52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184 и 185,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 (Бактерии живые Кальметта-Герена)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суспензии для интравезикального введения в комплекте растворителем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91 830,59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221, изложить в следующей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1 747,04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245, изложить в следующей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475,80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250,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65,27</w:t>
            </w:r>
          </w:p>
        </w:tc>
      </w:tr>
    </w:tbl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264, 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39,72</w:t>
            </w:r>
          </w:p>
        </w:tc>
      </w:tr>
    </w:tbl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298,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 мг/мл, 10 мл №1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446,91</w:t>
            </w:r>
          </w:p>
        </w:tc>
      </w:tr>
    </w:tbl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359,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Столбнячный анатоксин в комбинации с дифтерийным анатоксином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дифтерийно-столбнячный анатоксин очищенный с уменьшенным содержанием антигенов, жидкий, суспензия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190,41</w:t>
            </w:r>
          </w:p>
        </w:tc>
      </w:tr>
    </w:tbl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423,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14,86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495 и 496,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внутрисосудистого введения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7 970,04</w:t>
            </w:r>
          </w:p>
        </w:tc>
      </w:tr>
    </w:tbl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515, изложить в следующей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259,15</w:t>
            </w:r>
          </w:p>
        </w:tc>
      </w:tr>
    </w:tbl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536,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клещевого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культуральная очищенная инактивированная 0,25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11 313,92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538,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670,91</w:t>
            </w:r>
          </w:p>
        </w:tc>
      </w:tr>
    </w:tbl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547, изложить в следующей редакции: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138,77</w:t>
            </w:r>
          </w:p>
        </w:tc>
      </w:tr>
    </w:tbl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555, изложить в следующей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инфузий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5 733,56</w:t>
            </w:r>
          </w:p>
        </w:tc>
      </w:tr>
    </w:tbl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596, изложить в следующей редакции: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кори, эпидемического паротита и краснухи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лиофилизированная вакцина, которая состоит из живых аттенуированных штаммов вирусов кори, паротита и краснухи. Форма выпуска - флакон по 1 дозе в комплекте с растворителем. Производство по выпуску вакцины сертифицировано ВОЗ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3 046,00</w:t>
            </w:r>
          </w:p>
        </w:tc>
      </w:tr>
    </w:tbl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606, изложить в следующей редакции: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770,12</w:t>
            </w:r>
          </w:p>
        </w:tc>
      </w:tr>
    </w:tbl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698, изложить в следующей редакции: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приема внутрь 64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856,82</w:t>
            </w:r>
          </w:p>
        </w:tc>
      </w:tr>
    </w:tbl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760, изложить в следующей редакции: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84,34</w:t>
            </w:r>
          </w:p>
        </w:tc>
      </w:tr>
    </w:tbl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794, изложить в следующей редакции: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(панкреатин)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содержащая минитаблетки, покрытая кишечнорастворимой оболочкой 25000 ЕД/ капсула в кишечнорастворимой оболочке, содержащая минимикросферы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208,76</w:t>
            </w:r>
          </w:p>
        </w:tc>
      </w:tr>
    </w:tbl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804, изложить в следующей редакции: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29,90</w:t>
            </w:r>
          </w:p>
        </w:tc>
      </w:tr>
    </w:tbl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826, изложить в следующей редакции: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 0,9%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ампула/ 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</w:t>
            </w:r>
          </w:p>
        </w:tc>
      </w:tr>
    </w:tbl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915 и 916, изложить в следующей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</w:t>
            </w:r>
          </w:p>
        </w:tc>
      </w:tr>
    </w:tbl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962 и 963, изложить в следующей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223,56</w:t>
            </w:r>
          </w:p>
        </w:tc>
      </w:tr>
    </w:tbl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1017 и 1018,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 для приготовления раствора для инъекций,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378,76</w:t>
            </w:r>
          </w:p>
        </w:tc>
      </w:tr>
    </w:tbl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1055, изложить в следующей редакции: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для приема внутрь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банка/флакон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1 502,78</w:t>
            </w:r>
          </w:p>
        </w:tc>
      </w:tr>
    </w:tbl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1066,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инъекций/ порошок лиофилизированный для приготовления раствора для инъекций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9 693,77</w:t>
            </w:r>
          </w:p>
        </w:tc>
      </w:tr>
    </w:tbl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1143, изложить в следующей редакции: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31,22</w:t>
            </w:r>
          </w:p>
        </w:tc>
      </w:tr>
    </w:tbl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1153, изложить в следующей редакции: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Бактерии живые Кальметта-Герена (БЦЖ) (Туберкулезная живая ослабленная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живая, лиофильно высушенная. Форма выпуска-ампула или флакон по 20 доз для внутрикожного введения. Производство по выпуску вакцины должно быть сертифицировано ВОЗ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254,25 </w:t>
            </w:r>
          </w:p>
        </w:tc>
      </w:tr>
    </w:tbl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1196, изложить в следующей редакции: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7,09</w:t>
            </w:r>
          </w:p>
        </w:tc>
      </w:tr>
    </w:tbl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1275, изложить в следующей редакции: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инъекций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425,58</w:t>
            </w:r>
          </w:p>
        </w:tc>
      </w:tr>
    </w:tbl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1279 и 1280, изложить в следующей редакции: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наружного применения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33,37</w:t>
            </w:r>
          </w:p>
        </w:tc>
      </w:tr>
    </w:tbl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1318, изложить в следующей редакции: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100 мг (для больных, принимающих лекарственные препараты одного производителя на протяжении всей жизни, перенесших пересадку органов и тканей)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568,22</w:t>
            </w:r>
          </w:p>
        </w:tc>
      </w:tr>
    </w:tbl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1321, 1322 и 1323, изложить в следующей редакции: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 (для больных, принимающих лекарственные препараты одного производителя на протяжении всей жизни, перенесших пересадку органов и тканей)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481,37</w:t>
            </w:r>
          </w:p>
        </w:tc>
      </w:tr>
    </w:tbl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1405, изложить в следующей редакции: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</w:tr>
    </w:tbl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1454 и 1455, изложить в следующей редакции: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11 670,11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19 909,35</w:t>
            </w:r>
          </w:p>
        </w:tc>
      </w:tr>
    </w:tbl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1476, изложить в следующей редакции: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приготовления раствора для ингаляций 1 000 000 ЕД (80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5 682,53</w:t>
            </w:r>
          </w:p>
        </w:tc>
      </w:tr>
    </w:tbl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1496, 1497 и 1498, следующего содержания: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J05AP55/ J05AX69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Софосбувир/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140 153,55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50мг/300мг/300мг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1 309,65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клещевого энцефалита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культуральная очищенная инактивированная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12 157,10</w:t>
            </w:r>
          </w:p>
        </w:tc>
      </w:tr>
    </w:tbl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предельных ценах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приложением 2 к указанному приказу: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210 изложить в следующей редакции: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 (из расчета на 10 калоприемников 1 паста тюбик 60г.)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674,05</w:t>
            </w:r>
          </w:p>
        </w:tc>
      </w:tr>
    </w:tbl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