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2d7" w14:textId="9a6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27 марта 2023 года № 108. Зарегистрирован в Министерстве юстиции Республики Казахстан 29 марта 2023 года № 32145. Утратил силу приказом Заместителя Премьер-Министра - Министра культуры и информации Республики Казахстан от 27 марта 2026 года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культуры и информации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за № 19319)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указные в объявлении;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Арендное жилище без права выкупа предоставляется работающей молодежи в соответствии с Концепцией развития жилищно-коммунальной инфраструктуры до 2026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736, а также Национальным проектом "Сильные регионы – драйвер развития страны",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729.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документов, удостоверяющего личность заявителя и членов семьи (при наличии);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свидетельств(а) о рождении детей (при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недвижимого имущества на территории Республики Казахстан на заявителя и всех членов семьи;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доходах за последние 6 (шесть) месяцев, подтверждающая ежемесячных доход заявителя в размере не менее 40 (сорока)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наличии и номере сберегательного счета, и выписка об остатке и движении денег по нему;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личные достижения заявителя в различных сферах деятельности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выписка с индивидуального пенсионного счета (за последние 6 месяцев);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постоянная регистрация заявителя в данном населенном пункте не менее 3 (трех) последних лет перед подачей заявления (электронный формат);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постоянная регистрация членов семьи заявителя в данном населенном пункте (электронный формат).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документов, указанных в уведомлении, уполномоченный орган возвращает заявление.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(одного) ребенка – 1 балл, за каждого последующего ребенка – 2 балла;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года – 5 баллов, за каждый год – 1 балл;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индивидуальных трудовых достижений заявителя в различных сферах деятельности – 2 балла;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трудовую деятельность в бюджетных организациях (государственных учреждениях и государственных предприятиях) – 5 баллов, за каждый год стажа – 1 балл;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каждый год накоплений заявителем на сберегательных счетах (депозитах) в банках второго уровня и при наличии остатка на счете не менее 40 месячных расчетных показателей – 2 балла.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подавшие заявления раннее по дате подачи заявления и старше по возрасту.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15 (пятнадцати) календарных дней заключается договор найма жилища между заявителем и уполномоченным органом.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– 3 (три) года.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