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b8c4" w14:textId="308b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31 июля 2019 года № 59/қе "Об утверждении Правил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марта 2023 года № 12қе. Зарегистрирован в Министерстве юстиции Республики Казахстан 29 марта 2023 года № 32142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31 июля 2019 года № 59/қе "Об утверждении Правил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необходимостью" (зарегистрирован в Реестре государственной регистрации нормативных правовых актов под № 19164)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 (далее – специальная экономическая зона),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 и определяют порядок въезда и выезда в казахстанскую часть территории (с казахстанской части территории) специальной экономической зоны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Первые руководители соответствующего их расположению территориального государственного органа, управляющей компании специальной экономической зоны, службы инкассации (лицом, его замещающим), направляют в территориальное подразделение Пограничной службы, осуществляющее деятельность на территории специальной экономической зоны (далее – территориальное подразделение Пограничной службы) запросы со списками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 для согласования по форме, согласно приложению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Пограничной службы рассматривает предоставленные списки, и не позднее двадцати четырех часов направляет их в территориальный орган Комитета национальной безопасности Республики Казахстан, осуществляющий деятельность на территории специальной экономической зоны.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Комитета национальной безопасности Республики Казахстан сообщает о своем решении в территориальное подразделение Пограничной службы в письменной форме не позднее 7 (семи) рабочих дней с даты поступления списков.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Пограничной службы не позднее 10 (десяти) рабочих дней со дня поступления списков, по результатам рассмотрения и полученной информации с территориального органа Комитета национальной безопасности Республики Казахстан, сообщает о принятом решении лицам, указанным в части 1 настоящего пункта письменно, в бумажном виде.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неполных или недостоверных сведений является основанием для отказа в посещении территории специальной экономической зоны.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списков осуществляется территориальным подразделением Пограничной службы после предоставления полных и достоверных сведений.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информации с ограниченным доступом в отношении лиц, находящихся в списке в соответствии с подпунктом 3) пункта 16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 территориальным органом Комитета национальной безопасности Республики Казахстан отказывается в предоставлении посещения территории специальной экономической зоны без объяснения причин.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государственный орган, управляющая компания специальной экономической зоны, служба инкассации уведомляют территориальное подразделение Пограничной службы о лицах, уволенных с работы или отстраненных от исполнения обязанностей в течение двадцати четырех часов после их увольнения, перемещения на другую должность либо участок работы.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въезде и выезде на территорию (с территории) специальной экономической зоны служебного автомобильного транспорта, он подлежит досмотру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Казахстан", проводимому должностными лицами Пограничной службы совместно с органами государственных доходов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въезде и выезде на территорию (с территории) специальной экономической зоны специального автомобильного транспорта службы инкассации должностными лицами Пограничной службы и органа государственных доходов Республики Казахстан его досмотр проводится без вскрытия опломбированных инкассаторских мешков (сумок).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вывоз на территорию (с территории) специальной экономической зоны работниками службы инкассации служебного оружия и патронов к нему осуществляется на основании документа, подтверждающего право ношения оружия.".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Комитета национальной безопасности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