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cc71" w14:textId="8edcc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27 марта 2023 года № 123. Зарегистрирован в Министерстве юстиции Республики Казахстан 28 марта 2023 года № 32135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2012 года № 163 "Об утверждении норм расходов, типовых договоров на обучение и прохождение стажировки по международной стипендии "Болашак" (зарегистрирован в Реестре государственной регистрации нормативных правовых актов под № 7613)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Нормах расходов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определения размеров международной стипендии "Болашак" в разрезе стран,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строкой, порядковый номер 49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Португальская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800 долларам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700 долларам США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суммы, эквивалентной 70 долларам США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международного сотрудничества Министерства науки и высшего образования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со дня государственной регистрации настоящего приказа предоставление Юридическому департаменту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правоотношения, возникшие с 1 ноября 2022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