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fbddd" w14:textId="1bfbd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Председателя Комитета лесного хозяйства и животного мира Министерства сельского хозяйства Республики Казахстан от 24 июля 2015 года № 190 "О введении ограничений и запретов на пользование объектами животного мира, их частей и дериватов, установлении мест и сроков их пользования"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рыбного хозяйства Министерства экологии и природных ресурсов Республики Казахстан от 16 марта 2023 года № 30-9/49. Зарегистрирован в Министерстве юстиции Республики Казахстан 28 марта 2023 года № 32133. Утратил силу приказом Министра сельского хозяйства Республики Казахстан от 3 марта 2026 года № 78.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утратил силу приказом Министра сельского хозяйства РК от 03.03.2026 </w:t>
      </w:r>
      <w:r>
        <w:rPr>
          <w:rFonts w:ascii="Times New Roman"/>
          <w:b w:val="false"/>
          <w:i w:val="false"/>
          <w:color w:val="ff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Председателя Комитета лесного хозяйства и животного мира Министерства сельского хозяйства Республики Казахстан от 24 июля 2015 года № 190 "О введении ограничений и запретов на пользование объектами животного мира, их частей и дериватов, установлении мест и сроков их пользования" (зарегистрирован в Реестре государственной регистрации нормативных правовых актов № 11939)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Ограничениях и запретах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пользование рыбными ресурсами и другими водными животными, их частей и дериватов,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В период нереста и размножения рыбных ресурсов и других водных животных ввести запрет на рыболовство в следующих местах и сроки: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западной части озера Балхаш, начиная от южной оконечности залива Алаколь до полуострова Узунарал – с 15 апреля по 1 июня;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восточной части озера Балхаш, начиная от южной оконечности Узунарал до устья реки Аягоз – с 25 апреля по 10 июня.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реках Каратал, Аксу, Лепсы, Аягуз, включая устья, протоки и поймы этих рек от устья их впадения в озеро Балхаш, и вверх по течению по всей длине реки и ее основных притоков, а также вглубь и по обе стороны озера Балхаш в радиусе 5 км от устьев этих рек – с 15 апреля по 1 июня;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водохранилище Капшагай и всех реках и водотоках, впадающих в него, – с 5 апреля по 20 мая;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озерах Алаколь, Сасыкколь, Кошкарколь и на всех их притоках и заливах, на реках Урджар, Бескопа, Ыргайты, Теректы, Тентек, Хатынсу, Эмель, Уялы, Каракол, Женешкесу, Шынжылы – с 10 апреля по 1 июня;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 применением непромысловых орудий лова на реке Иле от плотины Капшагайской ГЭС до 6-го рыбпункта (поселок Арал-Тюбе) – с 5 апреля по 5 июня;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 применением непромысловых орудий лова на всей дельте реки Иле – с 15 апреля по 1 июня;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 применением непромысловых орудий лова на реке Иле от устья реки Шарын до государственной границы с Китайской Народной Республикой (далее – КНР) – с 25 марта по 5 июля.";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местах и сроках пользования рыбными ресурсами и другими водными животными, их частей и дериватов, утвержденных указанным приказом: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Установить места и сроки пользования: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применением непромысловых орудий лова: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реке Иле от плотины Капшагайской ГЭС до 6-го рыбопункта (поселок Арал-Тюбе) – с 6 июня по 4 апреля;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дельте реки Иле – с 2 июня по 14 апреля;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реке Иле от устья реки Шарын до государственной границы с КНР – с 6 июля по 24 марта;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применением непромысловых орудий лова на реках Каратал, Аксу, Лепсы, Аягуз, включая устья, протоки и поймы этих рек от устья их впадения в озеро Балхаш, и вверх по течению по всей длине реки и ее основных притоков, а также вглубь и по обе стороны озера Балхаш в радиусе 5 км от устьев этих рек – с 2 июня по 14 апреля;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западной части озера Балхаш, начиная от южной оконечности залива Алаколь до полуострова Узунарал – с 2 июня по 14 апреля.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восточной части озера Балхаш, начиная от южной оконечности Узунарал до устья реки Аягоз – с 11 июня по 24 апреля;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Капшагайском водохранилище и на всех реках и водотоках, впадающих в него, – с 21 мая по 4 апреля;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озерах Алаколь, Сасыкколь, Кошкарколь, на всех их притоках и заливах, на реках Урджар, Бескопа, Ыргайты, Теректи, Тентек, Хатынсу, Эмель, Уялы, Каракол, Женешкесу, Шынжылы – с 2 июня по 9 апреля.".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охраны рыбных ресурсов и регулирования рыболовства Комитета рыбного хозяйства Министерства экологии и природных ресурсов Республики Казахстан в установленном законодательством порядке обеспечить: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 и природных ресурсов Республики Казахстан после его официального опубликования.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Комитета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рыбного хозяйства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экологии,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геологии и 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Жунусов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