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b65" w14:textId="2b51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проверки документов и сведений, осмотра и (или) досмотра перемещаемых через Государственную границу Республики Казахстан с государствами-членами Евразийского экономического союза товаров, а также форм актов осмотра и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27 марта 2023 года № 295. Зарегистрирован в Министерстве юстиции Республики Казахстан 28 марта 2023 года № 32128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контроле специфических товаров"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проверки документов и сведений, осмотра и (или) досмотра перемещаемых через Государственную границу Республики Казахстан с государствами-членами Евразийского экономического союза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осмотра товаров, перемещаемых через Государственную границу Республики Казахстан с государствами–членами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акта досмотра товаров, перемещаемых через Государственную границу Республики Казахстан с государствами–членами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Заместителя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295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проверки документов и сведений, осмотра и (или) досмотра перемещаемых через Государственную границу Республики Казахстан с государствами-членами Евразийского экономического союза товаров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Общий порядок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проверки документов и сведений, осмотра и (или) досмотра перемещаемых через Государственную границу Республики Казахстан с государствами-членами Евразийского экономического союза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контроле специфических товаров" (далее – Закон) и определяют порядок осуществления органами государственных доходов (далее – ОГД) проверки документов и сведений, осмотра и (или) досмотра товаров, перемещаемых через Государственную границу Республики Казахстан (далее – Госграница) с государствами-членами Евразийского экономического союза (далее – ЕАЭС).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проверки документов и сведений, перемещаемых через Государственную границу Республики Казахстан с государствами-членами Евразийского экономического союза, товаров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 ОГД при осуществлении проверки документов и сведений, сопоставляет сведения, содержащиеся в предоставленных физическими и юридическими лицами, осуществляющими перемещение товаров, транспортных (перевозочных) и коммерческих документах: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сведениями, полученными из информационных систем, используемых ОГД;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сведениями, полученными способами, незапрещенными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фактов, указывающих на незаконное перемещение специфических товаров, должностное лицо ОГД возвращает предоставленные документы физическим лицам или представителям юридического лица, обладающего полномочиями в отношении товаров, перемещаемых через Госграницу с государствами-членами ЕАЭС, а при их отсутствии – физическим лицам, управляющих транспортным средством, на котором перевозятся товары.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специфических товаров, перемещаемых через Госграницу с государствами-членами ЕАЭС без разрешения, должностное лицо ОГД принимает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решение о запрете экспорта, импорта или транзита специфических товаров (далее – Решение о запрете).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ОГД доводит Решение о запрете до сведения физических лиц или представителей юридического лица, обладающих полномочиями в отношении специфических товаров, перемещаемых через Госграницу с государствами-членами ЕАЭС, а при их отсутствии – физических лиц, управляющих транспортным средством, на котором перевозятся специфические товары, путем проставления отметок на транспортном (перевозочном) документе.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из транспортных (перевозочных) документов вносятся в Журнал регистрации фактов экспорта, реэкспорта, импорта и транзита специфических товаров, должностным лицом ОГД,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 ОГД при установлении фактов, указывающих на наличие признаков правонарушений, ответственность за которое предусмотрена Кодексом Республики Казахстан об административных правонарушениях: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 информирует руководителя ОГД;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завершения контроля и фиксации выявленных фактов нарушений принимает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 ОГД при установлении фактов, указывающих на наличие признаков правонарушений, ответственность за которое предусмотрена Уголовным кодексом Республики Казахстан: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 информирует руководителя ОГД, и правоохранительный орган, в компетенцию которого входит проведение расследований в соответствии с Уголовно-процессуальным кодексом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завершения контроля и фиксации выявленных фактов нарушений направляет материалы в правоохранительный орган, в компетенцию которого входит проведение расследований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осмотра перемещаемых через Государственную границу Республики Казахстан с государствами-членами Евразийского экономического союза товаров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Основаниями для проведения осмотра перемещаемых через Госграницу с государствами-членами ЕАЭС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визуальное обнаружение специфических товаров, на которые при перемещении через Госграницу с государствами-членами ЕАЭС не были представлены разрешения;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профилей риска.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Временем начала осмотра является время начала действий должностного лица ОГД по визуальному осмотру упаковки товаров или грузового помещения транспортного средства либо емкостей, контейнеров и иных мест, где находятся или могут находиться товары.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Осмотр проводится в местах перемещения товаров и транспортных средств через Госграницу с государствами-членами ЕАЭС в присутствии физических лиц или представителей юридического лица, обладающих полномочиями в отношении товаров, перемещаемых через Госграницу с государствами-членами ЕАЭС, а при их отсутствии – физических лиц, управляющих транспортным средством, на котором перевозятся товары.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ОГД проводят осмотра товаров в присутствии двух понятых, если: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лицо, управляющее транспортным средством, перемещающим через Госграницу с государствами-членами ЕАЭС товары, отказалось от присутствия при проведении осмотра;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угроза национальной безопасности Республики Казахстан, жизни и здоровью человека, окружающей среде и наступления иных обстоятельств, не терпящих отлагательства, в том числе признаки, указывающие на то, что товары являются легковоспламеняющимися веществами, взрывоопасными предметами, взрывчатыми, отравляющими, опасными химическими и биологическими веществами, ядовитыми, токсичными, радиоактивными веществами, ядерными материалами.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Должностное лицо ОГД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привлекает государственные органы Республики Казахстан, организации, экспертов и специалистов для исследования вопросов, требующих специальных знаний и навыков.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осмотра товаров должностным лицом ОГД в целях повышения его эффективности применяются технические средства контроля специфических товаров (далее – ТСК), позволяющие выявлять необходимые сведения о товарах (их количество, состав, физические и химические свойства, подлинность, наличие тайников).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ТСК должностные лица ОГД соблюдают необходимые меры безопасности в целях недопущения причинения вреда жизни и здоровью людей, окружающей среде, а также товарам и транспортным средствам.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Должностное лицо ОГД при осуществлении осмотра перемещаемых через Госграницу с государствами-членами ЕАЭС товаров в соответствии с подпунктом 6) пункта 2 статьи 26 Закона производит видео- и аудиозапись, кино- и фотосъемку фактов и событий в соответствии с порядком применения технических средств контроля специфических товаров,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видеозаписи, кино- и фотосъемки осмотра товаров должностное лицо ОГД комментирует весь процесс, включая время начала и завершения осмотра, место проведения осмотра, фамилию, имя и отчество (при его наличии) (далее – Ф.И.О. (при его наличии)) и должность должностного лица ОГД, проводящего осмотр, и лиц, присутствующих при осмотре, действия по измерению геометрических характеристик товаров, взвешиванию товаров, пересчету, применению ТСК, проверке наличия и соответствия наложенных средств идентификации, результаты осмотра.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аудиозаписи осмотра сопровождается фотосъемкой.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Должностное лицо ОГД перед применением проверяет исправность аппаратуры для видео- и аудиозаписи, кино- и фотосъемки и ТСК, уровень заряда элементов питания (наличие запасных, заряженных элементов питания), наличие достаточного свободного места на накопителе, выставление точной даты и времени в настройках, а также в установке оптимальных настроек.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Видеозапись, кино- и фотосъемка включает в себя общий план (внешний вид) грузового отсека транспортного средства (контейнера), фиксацию его номера и целостности наложенного обеспечения, а при проведении осмотра товаров, размещенных на временном хранении, общий вид размещения товаров в месте временного хранения, целостности наложенного обеспечения (при временном хранении товаров в отдельном помещении).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Видеозапись, кино- и фотосъемка процесса осмотра производится по следующей типовой схеме: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типа транспортного средства, его государственного регистрационного номера, наложенных средств обеспечения;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степени загрузки транспортного средства, позволяющая оценить степень (объем) загрузки транспортного средства в процентном отношении к максимально возможной), характера грузовых мест и упаковки товаров.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осуществления фото и видеозапись, киносъемки необходимо в полном объеме зафиксировать основные характеристики товаров, позволяющие их однозначно идентифицировать.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видео- и аудиозаписи, кино- и фотосъемки в цифровом формате осуществляется на серверах ОГД.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Должностное лицо ОГД по итогам осуществления осмотра перемещаемых через Госграницу с государствами-членами ЕАЭС товаров незамедлительно после завершения составляет акт осмотра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Акт осмотра составляется в 2 (двух) экземплярах, один из которых вручается физическим лицам или представителям юридического лица, обладающим полномочиями в отношении товаров, перемещаемых через Госграницу с государствами-членами ЕАЭС, а при их отсутствии – физическим лицам, управляющим транспортным средством, на котором перевозятся специфические товары, перемещаемые через Госграницу с государствами-членами ЕАЭС.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участии в проведении осмотра должностных лиц иных государственных органов, в Акте осмотра отражаются сведения о таких лицах.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Акту осмотра прикладываются: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фотоматериалы осмотра (дополнительно допускается приобщение цифрового носителя этих материалов) (в зависимости от применяемых технических средств);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 осмотра (в зависимости от применяемых технических средств);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полномочия специалистов (в случае их привлечения) и должностных лиц иных государственных органов, участвующих или присутствующих при осмотре;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лиц, присутствующих при осмотре;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оформленные в ходе осуществления осмотра и имеющие к нему отношение.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приложенные к Акту осмотра документы и сведения, содержащиеся на бумажном носителе, являются неотъемлемой частью Акта осмотра.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осмотра должностным лицом заносятся в Журнал регистрации актов осмотра и досмотра перемещаемых через Государственную границу Республики Казахстан с государствами-членами Евразийского экономического союза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регистрации актов).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специфических товаров, перемещаемых через Госграницу с государствами-членами ЕАЭС без разрешения, должностное лицо ОГД принимает решение о запрете перемещения этих товаров и осуществляет действия согласно пунктам 5, 6, 7 и 8 настоящих Правил.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досмотра перемещаемых через Государственную границу Республики Казахстан с государствами-членами Евразийского экономического союза товаров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Основаниями для проведения досмотра являются: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информации от государственных органов Республики Казахстан о потенциальном риске перемещения специфических товаров без разрешения;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профилей риска.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Временем начала досмотра является время начала действий должностного лица ОГД по визуальному осмотру упаковки товаров или грузового помещения транспортного средства либо емкостей, контейнеров и иных мест, где находятся или могут находиться товары.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Досмотр проводится в местах перемещения товаров и транспортных средств через Госграницу с государствами-членами ЕАЭС в присутствии физических лиц или представителей юридического лица, обладающих полномочиями в отношении товаров, перемещаемых через Госграницу с государствами-членами ЕАЭС, а при их отсутствии – физических лиц, управляющих транспортным средством, на котором перевозятся товары.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Должностное лицо ОГД проводит досмотр в присутствии двух понятых, если: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лицо или представитель юридического лица, обладающего полномочиями в отношении товаров, перемещаемых через Госграницу с государствами-членами ЕАЭС, а также физическое лицо, управляющее транспортным средством, на котором перевозятся товары, отказалось от присутствия при проведении досмотра;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угроза национальной безопасности Республики Казахстан, жизни и здоровью человека, окружающей среде и наступления иных обстоятельств, не терпящих отлагательства, в том числе признаки, указывающие на то, что товары являются легковоспламеняющимися веществами, взрывоопасными предметами, взрывчатыми, отравляющими, опасными химическими и биологическими веществами, ядовитыми, токсичными, радиоактивными веществами, ядерными материалами.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Должностное лицо ОГД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привлекает государственные органы Республики Казахстан, организации, экспертов и специалистов для исследования вопросов, требующих специальных знаний и навыков.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осуществлении досмотра должностным лицом ОГД в целях повышения его эффективности применяются различные виды ТСК, позволяющие выявлять необходимые сведения о товарах (их количество, состав, физические и химические свойства, подлинность, наличие тайников).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ТСК должностные лица ОГД соблюдают необходимые меры безопасности в целях недопущения причинения вреда жизни и здоровью людей, окружающей среде, а также товарам и транспортным средствам.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Должностное лицо ОГД при осуществлении досмотра перемещаемых через Госграницу с государствами-членами ЕАЭС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производит видео- и аудиозапись, кино- и фотосъемку фактов и событий в соответствии с порядком применения технических средств контроля специфических товаров,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видео- и аудиозаписи, киносъемки досмотра должностное лицо ОГД комментирует весь процесс, включая время начала и завершения досмотра, место проведения досмотра, Ф.И.О. (при его наличии) и должность должностного лица, проводящего досмотр, и лиц, присутствующих при досмотре, все выполняемые действия, результаты досмотра.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аудиозаписи досмотра сопровождается фотосъемкой.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видео- и аудиозаписи, киносъемки на период осуществления погрузочно-разгрузочных работ приостанавливается с соответствующим комментарием должностного лица ОГД, осуществляющего досмотр, о времени приостановления (возобновления) досмотра и основания приостановления. 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 ОГД перед применением проверяет исправность аппаратуры для видео- и аудиозапии, кино- и фотосъемки и ТСК, уровень заряда элементов питания (наличие запасных, заряженных элементов питания), наличие достаточного свободного места на накопителе, выставление точной даты и времени в настройках, а также в установке оптимальных настроек.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Видеозапись, кино- и фотосъемка включает в себя общий план (внешний вид) грузового отсека транспортного средства (контейнера), фиксацию его номера и целостности наложенного обеспечения, а при осуществлении осмотра товаров, размещенных на временном хранении, общий вид размещения товаров в месте временного хранения, целостности наложенного обеспечения (при временном хранении товаров в отдельном помещении).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Видеозапись, кино- и фотосъемка процесса досмотра производится по следующей типовой схеме: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типа транспортного средства, его государственного регистрационного номера, наложенных средств обеспечения;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степени загрузки транспортного средства, позволяющая оценить степень (объем) загрузки транспортного средства в процентном отношении к максимально возможной), характера грузовых мест и упаковки товаров;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выгрузки товаров из транспортного средства (при частичной выгрузке товаров – позволяющая оценить процентное отношение выгруженных из транспортного средства товаров по отношению к невыгруженным):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выгруженной части товаров производится таким образом, чтобы была обеспечена возможность идентификации количества или объема фактически выгруженного товара;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невыгруженной части товаров, либо при полной выгрузке порожнего отсека транспортного средства с наличием данных, позволяющих идентифицировать транспортное средство (государственных регистрационный номер автотранспортного средства);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разборки (вскрытия) грузовых мест и досмотра их содержимого.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фото и видеозаписи, киносъемки необходимо в полном объеме зафиксировать основные характеристики товаров, позволяющие их однозначно идентифицировать.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фотоснимков (видеозаписей) в цифровом формате осуществляется на серверах ОГД.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осуществлении досмотра товар подлежит выгрузке с транспортного средства.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транспортное средство загружено исключительно однородными товарами (товарами одного кода Товарной номенклатуры внешнеэкономической деятельности,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80, на уровне десяти знаков), осуществляется частичная выгрузка товаров, путем образования прохода типа "коридора", по всей длине грузового отсека транспортного средства.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не осуществляется по товарам, перемещаемым насыпью, навалом или наливом.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Должностным лицом ОГД досмотр осуществляется: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пересчета всех грузовых мест, со вскрытием упаковки товара, пересчетом и взвешиванием исключительно 1 (одного) экземпляра каждого вида упаковки товара, с последующим определением количества и веса всей партии товара расчетным путем в отношении: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однородных товаров, находящихся в одинаковых упаковках, с одинаковой маркировкой;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подвергающихся быстрой порче;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вскрытия грузового отсека транспортного средства с проведением видеосъемки его содержимого (без выгрузки товаров из транспортного средства) либо видеосъемки товаров, размещенных в месте временного хранения, в отношении нижеуказанных категорий товаров: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поставляемых в соответствии с международными договорами Республики Казахстан, в адрес международных организаций, прошедших учетную регистрацию в Республике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поставляемых в целях ликвидации последствий стихийных бедствий, чрезвычайных ситуаций природного и техногенного характера;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перемещаемых и предназначенных для официального пользования дипломатическими представительствами и консульскими учреждениями, международными организациями и (или) их представительствами, представительствами государств при международных организациях, расположенных на территории Республики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средств, заявленных в качестве товаров;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веществ, которые представляют угрозу для жизни и здоровья должностных лиц, проводящих досмотр, и требующих специальных познаний и (или) оснащения;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крупногабаритных и тяжеловесных товаров, на перевозку которых имеется специальное разрешение,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под № 11395).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Вскрытие упаковки производится должностным лицом ОГД в присутствии физических лиц или представителей юридического лица, обладающих полномочиями в отношении товаров, перемещаемых через Госграницу с государствами-членами ЕАЭС, а при их отсутствии – физических лиц, управляющих транспортным средством, на котором перевозятся товары.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физических лиц или представителей юридического лица, обладающих полномочиями в отношении товаров, перемещаемых через Госграницу с государствами-членами ЕАЭС, также физических лиц, управляющих транспортным средством, на котором перевозятся товары, вскрытие упаковки производится уполномоченным должностным лицом ОГД в присутствии двух понятых.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Вскрытие грузовых мест предусматривает нарушение их целостности и средств их идентификации с последующим извлечением отдельных единиц товаров из их упаковки (ящиков, коробок), из технологических емкостей, специально изготовленных тайников для получения возможности контроля за количеством и наименованием, определения страны происхождения и получения других сведений о товарах, выявления товаров, перемещаемых под видом других товаров.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досмотра в целях выявления специфических товаров, сокрытых от контроля путем нанесения на поверхность скрываемого товара слоев краски, металлов, иных материалов либо путем вложения товаров в специально изготовленные неразборные тайники, а также определения химического состава товаров, их физических свойств должностным лицом ОГД осуществляется спиливание, стачивание, разрезание и вскрытие конструкции.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недостаточности сведений о характеристиках товара и отсутствии определенных познаний, для идентификации товара, должностное лицо ОГД направляет запрос в уполномоченный орган в сфере контроля специфических товаров, для получения заключения об идентификации специфических товаров, выдаваемого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прерывании процесса досмотра в силу объективных причин (перерыв, окончание рабочего времени) должностное лицо ОГД принимает меры, направленные на обеспечение сохранности товаров в неизменном состоянии, в том числе путем наложения средств идентификации на грузовые места, транспортные средства либо помещения, где находятся товары.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 ОГД по итогам осуществления досмотра перемещаемых через Госграницу с государствами-членами ЕАЭС товаров, незамедлительно после завершения составляют акт досмотра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Акт досмотра составляется в 2 (двух) экземплярах, один из которых вручается физическим лицам или представителям юридического лица, обладающим полномочиями в отношении товаров, перемещаемых через госграницу с государствами-членами ЕАЭС, а при их отсутствии – физическим лицам, управляющим транспортным средством, на котором перевозятся специфические товары, перемещаемые через Госграницу с государствами-членами ЕАЭС.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участии в осуществлении досмотра должностных лиц иных государственных органов, в Акте досмотра отражаются сведения о таких лицах.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Акту досмотра прикладываются: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маркировки, имеющейся на упаковке товаров, этикетки, ярлыки и другие средства идентификации товаров (при наличии);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фотоматериалы досмотра (дополнительно допускается приобщение цифрового носителя этих материалов) (в зависимости от применяемых технических средств);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видеоматериалы досмотра (в зависимости от применяемых технических средств);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полномочия специалистов (в случае их привлечения) и должностных лиц иных государственных органов, участвующих или присутствующих при досмотре;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лиц, присутствующих при досмотре;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оформленные в ходе осуществления досмотра и имеющие к нему отношение.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приложенные к Акту досмотра документы и сведения, содержащиеся на бумажном носителе, являются неотъемлемой частью Акта досмотра.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досмотра актов должностным лицом заносятся в Журнал регистрации актов.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выявлении специфических товаров, перемещаемых через Госграницу с государствами-членами ЕАЭС без разрешения, должностное лицо ОГД принимает решение о запрете перемещения этих товаров и осуществляет действия согласно пунктам 5, 6, 7 и 8 настоящих Правил.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документов и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и (или)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товаров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фактов экспорта, реэкспорта, импорта и транзита специфических товаров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пункта пропуска органа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автотранспортного средства/прицепа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(перевозочный)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 (тонна, штука, 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принятых 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Товарная номенклатура внешнеэкономической деятельности;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п/н – порядковый номер.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документов и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и (или)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актов осмотра и досмотра перемещаемых через Государственную границу Республики Казахстан с государствами-членами Евразийского экономического союза товаров </w:t>
      </w:r>
    </w:p>
    <w:bookmarkEnd w:id="1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20___ год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ТТД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регистрации акта осмотра/досмотра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(ввоз/вывоз)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Наименование. ИИН/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отправителя/получателя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осмотра/досмотра, в том числе номер сработавшего профиля риска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осмотра, досмотра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осмотра, досмотра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 органа государственных доходов, проводившего осмотр, досмотр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ТТД –товаросопроводительный документ;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п/н – порядковый номер.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товаров, перемещаемых через Государственную границу Республики Казахстан с государствами-членами Евразийского экономического союза</w:t>
      </w:r>
    </w:p>
    <w:bookmarkEnd w:id="136"/>
    <w:p>
      <w:pPr>
        <w:spacing w:after="0"/>
        <w:ind w:left="0"/>
        <w:jc w:val="both"/>
      </w:pPr>
      <w:bookmarkStart w:name="z153" w:id="137"/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 20_ года ____ часов _______________________ (место досмотра)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контроле специфических товаров" о том, что: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фамилии, инициалы должностных лиц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проведенного осмотра (необходимо отметить соответствующую ячейку):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транспортного средства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багажа средства      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товара (партии товаров)                         [ 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отправленного(ых) отправителем: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организации; БИН, для физического лица – Ф.И.О. (при его наличии), ИИН, наименование и номер документа, удостоверяющего личность) из (в):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страны) в адрес 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организации; БИН, для физического лица – Ф.И.О. (при его наличии), ИИН, наименование и номер документа, удостоверяющего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документам: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транспортных (перевозочных) документов, коммерческих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документы с указанием даты и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 проведен: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присутствии: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лица, управляющего транспортным средством: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инициалы, место работы, должность, наименование и номер документа, удостоверяющего личность, место жительства) в связи с отсутствием физических лиц, управляющих транспортными средствами, по причине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(необходимо 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место работы, должность,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место работы, должность, 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участием специалиста (эксперта): ____________________________________ (Ф.И.О. (при его наличии), место работы, должность,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Основаниями для проведения осмотра являются (необходимо отметить соответствующую ячейку): визуальное обнаружение специфических товаров, на которые при перемещении через Государственную границу Республики Казахстан с государствами-членами ЕАЭС не были представлены разрешения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профилей риска                  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применялись технические средства контроля специфических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технических средств) В результате проведенного осмотра выявлено/не выявлено (нужное подчеркнуть) перемещение специфических товаров, перемещаемых через Государственную границу Республики Казахстан с государствами-членами ЕАЭС без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по выявленным специфическим товарам: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фактический вес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нетто 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брутто 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Фактический вес товара определен (необходимо отметить соответствующую ячейку):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способом фактического взвешивания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товаросопроводительных документов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расчета _________________________________________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данные расчета)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средств идентификации: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имеются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идентификации соответствуют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идентификации не соответствуют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Отсутствуют                                                 [ ].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выявленных специфических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производилось                  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производилось                                          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 отбор проб и (или) образцов товаров согласно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 года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Наложены средства идентификации ________ в количестве 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прилагаются: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(документы, фотографии, этикетки и иные подтверждающие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лица, обладающего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полномочиями в отношении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перемещаемых через Госграницу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государствами-членами ЕАЭС,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либо физического лица,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транспортным средством)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лица, обладающего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полномочиями в отношении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перемещаемых через Госграницу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государствами-членами ЕАЭС,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либо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управляющего транспортным средством)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понятого)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понятого)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специалиста (эксперта))</w:t>
      </w:r>
    </w:p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 и отчество (при его наличии);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досмотра товаров, перемещаемых через Государственную границу Республики Казахстан с государствами-членами Евразийского экономического союза</w:t>
      </w:r>
    </w:p>
    <w:bookmarkEnd w:id="144"/>
    <w:p>
      <w:pPr>
        <w:spacing w:after="0"/>
        <w:ind w:left="0"/>
        <w:jc w:val="both"/>
      </w:pPr>
      <w:bookmarkStart w:name="z164" w:id="145"/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 20_ года __:__ часов _______________________ (место досмотра)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контроле специфических товаров" о том, что: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наличии), должностных лиц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проведенного досмотра (необходимо отметить соответствующую ячейку):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транспортного средства      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багажа средства            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товара (партии товаров)                               [ 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отправленного(ых) отправителем: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организации; БИН, для физического лица – Ф.И.О. (при его наличии),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(в):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адрес получателя: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организации; БИН, для физического лица – Ф.И.О. (при его наличии), ИИН, наименование и номер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документам: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транспортных (перевозочных) документов, коммерческих и иных документы с указанием даты и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Досмотр проведен: в присутствии: физического лица, управляющего транспортным средством: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место работы, должность,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отсутствием физических лиц, управляющих транспортными средствами, по причине________________________________________________________________________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(необходимо 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место работы, должность,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место работы, должность,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 специалиста (эксперта): ______________________________________ (Ф.И.О. (при его наличии), место работы, должность, наименование и номер документа, удостоверяющего личность,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Основаниями для проведения досмотра являются (необходимо отметить соответствующую ячейку): наличие информации от государственных органов Республики Казахстан о потенциальном риске перемещения специфических товаров без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профилей риска            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досмотре применялись технические средства контроля специфических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технических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проведенного досмотра выявлено/не выявлено (нужное подчеркнуть) перемещение специфических товаров, перемещаемых через Государственную границу Республики Казахстан с государствами-членами ЕАЭС без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по выявленным специфическим товарам: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фактический вес товара: нетто ________ килограмм; брутто ________ килограмм; Фактический вес товара определен (необходимо отметить соответствующую ячейку):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способом фактического взвешивания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товаросопроводительных документов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расчета _________________________________________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данные расчета)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наличие средств идентификации: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имеются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идентификации соответствуют законодательству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идентификации не соответствуют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 ]. отсутствуют                        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Изъятие выявленных специфических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производилось                         [ 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производилось                         [ 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 отбор проб и (или) образцов товаров согласно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 года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Наложены средства идентификации ________ в количестве 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прилагаются: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(документы, фотографии, этикетки и иные подтверждающие документы)</w:t>
      </w:r>
    </w:p>
    <w:p>
      <w:pPr>
        <w:spacing w:after="0"/>
        <w:ind w:left="0"/>
        <w:jc w:val="both"/>
      </w:pPr>
      <w:bookmarkStart w:name="z166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            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                                         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должностного лица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управляющего транспортным средством)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           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понятого)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инициалы понятого)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понятого)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специалиста (эксперта))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 и отчество (при его наличии);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