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c431" w14:textId="170c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Заместителя Премьер-Министра - и.о. Министра финансов Республики Казахстан от 20 марта 2023 года № 285. Зарегистрирован в Министерстве юстиции Республики Казахстан 20 марта 2023 года № 32113.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"733.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программ, концепций развития отрасли (сферы), национальных проектов, для финансирования в установленном порядке отдельных мероприятий по содействию занятости.</w:t>
      </w:r>
    </w:p>
    <w:bookmarkEnd w:id="3"/>
    <w:bookmarkStart w:name="z9" w:id="4"/>
    <w:p>
      <w:pPr>
        <w:spacing w:after="0"/>
        <w:ind w:left="0"/>
        <w:jc w:val="both"/>
      </w:pPr>
      <w:r>
        <w:rPr>
          <w:rFonts w:ascii="Times New Roman"/>
          <w:b w:val="false"/>
          <w:i w:val="false"/>
          <w:color w:val="000000"/>
          <w:sz w:val="28"/>
        </w:rPr>
        <w:t>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путем выпуска государственных ценных бумаг в национальной валюте для обращения на площадке Международного финансового центра "Астана", а также путем заключения договора займа с международными финансовыми организациями для финансирования "зеленых" проектов в рамках реализации целей устойчивого развития в пределах установленного лимита долга местного исполнительного органа.";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735</w:t>
      </w:r>
      <w:r>
        <w:rPr>
          <w:rFonts w:ascii="Times New Roman"/>
          <w:b w:val="false"/>
          <w:i w:val="false"/>
          <w:color w:val="000000"/>
          <w:sz w:val="28"/>
        </w:rPr>
        <w:t xml:space="preserve"> и </w:t>
      </w:r>
      <w:r>
        <w:rPr>
          <w:rFonts w:ascii="Times New Roman"/>
          <w:b w:val="false"/>
          <w:i w:val="false"/>
          <w:color w:val="000000"/>
          <w:sz w:val="28"/>
        </w:rPr>
        <w:t>736</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xml:space="preserve">
      "735. Местный уполномоченный орган по государственному планированию области, города республиканского значения, столицы с учетом лимита долга местного исполнительного органа и перечня приоритетных (республиканских или местных) бюджетных инвестиционных проектов (программ) направляет на рассмотрение соответствующей бюджетной комиссии предложения по заимствованию местным исполнительным органом области, города республиканского значения, столицы путем выпуска государственных ценных бумаг для обращения на внутреннем рынке, а также для финансирования строительства жилья в рамках реализации государственных программ, концепций развития отрасли (сферы), национальных проектов, для финансирования в установленном порядке отдельных мероприятий по содействию занятости, выпуска государственных ценных бумаг для обращения на внешнем рынке на площадке Международного финансового центра "Астана"для финансирования "зеленых" проектов в рамках реализации целей устойчивого развития и составляет проект решения маслихата о бюджете области, города республиканского значения, столицы на очередной финансовый год в установленном порядке. </w:t>
      </w:r>
    </w:p>
    <w:bookmarkEnd w:id="5"/>
    <w:bookmarkStart w:name="z12" w:id="6"/>
    <w:p>
      <w:pPr>
        <w:spacing w:after="0"/>
        <w:ind w:left="0"/>
        <w:jc w:val="both"/>
      </w:pPr>
      <w:r>
        <w:rPr>
          <w:rFonts w:ascii="Times New Roman"/>
          <w:b w:val="false"/>
          <w:i w:val="false"/>
          <w:color w:val="000000"/>
          <w:sz w:val="28"/>
        </w:rPr>
        <w:t xml:space="preserve">
      736. Заимствование местными исполнительными органами осуществляется в форме договора займа, выпуска государственных ценных бумаг для обращения на внутреннем рынке местными исполнительными органами области, города республиканского значения, столицы. </w:t>
      </w:r>
    </w:p>
    <w:bookmarkEnd w:id="6"/>
    <w:bookmarkStart w:name="z13" w:id="7"/>
    <w:p>
      <w:pPr>
        <w:spacing w:after="0"/>
        <w:ind w:left="0"/>
        <w:jc w:val="both"/>
      </w:pPr>
      <w:r>
        <w:rPr>
          <w:rFonts w:ascii="Times New Roman"/>
          <w:b w:val="false"/>
          <w:i w:val="false"/>
          <w:color w:val="000000"/>
          <w:sz w:val="28"/>
        </w:rPr>
        <w:t>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в форме выпуска государственных ценных бумаг в национальной валюте для обращения на площадке Международного финансового центра "Астана", а также договора займа с международными финансовыми организациями в национальной валюте.";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740</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xml:space="preserve">
      "740. На основании решения Бюджетной комиссии и утвержденных параметров дефицита местных бюджетов, а также для выпуска местными исполнительными органами областей, городов республиканского значения, столицы и местным исполнительным органом города республиканского значения с особым статусом, определенным законодательным актом Республики Казахстан государственных ценных бумаг в соответствии со статьей 209 Бюджетного кодекса, местный уполномоченный орган по исполнению бюджета определяет и согласовывает с центральным уполномоченным органом по исполнению бюджета объемы, условия заимствования и целевое назначение, а также размеры погашения и обслуживания долга, утверждаемых в местных бюджетах на очередной финансовый год,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Бюджетного кодекса.";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12</w:t>
      </w:r>
      <w:r>
        <w:rPr>
          <w:rFonts w:ascii="Times New Roman"/>
          <w:b w:val="false"/>
          <w:i w:val="false"/>
          <w:color w:val="000000"/>
          <w:sz w:val="28"/>
        </w:rPr>
        <w:t xml:space="preserve"> дополнить Параграфами 10-1 и 10-2 следующего содержания:</w:t>
      </w:r>
    </w:p>
    <w:bookmarkStart w:name="z17" w:id="9"/>
    <w:p>
      <w:pPr>
        <w:spacing w:after="0"/>
        <w:ind w:left="0"/>
        <w:jc w:val="both"/>
      </w:pPr>
      <w:r>
        <w:rPr>
          <w:rFonts w:ascii="Times New Roman"/>
          <w:b w:val="false"/>
          <w:i w:val="false"/>
          <w:color w:val="000000"/>
          <w:sz w:val="28"/>
        </w:rPr>
        <w:t xml:space="preserve">
      "Параграф 10-1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для финансирования "зеленых" проектов путем заключения договора займа </w:t>
      </w:r>
    </w:p>
    <w:bookmarkEnd w:id="9"/>
    <w:bookmarkStart w:name="z18" w:id="10"/>
    <w:p>
      <w:pPr>
        <w:spacing w:after="0"/>
        <w:ind w:left="0"/>
        <w:jc w:val="both"/>
      </w:pPr>
      <w:r>
        <w:rPr>
          <w:rFonts w:ascii="Times New Roman"/>
          <w:b w:val="false"/>
          <w:i w:val="false"/>
          <w:color w:val="000000"/>
          <w:sz w:val="28"/>
        </w:rPr>
        <w:t>
      743-1.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путем заключения договора займа осуществляется в целях финансирования "зеленых" проектов в рамках реализации целей устойчивого развития.</w:t>
      </w:r>
    </w:p>
    <w:bookmarkEnd w:id="10"/>
    <w:bookmarkStart w:name="z19" w:id="11"/>
    <w:p>
      <w:pPr>
        <w:spacing w:after="0"/>
        <w:ind w:left="0"/>
        <w:jc w:val="both"/>
      </w:pPr>
      <w:r>
        <w:rPr>
          <w:rFonts w:ascii="Times New Roman"/>
          <w:b w:val="false"/>
          <w:i w:val="false"/>
          <w:color w:val="000000"/>
          <w:sz w:val="28"/>
        </w:rPr>
        <w:t>
      Привлечение внешнего займа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на основании:</w:t>
      </w:r>
    </w:p>
    <w:bookmarkEnd w:id="11"/>
    <w:bookmarkStart w:name="z20" w:id="12"/>
    <w:p>
      <w:pPr>
        <w:spacing w:after="0"/>
        <w:ind w:left="0"/>
        <w:jc w:val="both"/>
      </w:pPr>
      <w:r>
        <w:rPr>
          <w:rFonts w:ascii="Times New Roman"/>
          <w:b w:val="false"/>
          <w:i w:val="false"/>
          <w:color w:val="000000"/>
          <w:sz w:val="28"/>
        </w:rPr>
        <w:t>
      1) положительного экономического заключения на технико-экономическое обоснование или финансово-экономическое обоснование бюджетного инвестиционного проекта;</w:t>
      </w:r>
    </w:p>
    <w:bookmarkEnd w:id="12"/>
    <w:bookmarkStart w:name="z21" w:id="13"/>
    <w:p>
      <w:pPr>
        <w:spacing w:after="0"/>
        <w:ind w:left="0"/>
        <w:jc w:val="both"/>
      </w:pPr>
      <w:r>
        <w:rPr>
          <w:rFonts w:ascii="Times New Roman"/>
          <w:b w:val="false"/>
          <w:i w:val="false"/>
          <w:color w:val="000000"/>
          <w:sz w:val="28"/>
        </w:rPr>
        <w:t>
      2) утвержденного технико-экономического обоснования или финансово-экономического обоснования для местного бюджетного инвестиционного проекта;</w:t>
      </w:r>
    </w:p>
    <w:bookmarkEnd w:id="13"/>
    <w:bookmarkStart w:name="z22" w:id="14"/>
    <w:p>
      <w:pPr>
        <w:spacing w:after="0"/>
        <w:ind w:left="0"/>
        <w:jc w:val="both"/>
      </w:pPr>
      <w:r>
        <w:rPr>
          <w:rFonts w:ascii="Times New Roman"/>
          <w:b w:val="false"/>
          <w:i w:val="false"/>
          <w:color w:val="000000"/>
          <w:sz w:val="28"/>
        </w:rPr>
        <w:t>
      3) положительного решения бюджетной комиссии по каждому "зеленому" проекту, предполагаемому к финансированию за счет займа у международных финансовых организаций;</w:t>
      </w:r>
    </w:p>
    <w:bookmarkEnd w:id="14"/>
    <w:bookmarkStart w:name="z23" w:id="15"/>
    <w:p>
      <w:pPr>
        <w:spacing w:after="0"/>
        <w:ind w:left="0"/>
        <w:jc w:val="both"/>
      </w:pPr>
      <w:r>
        <w:rPr>
          <w:rFonts w:ascii="Times New Roman"/>
          <w:b w:val="false"/>
          <w:i w:val="false"/>
          <w:color w:val="000000"/>
          <w:sz w:val="28"/>
        </w:rPr>
        <w:t>
      В решении Бюджетной комиссии устанавливаются условия, объем и целевое назначение займа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15"/>
    <w:bookmarkStart w:name="z24" w:id="16"/>
    <w:p>
      <w:pPr>
        <w:spacing w:after="0"/>
        <w:ind w:left="0"/>
        <w:jc w:val="both"/>
      </w:pPr>
      <w:r>
        <w:rPr>
          <w:rFonts w:ascii="Times New Roman"/>
          <w:b w:val="false"/>
          <w:i w:val="false"/>
          <w:color w:val="000000"/>
          <w:sz w:val="28"/>
        </w:rPr>
        <w:t>
      4) решения маслихата об условиях, объеме и целевого назначения займа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16"/>
    <w:bookmarkStart w:name="z25" w:id="17"/>
    <w:p>
      <w:pPr>
        <w:spacing w:after="0"/>
        <w:ind w:left="0"/>
        <w:jc w:val="both"/>
      </w:pPr>
      <w:r>
        <w:rPr>
          <w:rFonts w:ascii="Times New Roman"/>
          <w:b w:val="false"/>
          <w:i w:val="false"/>
          <w:color w:val="000000"/>
          <w:sz w:val="28"/>
        </w:rPr>
        <w:t>
      743-2. При заимствовании местным исполнительным органом города республиканского значения с особым статусом, определенным законодательным актом Республики Казахстан в форме заключения договора займа местным исполнительным органом осуществляется подготовка, которая включает в себя:</w:t>
      </w:r>
    </w:p>
    <w:bookmarkEnd w:id="17"/>
    <w:bookmarkStart w:name="z26" w:id="18"/>
    <w:p>
      <w:pPr>
        <w:spacing w:after="0"/>
        <w:ind w:left="0"/>
        <w:jc w:val="both"/>
      </w:pPr>
      <w:r>
        <w:rPr>
          <w:rFonts w:ascii="Times New Roman"/>
          <w:b w:val="false"/>
          <w:i w:val="false"/>
          <w:color w:val="000000"/>
          <w:sz w:val="28"/>
        </w:rPr>
        <w:t xml:space="preserve">
      1) организацию и проведение переговоров с заимодателями по предлагаемому к финансированию проекту, предполагаемым условиям займа; </w:t>
      </w:r>
    </w:p>
    <w:bookmarkEnd w:id="18"/>
    <w:bookmarkStart w:name="z27" w:id="19"/>
    <w:p>
      <w:pPr>
        <w:spacing w:after="0"/>
        <w:ind w:left="0"/>
        <w:jc w:val="both"/>
      </w:pPr>
      <w:r>
        <w:rPr>
          <w:rFonts w:ascii="Times New Roman"/>
          <w:b w:val="false"/>
          <w:i w:val="false"/>
          <w:color w:val="000000"/>
          <w:sz w:val="28"/>
        </w:rPr>
        <w:t>
      2) подготовку проекта договора займа и сопутствующих документов;</w:t>
      </w:r>
    </w:p>
    <w:bookmarkEnd w:id="19"/>
    <w:bookmarkStart w:name="z28" w:id="20"/>
    <w:p>
      <w:pPr>
        <w:spacing w:after="0"/>
        <w:ind w:left="0"/>
        <w:jc w:val="both"/>
      </w:pPr>
      <w:r>
        <w:rPr>
          <w:rFonts w:ascii="Times New Roman"/>
          <w:b w:val="false"/>
          <w:i w:val="false"/>
          <w:color w:val="000000"/>
          <w:sz w:val="28"/>
        </w:rPr>
        <w:t>
      3) оценку соответствия проекта договора займа технико-экономическому обоснованию или финансово-экономическому обоснованию бюджетного инвестиционного проекта;</w:t>
      </w:r>
    </w:p>
    <w:bookmarkEnd w:id="20"/>
    <w:bookmarkStart w:name="z29" w:id="21"/>
    <w:p>
      <w:pPr>
        <w:spacing w:after="0"/>
        <w:ind w:left="0"/>
        <w:jc w:val="both"/>
      </w:pPr>
      <w:r>
        <w:rPr>
          <w:rFonts w:ascii="Times New Roman"/>
          <w:b w:val="false"/>
          <w:i w:val="false"/>
          <w:color w:val="000000"/>
          <w:sz w:val="28"/>
        </w:rPr>
        <w:t xml:space="preserve">
      743-3. Местный исполнительный орган города республиканского значения с особым статусом, определенным законодательным актом Республики Казахстан направляет на согласование и рассмотрение в центральный уполномоченный орган по исполнению бюджета проект договора займа, с приложением подтверждающей документации. </w:t>
      </w:r>
    </w:p>
    <w:bookmarkEnd w:id="21"/>
    <w:bookmarkStart w:name="z30" w:id="22"/>
    <w:p>
      <w:pPr>
        <w:spacing w:after="0"/>
        <w:ind w:left="0"/>
        <w:jc w:val="both"/>
      </w:pPr>
      <w:r>
        <w:rPr>
          <w:rFonts w:ascii="Times New Roman"/>
          <w:b w:val="false"/>
          <w:i w:val="false"/>
          <w:color w:val="000000"/>
          <w:sz w:val="28"/>
        </w:rPr>
        <w:t xml:space="preserve">
      743-4. Центральный уполномоченный орган по исполнению бюджета рассматривает проект договора займа, на предмет условий, объема и целевого назначения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 </w:t>
      </w:r>
    </w:p>
    <w:bookmarkEnd w:id="22"/>
    <w:bookmarkStart w:name="z31" w:id="23"/>
    <w:p>
      <w:pPr>
        <w:spacing w:after="0"/>
        <w:ind w:left="0"/>
        <w:jc w:val="both"/>
      </w:pPr>
      <w:r>
        <w:rPr>
          <w:rFonts w:ascii="Times New Roman"/>
          <w:b w:val="false"/>
          <w:i w:val="false"/>
          <w:color w:val="000000"/>
          <w:sz w:val="28"/>
        </w:rPr>
        <w:t>
      743-5. Подписание оформленного договора займа осуществляется в соответствии с законодательством Республики Казахстан.</w:t>
      </w:r>
    </w:p>
    <w:bookmarkEnd w:id="23"/>
    <w:bookmarkStart w:name="z32" w:id="24"/>
    <w:p>
      <w:pPr>
        <w:spacing w:after="0"/>
        <w:ind w:left="0"/>
        <w:jc w:val="both"/>
      </w:pPr>
      <w:r>
        <w:rPr>
          <w:rFonts w:ascii="Times New Roman"/>
          <w:b w:val="false"/>
          <w:i w:val="false"/>
          <w:color w:val="000000"/>
          <w:sz w:val="28"/>
        </w:rPr>
        <w:t>
      743-6. Подписанный договор займа подлежит регистрации центральным уполномоченным органом по исполнению бюджета. Договор займа вступает в силу после его регистрации в центральном уполномоченном органе по исполнению бюджета в соответствии с условиями договора займа.</w:t>
      </w:r>
    </w:p>
    <w:bookmarkEnd w:id="24"/>
    <w:bookmarkStart w:name="z33" w:id="25"/>
    <w:p>
      <w:pPr>
        <w:spacing w:after="0"/>
        <w:ind w:left="0"/>
        <w:jc w:val="both"/>
      </w:pPr>
      <w:r>
        <w:rPr>
          <w:rFonts w:ascii="Times New Roman"/>
          <w:b w:val="false"/>
          <w:i w:val="false"/>
          <w:color w:val="000000"/>
          <w:sz w:val="28"/>
        </w:rPr>
        <w:t>
      743-7. Местный исполнительный орган города республиканского значения с особым статусом, определенным законодательным актом Республики Казахстан осуществляет учет средств внешних займов на основании информации, получаемой от заимодателей.</w:t>
      </w:r>
    </w:p>
    <w:bookmarkEnd w:id="25"/>
    <w:bookmarkStart w:name="z34" w:id="26"/>
    <w:p>
      <w:pPr>
        <w:spacing w:after="0"/>
        <w:ind w:left="0"/>
        <w:jc w:val="both"/>
      </w:pPr>
      <w:r>
        <w:rPr>
          <w:rFonts w:ascii="Times New Roman"/>
          <w:b w:val="false"/>
          <w:i w:val="false"/>
          <w:color w:val="000000"/>
          <w:sz w:val="28"/>
        </w:rPr>
        <w:t xml:space="preserve">
      743-8. Местный исполнительный орган города республиканского значения с особым статусом, определенным законодательным актом Республики Казахстан осуществляет мониторинг использования средств "зеленых" проектов, финансируемых за счет займов. </w:t>
      </w:r>
    </w:p>
    <w:bookmarkEnd w:id="26"/>
    <w:bookmarkStart w:name="z35" w:id="27"/>
    <w:p>
      <w:pPr>
        <w:spacing w:after="0"/>
        <w:ind w:left="0"/>
        <w:jc w:val="both"/>
      </w:pPr>
      <w:r>
        <w:rPr>
          <w:rFonts w:ascii="Times New Roman"/>
          <w:b w:val="false"/>
          <w:i w:val="false"/>
          <w:color w:val="000000"/>
          <w:sz w:val="28"/>
        </w:rPr>
        <w:t>
      Параграф 10-2. Реализация проектов, финансируемых за счет займов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27"/>
    <w:bookmarkStart w:name="z36" w:id="28"/>
    <w:p>
      <w:pPr>
        <w:spacing w:after="0"/>
        <w:ind w:left="0"/>
        <w:jc w:val="both"/>
      </w:pPr>
      <w:r>
        <w:rPr>
          <w:rFonts w:ascii="Times New Roman"/>
          <w:b w:val="false"/>
          <w:i w:val="false"/>
          <w:color w:val="000000"/>
          <w:sz w:val="28"/>
        </w:rPr>
        <w:t>
      743-9. Местный исполнительный орган города республиканского значения с особым статусом, определенным законодательным актом Республики Казахстан:</w:t>
      </w:r>
    </w:p>
    <w:bookmarkEnd w:id="28"/>
    <w:bookmarkStart w:name="z37" w:id="29"/>
    <w:p>
      <w:pPr>
        <w:spacing w:after="0"/>
        <w:ind w:left="0"/>
        <w:jc w:val="both"/>
      </w:pPr>
      <w:r>
        <w:rPr>
          <w:rFonts w:ascii="Times New Roman"/>
          <w:b w:val="false"/>
          <w:i w:val="false"/>
          <w:color w:val="000000"/>
          <w:sz w:val="28"/>
        </w:rPr>
        <w:t>
      1) при формировании проекта местного бюджета на очередной финансовый год в установленном порядке планирует объемы финансирования проекта;</w:t>
      </w:r>
    </w:p>
    <w:bookmarkEnd w:id="29"/>
    <w:bookmarkStart w:name="z38" w:id="30"/>
    <w:p>
      <w:pPr>
        <w:spacing w:after="0"/>
        <w:ind w:left="0"/>
        <w:jc w:val="both"/>
      </w:pPr>
      <w:r>
        <w:rPr>
          <w:rFonts w:ascii="Times New Roman"/>
          <w:b w:val="false"/>
          <w:i w:val="false"/>
          <w:color w:val="000000"/>
          <w:sz w:val="28"/>
        </w:rPr>
        <w:t>
      2) осуществляет реализацию проекта путем проведения закупок товаров, работ и услуг в соответствии с процедурами, предусмотренными в договоре займа;</w:t>
      </w:r>
    </w:p>
    <w:bookmarkEnd w:id="30"/>
    <w:bookmarkStart w:name="z39" w:id="31"/>
    <w:p>
      <w:pPr>
        <w:spacing w:after="0"/>
        <w:ind w:left="0"/>
        <w:jc w:val="both"/>
      </w:pPr>
      <w:r>
        <w:rPr>
          <w:rFonts w:ascii="Times New Roman"/>
          <w:b w:val="false"/>
          <w:i w:val="false"/>
          <w:color w:val="000000"/>
          <w:sz w:val="28"/>
        </w:rPr>
        <w:t>
      3) на основании решения конкурсной комиссии, согласованного с заимодателем, заключает контракты на закуп товаров, работ и услуг;</w:t>
      </w:r>
    </w:p>
    <w:bookmarkEnd w:id="31"/>
    <w:bookmarkStart w:name="z40" w:id="32"/>
    <w:p>
      <w:pPr>
        <w:spacing w:after="0"/>
        <w:ind w:left="0"/>
        <w:jc w:val="both"/>
      </w:pPr>
      <w:r>
        <w:rPr>
          <w:rFonts w:ascii="Times New Roman"/>
          <w:b w:val="false"/>
          <w:i w:val="false"/>
          <w:color w:val="000000"/>
          <w:sz w:val="28"/>
        </w:rPr>
        <w:t>
      4) обеспечивает мониторинг заключенных контрактов, целевое использование средств внешнего займа, а также средств софинансирования из местного бюджета в случае их выделения.</w:t>
      </w:r>
    </w:p>
    <w:bookmarkEnd w:id="32"/>
    <w:bookmarkStart w:name="z41" w:id="33"/>
    <w:p>
      <w:pPr>
        <w:spacing w:after="0"/>
        <w:ind w:left="0"/>
        <w:jc w:val="both"/>
      </w:pPr>
      <w:r>
        <w:rPr>
          <w:rFonts w:ascii="Times New Roman"/>
          <w:b w:val="false"/>
          <w:i w:val="false"/>
          <w:color w:val="000000"/>
          <w:sz w:val="28"/>
        </w:rPr>
        <w:t>
      743-10. При внесении изменения и дополнения в договор займа требуют внесения изменений и дополнений в технико-экономическое или финансово-экономическое обоснование бюджетного инвестиционного проекта, местный исполнительный орган города республиканского значения с особым статусом, определенным законодательным актом Республики Казахстан проводит процедуры по внесению изменений и/или дополнений в технико-экономическое или финансово-экономическое обоснование бюджетного инвестиционного проекта.</w:t>
      </w:r>
    </w:p>
    <w:bookmarkEnd w:id="33"/>
    <w:bookmarkStart w:name="z42" w:id="34"/>
    <w:p>
      <w:pPr>
        <w:spacing w:after="0"/>
        <w:ind w:left="0"/>
        <w:jc w:val="both"/>
      </w:pPr>
      <w:r>
        <w:rPr>
          <w:rFonts w:ascii="Times New Roman"/>
          <w:b w:val="false"/>
          <w:i w:val="false"/>
          <w:color w:val="000000"/>
          <w:sz w:val="28"/>
        </w:rPr>
        <w:t>
      743-11. Вносимые изменения и дополнения в технико-экономическое или финансово-экономическое обоснование подлежат утверждению местным исполнительным органом города республиканского значения с особым статусом, определенным законодательным актом Республики Казахстан в соответствии с законодательством.</w:t>
      </w:r>
    </w:p>
    <w:bookmarkEnd w:id="34"/>
    <w:bookmarkStart w:name="z43" w:id="35"/>
    <w:p>
      <w:pPr>
        <w:spacing w:after="0"/>
        <w:ind w:left="0"/>
        <w:jc w:val="both"/>
      </w:pPr>
      <w:r>
        <w:rPr>
          <w:rFonts w:ascii="Times New Roman"/>
          <w:b w:val="false"/>
          <w:i w:val="false"/>
          <w:color w:val="000000"/>
          <w:sz w:val="28"/>
        </w:rPr>
        <w:t>
      743-12. При внесении изменений и (или) дополнений в договор займа в части изменения условий, объема и целевого назначения внешних государственных займов, проект внесения изменений и (или) дополнений в договор займа вносится местным исполнительным органом города республиканского значения с особым статусом, определенным законодательным актом Республики Казахстан на рассмотрение и согласование центрального уполномоченного органа по исполнению бюджета.</w:t>
      </w:r>
    </w:p>
    <w:bookmarkEnd w:id="35"/>
    <w:bookmarkStart w:name="z44" w:id="36"/>
    <w:p>
      <w:pPr>
        <w:spacing w:after="0"/>
        <w:ind w:left="0"/>
        <w:jc w:val="both"/>
      </w:pPr>
      <w:r>
        <w:rPr>
          <w:rFonts w:ascii="Times New Roman"/>
          <w:b w:val="false"/>
          <w:i w:val="false"/>
          <w:color w:val="000000"/>
          <w:sz w:val="28"/>
        </w:rPr>
        <w:t>
      Центральный уполномоченный орган по исполнению бюджета рассматривает проект внесения изменений и (или дополнений) в договор займа, на предмет условий, объема и целевого назначения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130</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46" w:id="37"/>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7"/>
    <w:bookmarkStart w:name="z47" w:id="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8"/>
    <w:bookmarkStart w:name="z48" w:id="3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9"/>
    <w:bookmarkStart w:name="z49" w:id="4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40"/>
    <w:bookmarkStart w:name="z50" w:id="4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Заместителя Премьер-Министра</w:t>
            </w:r>
          </w:p>
          <w:p>
            <w:pPr>
              <w:spacing w:after="20"/>
              <w:ind w:left="20"/>
              <w:jc w:val="both"/>
            </w:pPr>
          </w:p>
          <w:p>
            <w:pPr>
              <w:spacing w:after="20"/>
              <w:ind w:left="20"/>
              <w:jc w:val="both"/>
            </w:pPr>
            <w:r>
              <w:rPr>
                <w:rFonts w:ascii="Times New Roman"/>
                <w:b w:val="false"/>
                <w:i/>
                <w:color w:val="000000"/>
                <w:sz w:val="20"/>
              </w:rPr>
              <w:t>- и.о. Министра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52" w:id="42"/>
      <w:r>
        <w:rPr>
          <w:rFonts w:ascii="Times New Roman"/>
          <w:b w:val="false"/>
          <w:i w:val="false"/>
          <w:color w:val="000000"/>
          <w:sz w:val="28"/>
        </w:rPr>
        <w:t>
      "СОГЛАСОВАН"</w:t>
      </w:r>
    </w:p>
    <w:bookmarkEnd w:id="4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2023 года №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130</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r>
              <w:br/>
            </w:r>
            <w:r>
              <w:rPr>
                <w:rFonts w:ascii="Times New Roman"/>
                <w:b w:val="false"/>
                <w:i w:val="false"/>
                <w:color w:val="000000"/>
                <w:sz w:val="20"/>
              </w:rPr>
              <w:t>утвержденного настоящим приказом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 w:id="43"/>
    <w:p>
      <w:pPr>
        <w:spacing w:after="0"/>
        <w:ind w:left="0"/>
        <w:jc w:val="left"/>
      </w:pPr>
      <w:r>
        <w:rPr>
          <w:rFonts w:ascii="Times New Roman"/>
          <w:b/>
          <w:i w:val="false"/>
          <w:color w:val="000000"/>
        </w:rPr>
        <w:t xml:space="preserve"> Отчет местных исполнительных органов о погашении бюджетных кредитов</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подписания 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сумма 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начало отчетного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(поступило) средств кредита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Кредиты, предоставленные из республиканского бюджета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реализацию бюджетных инвестиционных проектов (программ) в рамках среднесрочного плана социально-экономического развития;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рамках правительственных внешних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прогнозном дефиците наличности.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Кредиты, ранее привлеченные местными исполнительными органами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 гарантию акима;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других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Внутреннее государственное заимствование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эмиссия государственных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Внешнее государственное заимствование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договор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эмиссия государственных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4"/>
    <w:p>
      <w:pPr>
        <w:spacing w:after="0"/>
        <w:ind w:left="0"/>
        <w:jc w:val="both"/>
      </w:pPr>
      <w:r>
        <w:rPr>
          <w:rFonts w:ascii="Times New Roman"/>
          <w:b w:val="false"/>
          <w:i w:val="false"/>
          <w:color w:val="000000"/>
          <w:sz w:val="28"/>
        </w:rPr>
        <w:t>
      продолжение таблицы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(поступило) Средств кредита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основного долга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конец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произведенные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bookmarkStart w:name="z58" w:id="45"/>
      <w:r>
        <w:rPr>
          <w:rFonts w:ascii="Times New Roman"/>
          <w:b w:val="false"/>
          <w:i w:val="false"/>
          <w:color w:val="000000"/>
          <w:sz w:val="28"/>
        </w:rPr>
        <w:t>
      Руководитель местного исполнительного органа</w:t>
      </w:r>
    </w:p>
    <w:bookmarkEnd w:id="45"/>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уполномоченного органа по исполнению местного бюджета</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Ответственный исполнитель в уполномоченном органе по исполнению местного бюджета</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Отчет составляется ежеквартально, до 10 числа месяца, следующего за отчетным кварталом, отдельно по каждому разделу с указанием символа и названия раздела в разрезе кредитов в валюте кредита с подведением итоговой строки "Всего" по всем числовым графам в валюте кредита и итоговой строки "Итого по разделу" в тенге. Приведение показателей к тенге производится по официальным курсам обмена валют, определенным в порядке, установленном законодательством Республики Казахстан, на последний календарный день отчетного периода.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2023 года №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r>
              <w:br/>
            </w:r>
            <w:r>
              <w:rPr>
                <w:rFonts w:ascii="Times New Roman"/>
                <w:b w:val="false"/>
                <w:i w:val="false"/>
                <w:color w:val="000000"/>
                <w:sz w:val="20"/>
              </w:rPr>
              <w:t>утвержденного настоящим приказом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 w:id="46"/>
    <w:p>
      <w:pPr>
        <w:spacing w:after="0"/>
        <w:ind w:left="0"/>
        <w:jc w:val="left"/>
      </w:pPr>
      <w:r>
        <w:rPr>
          <w:rFonts w:ascii="Times New Roman"/>
          <w:b/>
          <w:i w:val="false"/>
          <w:color w:val="000000"/>
        </w:rPr>
        <w:t xml:space="preserve"> Отчет местных исполнительных органов по обслуживанию бюджетных кредитов</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подписания кредита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сумма кредита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вознаграждения (интереса)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сопутствующих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произведенные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Кредиты, предоставленные из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реализацию бюджетных инвестиционных проектов (программ) в рамках среднесрочного плана социально-экономического развития;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рамках правительственных внешних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прогнозном дефиците наличности.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Кредиты, ранее привлеченные местными исполнительными органами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 гарантию акима;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других источников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Внутреннее государственное заимствование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эмиссия государственных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Внешнее государственное заимствование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договор займа;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эмиссия государственных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47"/>
    <w:p>
      <w:pPr>
        <w:spacing w:after="0"/>
        <w:ind w:left="0"/>
        <w:jc w:val="both"/>
      </w:pPr>
      <w:r>
        <w:rPr>
          <w:rFonts w:ascii="Times New Roman"/>
          <w:b w:val="false"/>
          <w:i w:val="false"/>
          <w:color w:val="000000"/>
          <w:sz w:val="28"/>
        </w:rPr>
        <w:t>
      продолжение таблицы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сопутствующих платежей*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платежи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сопутствующих платежей*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сопутствующих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bookmarkStart w:name="z64" w:id="48"/>
      <w:r>
        <w:rPr>
          <w:rFonts w:ascii="Times New Roman"/>
          <w:b w:val="false"/>
          <w:i w:val="false"/>
          <w:color w:val="000000"/>
          <w:sz w:val="28"/>
        </w:rPr>
        <w:t>
      Руководитель местного исполнительного органа</w:t>
      </w:r>
    </w:p>
    <w:bookmarkEnd w:id="48"/>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уполномоченного органа по исполнению местного бюджета</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Ответственный исполнитель уполномоченного органа по исполнению местного бюджета</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Отчет составляется ежеквартально, до 10 числа месяца, следующего за отчетным кварталом, отдельно по каждому разделу с указанием символа и названия раздела в разрезе кредитов в валюте кредита с подведением итоговой строки "Всего" по всем числовым графам в валюте кредита и итоговой строки "Итого по разделу" в тенге. Приведение показателей к тенге производится по официальным курсам обмена валют, определенным в порядке, установленном законодательством Республики Казахстан, на последний календарный день отчетного периода.</w:t>
      </w:r>
    </w:p>
    <w:p>
      <w:pPr>
        <w:spacing w:after="0"/>
        <w:ind w:left="0"/>
        <w:jc w:val="both"/>
      </w:pPr>
      <w:r>
        <w:rPr>
          <w:rFonts w:ascii="Times New Roman"/>
          <w:b w:val="false"/>
          <w:i w:val="false"/>
          <w:color w:val="000000"/>
          <w:sz w:val="28"/>
        </w:rPr>
        <w:t>* - авансовые платежи, комиссионные, штрафы, страховые взносы и иные платежи, вытекающие из условий кредитования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