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5add" w14:textId="5045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5 августа 2021 года № ҚР ДСМ-77 "Об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марта 2023 года № 39. Зарегистрирован в Министерстве юстиции Республики Казахстан 20 марта 2023 года № 32108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ДСМ-77 "Об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23886)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предельных ценах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торговое наименование лекарственных средств в рамках гарантированного объема бесплатной медицинской помощи и (или) в системе обязательного социального медицинского страхования, утвержденных приложением 1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356,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50 мл, №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7 970,04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381 и 382,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10 мл, №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803,64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КЕТАМИН-САНТО®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№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670,91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612,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 для внутрикожного введения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внутрикожного введения в комплекте с растворителем, 20 доз, 1 мл, №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5 084,99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689 и 690,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25000 ЕД, №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25000 ЕД, №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914 и 915,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 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67,34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 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223,56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1010,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4 мг, №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38 775,09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1207,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146,28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1304 и 1305,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Джуниор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0,25 мл/доза, 0.25 мл, №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11 313,92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мл/доза, 0.5 мл, №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12 157,10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1363 и 1364,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80 мг, №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7 376,97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125 мг, №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8 870,93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1505,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1%, 10 гр, №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475,80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1577,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75мг/3мл, 3 мл, №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29,90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1686 и 1687,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100 мл №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13 780,79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50 мл, №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7 970,04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1965,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паротита и краснухи живая аттенуированная (лиофилизированная)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 доза, №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3 046,00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2032,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300 мг, №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208,76 </w:t>
            </w:r>
          </w:p>
        </w:tc>
      </w:tr>
    </w:tbl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2078, изложить в следующей редакции: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165 мг/мл, 10 мл,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64 578,67 </w:t>
            </w:r>
          </w:p>
        </w:tc>
      </w:tr>
    </w:tbl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2443, изложить в следующей редакции: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31,22 </w:t>
            </w:r>
          </w:p>
        </w:tc>
      </w:tr>
    </w:tbl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2532, изложить в следующей редакции: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 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425,58 </w:t>
            </w:r>
          </w:p>
        </w:tc>
      </w:tr>
    </w:tbl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2597 и 2598, изложить в следующей редакции: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568,22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139,14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2674, 2675, 2676, 2677, 2678, 2679 и 2680, следующего содержания: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 для внутрикожного введения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внутрикожного введения в комплекте с растворителем, №50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Флакон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2 400,08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0,1 %, 10 мл, №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216,00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или ингаляций, 1e+006 МЕ, 80 мг, №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5 682,53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Макронорм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№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856,82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40 мг/мл, №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1 502,78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0,5 г, №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РК-ЛС-5№008635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предельных ценах на торговое наименование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страхования, утвержденных приложением 2 к указанному приказу: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840, изложить в следующей редакции: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Калоприемник однокомпонентный Beestox, дренируемый и недренируемый, в различных вариантах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исполнения 3: Калоприемник однокомпонентный дренируемый со встроенной гидроколлоидной адгезивной пластиной, отверстием 10-80 мм, нетканой прокладкой с двух сторон, без карбонового фильтра, с зажимом. Недренируемый калоприемник предназначен для однократного применения, опорожнению не подлежит. Емкость дренируемого калоприемника имеет пластиковую застежку-зажим или застежку на липучке, позволяющие удалять содержимое и промывать калоприемник, не снимая его со стомы. В мешок интегрирован угольный фильтр, который нейтрализует неприятный запах и обеспечивает отток газов, предотвращая слипание стенок мешка. Срок годности: 3 года.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РК-ИМН-5№017926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674,05</w:t>
            </w:r>
          </w:p>
        </w:tc>
      </w:tr>
    </w:tbl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5" w:id="7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