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8605" w14:textId="6458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 Министра - Министра финансов Республики Казахстан от 20 марта 2023 года № 284. Зарегистрирован в Министерстве юстиции Республики Казахстан 20 марта 2023 года № 32100.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вынесения" (зарегистрирован в Реестре государственной регистрации нормативных правовых актов под № 18633)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Установить, что решение о признании уведомления об устранении нарушений, выявленных органами государственных доходов по результатам камерального контроля, не исполненным выносится органами государственных доходов в течение 5 (пяти) рабочих дней со дня совершения действий, предусмотренных в подпунктах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 утвержденный указанным приказом, изложить в новой редакции согласно приложению к настоящему приказу.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 признании уведомления об устранении нарушений,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выявленных органами государственных доходов по результатам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камерального контроля, не исполненным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"___" ____________ 20 ___ года №____</w:t>
      </w:r>
    </w:p>
    <w:bookmarkEnd w:id="10"/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Кодекса Республики Казахстан "О налогах 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 (далее – 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действия (отмечается знаком X одна из соответствующих ячеек)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96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96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согласно подпункту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или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налогоплательщика (налогового агента),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номер/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номер (ИИН/БИН))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вынесении решения о признании уведомления об устранении нарушений,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органами государственных доходов по результатам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__________20 ___года да № _________ не исполненным: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(подробно указываются причины и обоснования, которые послужили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основанием для принятия решения о признании уведомления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устранении нарушений, выявленных органами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доходов по результатам камерального контроля, не исполненным)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при несогласии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налогоплательщик (налоговый агент)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кодекса, обжаловать в вышестоящий орган государственных доходов и (или)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этом, налогоплательщиком (налоговым агентом) необходимо направить копию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жалобы в орган государственных доходов, направивший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Дополнительно информируем о том, что при неисполнении уведомления налоговых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об устранении нарушений, выявленных по результатам камерального контроля,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предусмотрено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тематической налоговой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кодекса.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197 "Об утверждении Правил назначения тематических и встречных проверок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вынесения решения о проведении хронометражного обследования". Зарегистрирован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реестре нормативных правовых актов Республики Казахстан под номером № 16479.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_____________                                    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                              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(при его наличии))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Решение получил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(при его наличии)/наименование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налогоплательщика, подпись, дата)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вручено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налогоплательщику 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органа государственных доходов, подпись, дата)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наличии)/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отправлено налогоплательщику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(налоговому агенту)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(документ, подтверждающий факт отправки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получения)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