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97da" w14:textId="51d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марта 2023 года № 89/НҚ. Зарегистрирован в Министерстве юстиции Республики Казахстан 16 марта 2023 года № 32081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приказов Министра цифрового развития, инноваций и аэрокосмической промышленности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№ 89/НҚ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цифрового развития, инноваций и аэрокосмической промышленности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апреля 2020 года № 131/НҚ "Об утверждении Правил по регистрации, учету и выдаче разрешения на проведение аэросъемочных работ" (зарегистрирован в Реестре государственной регистрации нормативных правовых актов под № 20366);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февраля 2022 года № 67/НҚ "О внесении изменений и дополнения в приказ Министра цифрового развития, инноваций и аэрокосмической промышленности Республики Казахстан от 9 апреля 2020 года № 131/НҚ "Об утверждении Правил оказания государственной услуги "Регистрация, учет и выдача разрешения на проведение аэросъемочных работ" и признании утратившими силу некоторых приказов и структурных элементов некоторых приказов в сфере геодезии и картографии" (зарегистрирован в Реестре государственной регистрации нормативных правовых актов под № 27027);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18 ноября 2022 года № 450/НҚ "О внесении изменений в приказ Министра цифрового развития, инноваций и аэрокосмической промышленности Республики Казахстан от 9 апреля 2020 года № 131/НҚ "Об утверждении Правил по регистрации, учету и выдаче разрешения на проведение аэросъемочных работ" (зарегистрирован в Реестре государственной регистрации нормативных правовых актов под № 30741).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