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57ea" w14:textId="4165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марта 2023 года № 106. Зарегистрирован в Министерстве юстиции Республики Казахстан 16 марта 2023 года № 32078.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 нефтегазовой отрасли, находящихся в ведении Министерства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106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детализирует требования к организации антитеррористической защиты объектов, уязвимых в террористическом отношении,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и устанавливает обязательные для выполнения мероприятия по обеспечению антитеррористической защищенности объектов, уязвимых в террористическом отношении, осуществляющих деятельность в нефтегазовой отрасли.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Инструкция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распространяется на объекты, осуществляющие деятельность в нефтегазовой отрасли.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Инструкции является определение отраслевых требований по обеспечению безопасности объектов нефтегазовой отрасли уязвимых в террористическом отношении для предупреждения и пресечения противоправных посягательств террористического характера.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организации защиты и система защиты объектов уязвимых в террористическом отношении устанавливаются в соответствии с законодательством Республики Казахстан в области противодействия терроризму, гражданской защиты, охранной деятельности, организации охраны магистральных трубопроводов, требованиями к системе антитеррористической защиты объектов, уязвимых в террористическом отношении, а также настоящей Инструкцией.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Инструкция имеет отраслевой характер и предназначена для использования: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хозяйствующими субъектами нефтегазовой отрасли (собственниками, владельцами, руководителями, должностными и (или) ответственными лицами объектов уязвимых в террористическом отношении) руководителями и работниками субъектов охранной деятельности, заключивших договор об оказании услуг по охране объектов нефтегазовой отрасли в организации и обеспечении антитеррористической защищенности объектов;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сотрудниками уполномоченных органов при проведении практических антитеррористических учений, тренировок и экспериментов, осуществлении контроля и надзора за состоянием антитеррористической защищенности объектов нефтегазовой отрасли, уязвимых в террористическом отношении.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Инструкции, закрепляются и поддерживаются путҰм реализации правовых, организационных и технических мер, включаются в инструкции, принимаемые хозяйствующими субъектами (собственниками объектов уязвимых в террористическом отношении), и используются при проведении соответствующих инструктажей.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Инструкции используются следующие основные понятия: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Инструкции используются следующие основные понятия: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связи – совокупность технических средств, предназначенных для передачи (обмена) информации (ей), оперативного управления силами субъекта охранной деятельности, обеспечения его взаимодействия с руководством объекта (ответственным за антитеррористическую защиту), правоохранительными и специальными государственными органами;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проникновенияв охраняемую зону (участок), нарушения целостности охраняемого объекта, сбора, обработки, передачи и представления информации в заданном виде о нарушении целостности объекта;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охраняемая зона (участок) -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ограничения доступа - оборудование и (или) средства, препятствующие несанкционированному доступу на объект, его потенциально опасные участки;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персонал объектов - руководители, работники, сотрудники объекта, в том числе осуществляющие деятельность на его арендуемых площадях;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периметр объекта – граница объекта согласно правоустанавливающим документам;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потенциально опасные участки объекта -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(профилактические) мероприятия -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системы и средства досмотра – совокупность технических и не технических средств, предназначенных для обнаружения несанкционированного проноса или провоза запрещенных предметов и веществ;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паспорт антитеррористической защищенности -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объекты, уязвимые в террористическом отношении – особо важные государственные, стратегические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антитеррористическая защита объектов, уязвимых в террористическом отношении - комплекс правовых, организационных мер и технических средств, направленный на обеспечение антитеррористической защищенности объектов;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уязвимого в террористическом отношении лиц о тревоге при чрезвычайных происшествиях (аварии, пожаре, стихийном бедствии, нападении, угрозе террористического характера) и действиях в сложившейся обстановке (мерах первичного реагирования).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определения, используемые в Инструкции, применяются в соответствии с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Целью организации антитеррористической защиты объектов нефтегазовой отрасли, уязвимых в террористическом отношении, (далее - объекты) является разработка и внедрение комплекса организационных, режимных, охранных, профилактических, воспитательных, образовательных, технических и иных мер по противодействию терроризму и обеспечению антитеррористической защищенности данных объектов посредством создания условий, препятствующих совершению акта терроризма (снижение риска совершения акта терроризма на территории объекта), и направленных на минимизацию и (или) ликвидацию последствий возможных террористических угроз на объектах.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обеспечения антитеррористической защищенности реализуются с учетом следующих принципов: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планирование на объектах мероприятий по подготовке руководителей, работников, сотрудников охраны к конкретным действиям по предотвращению и реагированию на угрозы террористического характера, восстановления работы объекта после завершения ситуации, вызванной угрозой и (или) совершением акта терроризма;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- совокупность мероприятий, направленных на учет особенностей функционирования объектов нефтегазовой отрасли (взрывоопасные, газоопасные), хранения и использования на них соответствующих материалов и веществ (взрывчатых, потенциально опасных химических веществ, источников ионизирующего и радиоактивного излучения), дислокации объектов, режима работы объектов;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- сопоставимость применяемых на объекте антитеррористических мероприятий характеру и специфике наиболее вероятных террористических угроз условиям (направлению) деятельности объектов нефтегазовой отрасли;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- совокупность мер, основанных на вышеперечисленных принципах и направленных на создание условий и реализацию мероприятий, позволяющих обеспечить антитеррористическую защищенность объектов, задействовав все заинтересованные стороны, включая территориальные представительства уполномоченных органов (в том числе антитеррористические комиссии, оперативные штабы по борьбе с терроризмом), работников объектов, службы охраны объектов.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Противодействие угрозам террористического характера на объектах, уязвимых в террористическом отношении нефтегазовой отрасли реализуется путем соблюдения требований нормативно правовых актов в области противодействия терроризму.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антитеррористической защищенности объектов хозяйствующие субъекты нефтегазовой отрасли (собственники, владельцы, руководители или должностные лица объектов) обеспечивают создание условий, направленных на: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совершения акта терроризма (снижение риска совершения акта терроризма на территории объекта):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моделирование возможных для объекта угроз террористического характера и разработкой соответствующих алгоритмов реагирования на них;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(анализ) ключевых, наиболее уязвимых участков (зон), оборудования, технологических процессов объекта, вывод из строя которых может привести к нарушениям его функционирования;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соответствующего пропускного и внутриобъектового режимов, оснащение объектов современными инженерно-техническим оборудованием в соответствии с предъявляемыми к ним требованиями;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защиты информационных сетей объекта, обеспечения информационной безопасности;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поддержание в актуальном состоянии эффективной системы физической охраны и инженерно-технической укрепленности объекта;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минимизацию и (или) ликвидацию последствий возможных террористических угроз на объектах: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 основе типового паспорта – паспортов антитеррористической защищенности объектов;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профилактических и учебных мероприятий с персоналом объектов уязвимых в террористическом отношении для приобретение знании для защиты жизни и здоровья;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 уполномоченными государственными органами и организациями, оперативными штабами по борьбе с терроризмом при планировании и организации ими совместных действий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органов национальной безопасности и органов внутренних дел Республики Казахстан о совершенном акте терроризма и обеспечение эвакуации персонала;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обслуживание, капитальный ремонт и модернизацию инженерных коммуникаций и кабельных линий технических средств охраны;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персонала объекта действиям при совершении (угрозе) акта терроризма, персонала и посетителей, способы их эвакуации, взаимодействие с правоохранительными органами.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наличие необходимых и достаточных кадровых, финансовых, материальных и технических ресурсов.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(собственника, владельца, руководителя или должностного лица объекта) определяется лицо(-а), из числа штатных работников ответственные за антитеррористическую защищенность каждого объекта и(или) группы объектов.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охранной деятельности, заключившие договоры об оказании охранных услуг на объектах уязвимых в террористическом отношении нефтегазовой отрасли, исполняют следующие обязанности согласно требованиям к организации антитеррористической защиты объектов, уязвимых в террористическом отношении, предусмотренным Законом Республики Казахстан "О противодействии терроризму" и настоящей Инструкции по организации антитеррористической защиты объектов, уязвимых в террористическом отношении: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выполнение обязательств при безусловном соблюдении законодательства в области охранной деятельности, противодействия терроризму, оборота оружия, защиты персональных данных и коммерческой тайны, внутренних документов охраняемых хозяйствующих субъектов нефтегазовой отрасли, регламентирующих вопросы обеспечения защиты объектов, уязвимых в террористическом отношении;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безопасности зданий, помещений, сооружений, коммуникаций, территорий охраняемых объектов, предупреждение и пресечение правонарушений, включая акты терроризма, а также иных несанкционированных действий;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персонала охраняемых объектов, лиц, постоянно или временно находящихся на охраняемых объектах, от преступных и иных противоправных посягательств;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обязанностей по обеспечению соответствующего пропускного и внутриобъектового режима, проведение профилактических и учебных мероприятий по обучению персонала охраны технике осмотра помещений, выявлению возможных мест закладки взрывных устройств, надлежащему использованию технических средств антитеррористической защиты;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конфиденциальности и сохранности полученных в процессе работы сведений и документальных материалов, включая сведения о персональных данных работников охраняемых хозяйствующих субъектов нефтегазовой отрасли их арендаторов, подрядчиков и посетителей, ставшими доступными им в процессе осуществления своей деятельности;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условий, способствующих нанесению охраняемому объекту ущерба, а также лиц, причастных к его причинению;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ущерба, причиненного вследствие ненадлежащего оказания услуг.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Неисполнение и (или) ненадлежащее исполнение субъектом охранной деятельности, заключившим договор об оказании охранных услуг по объекту, уязвимому в террористическом отношении, обязанностей по обеспечению антитеррористической защищенности объекта, предусмотренных пунктом 13 настоящей Инструкции, влечет ответственность, предусмотренную законами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Меры обеспечения антитеррористической защиты объектов, уязвимых в террористическом отношении реализуются с учетом существующих финансовых, людских, временных и других ресурсов. В первую очередь реализуются меры, которые при наименьших затратах ресурсов дают максимальное приращение эффективности антитеррористической защиты объектов, уязвимых в террористическом отношении по отношению к их критическим зонам.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Назначение пропускного и внутриобъектового режимов.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обеспечения физической безопасности и антитеррористической защиты хозяйствующий субъект нефтегазовой отрасли (собственник, владелец, руководитель) устанавливает на объекте, уязвимого в террористическом отношении с учетом специфики и особенностей его деятельности соответствующий пропускной и внутриобъектовый режимы.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Пропускной и внутриобъектовый режимы устанавливаются для решения задач по обеспечению: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лиц, находящихся на объекте;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установленного порядка деятельности объекта и иных расположенных в пределах его периметра организаций (при наличии);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процедур допуска работников и посетителей на объект, а также въезда/выезда транспорта;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вноса/ввоза (выноса/вывоза) на объект огнестрельного, холодного и иного оружия, взрывчатых веществ и взрывных устройств, других предметов и веществ, запрещенных к свободному обороту;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сохранности материальных, информационных и других ресурсов объекта, профилактики и пресечения фактов их хищений, иных противоправных проявлений в отношении интересов хозяйствующего субъекта нефтегазовой отрасли и его работников;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несанкционированного доступа на объект, въезда/выезда на объект и с него, исключения возможности бесконтрольного передвижения по объекту посторонних лиц и автотранспорта.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Пропускной и внутриобъектовый режимы предусматривают: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охраны персонала, зданий, помещений и территории;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инженерно-техническими средствами охраны;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контрольно-пропускной пункт и работы бюро пропусков (при необходимости);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разных типов пропусков, дающих обладателям право прохода/въезда на объект, а также вноса/выноса товарно-материальных ценностей;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учета, выдачи, замены, возврата и уничтожения пропускных документов;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лиц, имеющих право доступа /въезда на объект;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уполномоченных подразделений и работников, ответственных за поддержание соответствующих режимов и принятие решений о выдаче пропускных документов установленного образца;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предметов и веществ, запрещенных к проносу (провозу) на объект;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круга лиц, допущенных в помещения, предназначенные для работы с конфиденциальными и иными документами ограниченного допуска;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требований внутреннего распорядка, правил пожарной безопасности и охраны труда.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Установленные требования пропускного и внутриобъектового режимов в обязательном порядке доводятся до работников, арендаторов, подрядных (субподрядных) организаций и их работников, дислоцированных и привлекаемых к работам на объекте, и оговариваются в соответствующих договорах.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пропускного и внутриобъектового режимов обязательны для всех работников хозяйствующего субъекта нефтегазовой отрасли, арендаторов, подрядных (субподрядных) организаций, лиц, выполняющих работы на объекте уязвимых в террористическом отношении, а также его посетителей.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пропускного и внутриобъектового режимов обязательно доводятся до работников объекта, уязвимого в террористическом отношении, при заключении с ними трудовых договоров, до посетителей и иных лиц, постоянно или временно находящихся на объекте, в момент оформления пропускных документов.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пропускного и внутриобъектового режимов: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оборудуется инженерно-техническими средствами охраны, предназначенными для обнаружения и предотвращения несанкционированного проникновения на охраняемый (защищаемый) объект и обеспечения защиты имущества, включающими системы пожарной и охранной сигнализации, контроля и управления доступом, видеонаблюдения;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заключается договор с охранной организацией, которая обеспечивает работу охранных подразделений объекта, физическую безопасность и антитеррористическую защиту объекта, с обязательным закреплением в договоре ответственности и обязанностей охранной организации по обеспечению антитеррористической защищенности объекта;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заключаются договоры с организациями, которые обеспечивают работу инженерно-технических средств охраны, систем охранной сигнализации, контроля и управления доступом, видеонаблюдения, иных систем обеспечения безопасности и антитеррористической защиты объекта (за исключением тех объектов, где обслуживание инженерно-технических средств охраны производится штатными специалистами компании).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зависимости от обстановки, в случаях возникновения чрезвычайных ситуаций и происшествий хозяйствующий субъект нефтегазовой отрасли может вводить дополнительные оперативные (неотложные) меры обеспечения пропускного и внутриобъектового режимов.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Пропускной и внутриобъектовый режимы устанавливаются, как к объекту в целом, так и по отдельным его корпусам, зданиям, цехам, отделам, лабораториям, хранилищам и другим помещениям.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организации пропускного режима с учҰтом специфики и особенностей деятельности объектов.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объекте устанавливается пропускной режим, соответствующий специфике объекта, который способствует повышению уровня безопасности его персонала и посетителей.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Пропускной режим, при необходимости, предусматривает зонирование объекта с целью ограничения доступа к потенциально опасным участкам и критическим зонам объекта (при их наличии). В зависимости от наличия критических зон и потенциально опасных участков объекта, оснащение объекта системой контроля и управления доступом при необходимости производится в трех основных зонах доступа: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зона – здания, территории, помещения, доступ в которые персоналу и посетителям не ограничен;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зона – специальные помещения объекта, доступ в которые имеют строго определенные сотрудники и руководители.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Разграничение зон внутри объекта определяется решением собственника объекта на основании оценки рисков, полученных с учетом угрозы, уязвимости, привлекательности и последствий при реализации угрозы.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Пропуск лиц в зоны доступа может осуществляться: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зоне доступа по одному признаку идентификации;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зоне доступа по двум признакам идентификации;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зоне доступа – по двум и более признакам идентификации по решению собственника объекта.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Основные мероприятия по обеспечению пропускного режима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Доступ персонала/посетителей на объекты, уязвимые в террористическом отношении в обязательном порядке осуществляется через контрольно-пропускные пункты объекта с прохождением проверки документов посетителей со стороны объектового подразделения охраны.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Документом, дающим право на: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(выход) рабочих, служащих и других лиц на территорию (с территории) объекта является пропуск (электронный);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(вывоз) имущества, ценностей и грузов, - материальный пропуск (допускается электронный).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Доступ автотранспортных средств на территорию объектов, уязвимых в террористическом отношении осуществляется на основании транспортного пропуска или другого разрешительного документа, утвержденного руководителем объекта, уязвимого в террористическом отношении или его уполномоченным лицом.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Пропуска и накладные являются документами непрерывной и обязательной отчетности, выдача, учет и списание которых производится в установленном порядке в соответствии с внутренними процедурами объектов, уязвимых в террористическом отношении.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Пропуска на право входа (выхода) по срокам действия подразделяются на постоянные и временные. По внешнему виду они отличаются друг от друга.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пропускного режима используются возможности системы контроля и управления доступом, досмотрового оборудования и других технических средств.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Персоналом охраны на контрольно-пропускном пункте используется следующая документация: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сотрудника охраны объекта;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(инструкция) по пропускному и внутриобъектовому режимам, технике безопасности и охране труда, по действиям должностных лиц и персонала объекта в чрезвычайных ситуациях, пользования техническими средствами охраны (в зависимости от характера объекта допускается объединение отдельных организационных документов в единый);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пропусков, накладных, подписей материально-ответственных и иных уполномоченных их подписывать лиц, оттиски печатей, пломб, штампов (где применимо);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посетителей и автотранспорта, в случае отсутствия электронной системы контроля доступа; журнал учета накладных вывозимых (ввозимых), выносимых (вносимых) товарно-материальных ценностей;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план-схема расположения охраняемых обособленных помещений на территории объекта с указанием маршрута безопасного движения работников охраны;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телефонов дежурных служб, центрального и соседнего постов, руководителей объекта и подразделения охраны;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Сотрудник охраны, несущий дежурство на объекте, уязвимом в террористическом отношении, обязан знать функциональные обязанности, отраженные в должностной инструкции, и исполнять обязательства в части обеспечения соответствующего уровня пропускного режима, с соблюдением требований к организации антитеррористической защиты объектов, уязвимых в террористическом отношении,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 и настоящей Инструкции по организации антитеррористической защиты объектов, уязвимых в террористическом отношении.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Подразделения охраны на контрольно-пропускном пункте ответственны за проведение осмотра личных вещей, недопущение прохода нарушителей пропускного режима, контроль ввоза/вывоза (проноса/выноса) запрещенных предметов, контроль работы приборов охранной, охранно-пожарной и тревожной сигнализации, элементов охранного телевидения, установленных на контрольно-пропускном пункте.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Общие требования к организации и порядку охраны объектов уязвимых в террористическом отношении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учетом результатов обследования охраняемых объектов, особенностей их функционирования, администрация объекта (ответственные должностные лица объекта) совместно с охранной организацией определяет систему охраны объекта, которая включает совокупность сил и средств для выполнения задач по его охране и обороне.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Система охраны объектов должна соответствовать их технологическим особенностям, уровню оснащения инженерно-технические средства охраны, обстановке в их окружении и обеспечивать наиболее эффективное и экономически рациональное использование имеющихся сил и средств охраны и инженерно-технические средства охраны.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Система охраны объектов строиться эшелонировано: на подступах к объектам в охранной зоне по периметру, на контрольно-пропускном пункте и на наиболее важных производственных уязвимых участках, обеспечивающих устойчивое функционирование объекта.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зависимости от системы охраны объекта определяется тактика (способ) охраны объекта и его физической безопасности от несанкционированных действий, включая противоправные посягательства и акты терроризма, следующими способами: охранения территории, патрулирования (пешего, на автомобильном и иных видах транспорта), с помощью инженерно-технические средств охраны, с использованием караульных собак, комбинированным, то есть с применением нескольких тактик.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 учетом категории и особенностей функционирования различных видов объектов, их критических зон, установленных угроз и моделей нарушителя, принятых на объекте мер по обеспечению технологической и других видов безопасности, для их охраны при необходимости применяются следующие виды постов: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контрольно-пропускной пункт, выставляемый на входе (выходе) на охраняемый объект (административное здание, производственный участок или территория), для обеспечения пропускного режима, ограничения движения транспорта и пешеходов в определенном районе (местности);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пост, выставляемый на одном обособленном объекте, либо нескольких объектах на открытой площадке или огражденной территории, при общей протяженности обхода их постовым не более 100 метров;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обходной пост, предназначенный для охраны одного или нескольких объектов путем обхода;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пост, выставляемый в помещении, где установлен комплекс технических средств охраны, для осуществления контроля и сбора информации с объекта или объектов (централизованный технический пост);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группа, осуществляющая патрулирование на определенных участках местности, в том числе в охранных зонах магистральных трубопроводов/месторождений/объектов в целях их периодического осмотра, принятия мер к обеспечению охраны и пресечению попыток несанкционированных действий в отношении них;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оперативного реагирования, предназначенная для безотлагательного реагирования при срабатывании сигнализации режимных и иных помещений и при осложнении оперативной обстановки, до приезда комплексных сил, в том числе правоохранительных органов.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субъектам охранной деятельности, лицензирование, численность охранных подразделений объекта, вооружение и оснащение специальными и вспомогательными средствами устанавливаются на основе законодательства Республики Казахстан, а также нормативов, определенных Правительством Республики Казахстан, и не превышают их.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зависимости от особенностей функционирования различных видов объектов и установленной системы охраны, персонал охранных подразделений объекта может вооружаться служебным гладкоствольным длинноствольным и короткоствольным оружием, огнестрельным бесствольным, газовым оружием с возможностью стрельбы патронами травматического действия и электрическим оружием, а также специальными средствами на условиях и по нормам, установленным законодательством Республики Казахстан в области охранной деятельности и государственного контроля за оборотом отдельных видов оружия.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определенных законодательством Республики Казахстан случаях, охранная организация может использовать служебное нарезное длинноствольное и короткоствольное оружие на объектах магистральных трубопроводов, добычи (месторождениях) и нефтегазоперерабатывающего производства.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выполнения функций и оперативного управления персоналом, охранные подразделения объекта оснащаются как минимум одним из перечисленных средств связи и оповещения: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телефонная связь (телефонная сеть общего пользования);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телефонная связь объекта;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прямая телефонная связь между постами охраны;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радиосвязь и устройства персонального радиовызова;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связь.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Исходя из условий несения службы, охранные подразделения объекта дополнительно вправе оснащать вспомогательными средствами: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различного вида и проходимости;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бинокли, приборы ночного видения/тепловизоры и тому подобные средства;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 электрофонари на аккумуляторных батареях;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металлодетекторы различных видов, детекторы обнаружения оружия, взрывных веществ и устройств, радиоактивных, химических и иных отравляющих веществ (специальные средства);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экипировка (плащ-накидки/светоотражающие жилеты/каски).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Внутренние документы охранной организации, регламентирующие вопросы организации и обеспечения охранной деятельности, предусматривают: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управления;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осуществления охранной деятельности на охраняемых объектах;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организацию, порядок и условия несения службы на объектах;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имеющихся дежурных частей охранной организации и ее региональных подразделений;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персонала охраны по обеспечению защиты охраняемых объектов;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 охраны при возникновении чрезвычайной ситуации;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объектов под охрану и порядок снятия объектов с охраны;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под охрану объектов с хранящимися в них товарно-материальными ценностями, порядок их снятия;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охранной организации с администрацией охраняемых объектов, правоохранительными и иными государственными органами;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согласованную с администрацией охраняемого объекта инструкцию, регламентирующую действия персонала охраны при обеспечении пропускного и внутриобъектового режимов, проведения осмотра лиц, личных вещей, продукции и инструментов, вносимых на объект и выносимых с него, автомобильного и иных видов транспортных средств;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Тактику (способы) несения службы при охране различных видов объектов (стационарных, линейной части магистральных и иных трубопроводов, транспортируемых и прочее);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над несением службы персоналом охраны;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организационно-методическое обеспечение охранной деятельности;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организационно-практические меры и действия персонала охраны, направленные на обеспечение безопасности и охраны объектов.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Виды выставляемых постов и способы охраны объектов, требования к задачам, правам и обязанностям, выполняемым персоналом охраны, материально-техническому и кадровому обеспечению охранных подразделений объекта указываются в заключаемых договорах об оказании охранных услуг и актах выставления постов охраны, которые подписываются ответственными (имеющими письменные полномочия) представителями договаривающихся сторон и скрепляются печатями.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80"/>
    <w:bookmarkStart w:name="z1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к организации профилактических и учебных мероприятий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Целью проведения профилактических и учебных мероприятий на объектах нефтегазового сектора является обеспечение мер, направленных на предупреждение и пресечение возможностей совершения актов терроризма на них, а также обучение персонала, сотрудников охраны действиям в условиях совершения или угрозы совершения актов терроризма, способам защиты от его последствий, безопасной и своевременной эвакуации с объекта, проведения восстановительных работ после завершения ситуации, вызванной угрозой террористического характера.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Владельцы, руководители или должностные лица объектов, уязвимых в террористическом отношении нефтегазовой отрасли, вне зависимости от форм собственности, организуют профилактические и учебные мероприятия на объектах, уязвимых в террористическом отношении с его персоналом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Субъекты охранной деятельности, заключившие договоры об оказании охранных услуг по объектам, уязвимых в террористическом отношении, исполняют обязанности по организации учебных мероприятий со своим персоналом согласно требованиям к организации антитеррористической защиты объектов, уязвимых в террористическом отношении, и настоящей Инструкции.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поддержания надлежащего уровня подготовленности с работниками охранных организаций, собственниками, владельцами, руководителями, ответственными должностными лицами, персоналом объектов, уязвимых в террористическом отношении, организуются тематические учебные мероприятия.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Учебные мероприятия обеспечивают обучение персонала объектов, уязвимых в террористическом отношении, охранных организаций, организаций, обслуживающих технические средства охраны, к действиям в условиях совершения/угрозы совершения противоправных посягательств, в том числе террористического характера, способам их предупреждения и пресечения, защиты от их последствий, безопасной и своевременной эвакуации с объекта и иным необходимым навыкам.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Тематика учебных мероприятий, может включать, но не ограничиваться, вариантами тематик занятий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Порядок, периодичность, тематика и формы учебных и профилактических мероприятий, проводимых на объектах, уязвимых в террористическом отношении, включая эксперименты, определяются согласно действующим требованиям к организации антитеррористической защиты объектов уязвимых в террористическом отношении.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характеру и времени проведения учебные мероприятия подразделяются на плановые и внеплановые.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Периодичность учебных мероприятий, за исключением внеплановых, определяется администрацией объектов, уязвимых в террористическом отношении по согласованию с привлекаемыми охранными и иными организациями, участвующими в обеспечении антитеррористической защиты объекта, на основании ежегодных планов/графиков их проведения, в которых указываются: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учебного мероприятия;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объекта, дата и время проведения;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участников;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вводные задачи для участников.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Внеплановые учебные мероприятия, а также их содержание определяется в каждом конкретном случае в зависимости от причин и обстоятельств, вызвавших необходимость их проведения.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Практические и теоретические учебные мероприятия в виде инструктажа проводятся в индивидуальной либо групповой форме, учебные тренировки (учебно-тренировочные занятия) либо учения проводятся с группой работников однотипных объектов.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 Плановый инструктаж проводится индивидуально или для группы работников.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Внеплановый инструктаж проводится собственниками, владельцами,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в регионе, где находится объект, уровня террористической опасности;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информации о возможной угрозе совершения акта терроризма;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к учениям, тренировкам, экспериментам;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к проведению охранных мероприятий.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 время инструктажа до персонала доводятся наиболее вероятные для объекта характер и специфика террористических угроз и правила поведения при их возникновении, способы минимизации и ликвидации последствий.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Инструктажи проводятся в очном формате и дистанционно, посредством демонстрации и распространения по каналам внутренних и внешних коммуникаций презентаций, памяток, слайдов, учебных видеоматериалов и иных специальных обучающих программ.</w:t>
      </w:r>
    </w:p>
    <w:bookmarkEnd w:id="205"/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организации и проведения учебно-тренировочных занятий учений и экспериментов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Основными целями учебно-тренировочных занятий учений и экспериментов являются: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персоналом соответствующих навыков и готовности к действиям в нештатных ситуациях;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 персонала мышления, инициативы, самостоятельности и умения правильно оценивать реальную обстановку, принимать решения и быстро их реализовывать;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взаимодействия подразделений, задействованных в системе комплексных сил (службы безопасности и персонал объекта, охранные организации, отдел внутренних дел, комитет национальной безопасности, министерство по чрезвычайным ситуациям и прочее) при совершении, предупреждении противоправных посягательств, включая акты терроризма;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оперативной эффективности дежурных служб;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актуальности, схем оповещения и прочих организационных документов.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период подготовки к учебно-тренировочным занятиям учению составляется план их проведения, в котором отражаются время и место проведения, руководитель учебно-тренировочных занятий учения, состав, обязанности и действия участников, предполагаемые решения и материально-техническое обеспечение учения. Разрабатываются вводные задачи, которые прилагаются к плану.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Вне зависимости от содержания, масштаба и приемов проведения, учения проводятся в обстановке, максимально приближенной к реальной. В процессе проведения учебно-тренировочных занятий учения обстановка может усложняться путем подачи новых вводных задач. В целях развития и усложнения задач, стоящих перед участниками, руководителем учебно-тренировочных занятий учения может приниматься решение о введении в действие соответствующих оперативных планов.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заключительном этапе учебно-тренировочных занятий /учения в обязательном порядке производится его разбор, в ходе которого оцениваются: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участников, оперативность реагирования на поступающие сигналы и вводные;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штатного варианта задействования имеющихся сил и средств;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участников к оперативному решению практических задач в сложных условиях и умение действовать;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экипировки задействованных сил и средств установленным требованиям.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Особое внимание обращается на разъяснение участникам допущенных ими в ходе учебно-тренировочных занятий учений ошибок.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Проведение экспериментов осуществляется под эгидой республиканского, областного, города республиканского значения, столицы, района (города областного значения) и морского оперативного штаба по борьбе с терроризмом с целью оценки охранно-режимных мер на проверяемом объекте, уязвимым в террористическом отношении, готовности собственников, руководителей и должностных лиц объекта, уязвимым в террористическом отношении, службы безопасности, персонала охранных и иных организаций, обеспечивающих безопасность и антитеррористическую защиту объекта к первоочередным действиям при возникновении террористической угрозы, предварительно согласованное сторонами в целях обеспечения безопасности участников экспериментов.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Выявленные нарушения антитеррористической защиты и результаты эксперимента оформляются в виде акта.</w:t>
      </w:r>
    </w:p>
    <w:bookmarkEnd w:id="222"/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Документирование профилактических и учебных мероприятий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 проведении учебных мероприятий производится запись в журнале учета учебных мероприятий или в электронном регистре, в котором указываются: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учебного мероприятия;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учебного мероприятия;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занятия, учебные вопросы (для учебно-тренировочного занятия либо учения);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присутствующих работников;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(отчество при наличии) и должность лица, проводящего либо ответственного за организацию учебного мероприятия;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проводящего либо ответственного за организацию учебного мероприятия;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участника учебного мероприятия (при инструктаже).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Журнал учета проведения учебных мероприятий по антитеррористической подготовке оформляется согласно действующим требованиям к организации антитеррористической защиты объектов, уязвимых в террористическом отношении, утвержденным уполномоченным органом.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 проведении инструктажей и занятий производится запись в журнале учета учебных мероприятий по антитеррористической защите,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проведении учебных мероприятий с большим количеством участников (свыше 20 человек) их документирование может осуществляться в виде протокола или справки в том числе в электронном виде.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 итогам учебных мероприятий, проводимых в форме учебно-тренировочных занятий /учения, проводится разбор действий каждого участника, с обсуждением допущенных недостатков, ошибок и принятием практических мер к их устранению.</w:t>
      </w:r>
    </w:p>
    <w:bookmarkEnd w:id="235"/>
    <w:bookmarkStart w:name="z24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ликвидации угроз техногенного характера, возникших в результате совершенного акта терроризма</w:t>
      </w:r>
    </w:p>
    <w:bookmarkEnd w:id="236"/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действий собственников, владельцев, руководителей объектов при получении сообщения о подготовке или совершении акта терроризма на объекте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мер, направленных на их недопущение.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Руководители, собственники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с органов национальной безопасности и внутренних дел об угрозе совершения или совершении акта (актов) терроризма;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Руководители, работники объектов, сотрудники охраны при совершении акта терроризма или об угрозе его совершения информируют территориальные органы национальной безопасности, подразделения органов внутренних дел и заинтересованных лиц согласно вариантам тематик профилактических и учебных мероприятий по вопросам антитеррористической безопасности,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соответствии с установленным уровнем террористической опасности собственниками, владельцами, руководителями или должностными лицами объектов, уязвимых в террористическом отношении, применяются следующие меры безопасности: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объектов, с определением мест временного нахождения эвакуированных людей, материальных ценностей и документации;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приостановление деятельности опасных производственных объектов и охранной деятельности;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объектов;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охранной деятельности.</w:t>
      </w:r>
    </w:p>
    <w:bookmarkEnd w:id="260"/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содержание информирования уполномоченных органов о возможных угрозах безопасности объекту, о совершении актов терроризма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Обо всех фактах подготовки и совершения актов терроризма, связанных с захватом объекта, уязвимого в террористическом отношении, заложников, а также при получении иной информации, ставящей под угрозу безопасность объекта, уязвимого в террористическом отношении или его персонала (использование на территории объекта или в непосредственной близости взрывных или зажигательных устройств, других средств насилия), должностные лица/дежурная служба объекта, уязвимого в террористическом отношении или субъекта охранной деятельности должны по мере поступления информации уведомлять дежурные службы уполномоченных органов по месту дислокации объекта, уязвимого в террористическом отношении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Руководители субъекта охранной деятельности, руководители службы корпоративной безопасности объекта с получением сообщения об угрозе акта терроризма принимают меры, определенные распоряжениями руководства объекта, по: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усилению пропускного и внутриобъектового режимов, при необходимости - проведению личного осмотра персонала объекта, посетителей, автотранспорта, въезжающего на территорию объекта и выезжающего из него;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проведению дополнительного инструктажа личного состава охранных подразделений объекта на предмет повышения бдительности, возможного выявления и задержания террористов и (или) их сообщников.</w:t>
      </w:r>
    </w:p>
    <w:bookmarkEnd w:id="265"/>
    <w:bookmarkStart w:name="z27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 уязвимого в террористическом отношении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разработки паспорта объекта уязвимого в террористическом отношении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Паспорт антитеррористической защищенности объекта составляется в двух экземплярах с одновременной разработкой электронного варианта,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и согласно требований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и.о. Министра энергетики РК от 19.09.2023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Паспорт оформляется в виде брошюры, книги с мягким или твердым переплетом и пластиковой прозрачной обложкой. Приложения к паспорту оформляются в том же виде, как и паспорт, но в случае большого количества подшиваются в отдельную папку (скоросшиватель).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Паспорт и все приложения должны быть формата А4 и больше.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Паспорт составляется в двух бумажных и двух электронных экземплярах.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Паспорт и приложения к нему являются документами "Для служебного пользования". Руководитель организации или лицо ответственное за антитеррористическую защищенность объекта назначает приказом лиц ответственных за разработку паспорта, его согласование, хранение, обновление и другие необходимые функции, связанные с паспортом.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Проект паспорта составляется в течение 45 (сорок пять) рабочих дней с момента получения собственником, владельцем,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- территориальный перечень) (в отдельных случаях по решению антитеррористической комиссии сроки составления паспорта с учетом сложности объекта продлеваются на 15 рабочих дней).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необходимости продления сроков разработки паспорта руководитель объекта обращается в письменном виде в уполномоченный орган (не позднее окончания срока разработки паспорта) с просьбой о продлении сроков разработки паспорта с указанием причин по которым паспорт не выполнен в срок и предложить новые сроки завершения разработки паспорта.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Проект паспорта объекта, включенного в территориальный перечень, направляется на согласование должностному лицу, указанному в типовом паспорте, в течение десяти календарных дней после составления.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Срок согласования проекта паспорта не превышает пятнадцать рабочих дней со дня поступления паспорта должностному лицу, указанному в типовом паспорте.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Проект паспорта дорабатывается в срок не более пятнадцати рабочих дней со дня возврата.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Срок согласования проекта паспорта, поступившего повторно, (во исполнение ранее указанных замечаний) не превышает семь рабочих дней.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Обжалование замечаний к проекту паспорта и действия (бездействия) должностного лица, согласующего паспорт, осуществляется в порядке, определяемом законодательством Республики Казахстан.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Проект паспорта объекта, включенного в территориальный перечень, согласовывается должностным лицом, определенным в инструкции, если иное не установлено законодательством Республики Казахстан.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течение десяти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285"/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обращения, учҰта и хранения паспортов объектов, передачи в оперативный штаб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Первый экземпляр паспорта (оригинал) хранится у ответственного лица или в подразделении объекта уязвимого в террористическом отношении, определенного приказом руководителя организации, являющейся правообладателем объекта уязвимого в террористическом отношении, согласно требованиям, предъявляемым к организации работы с документами ограниченного доступа.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Второй экземпляр паспорта и электронный вариант паспорта (CD-диск или иной электронный носитель) также направляется в территориальные подразделения органов внутренних дел Республики Казахстан.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Хранение паспорта осуществляется в сейфе или металлическом шкафу, в опечатанном виде. Место хранения паспорта на объекте определяется с учетом сохранности и доступности к нему лицам, получившим на это разрешение, и оперативного дежурного объекта.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Один экземпляр ключей от сейфа храниться у оперативного дежурного объекта в опечатанном виде в тубусе или конверте. Остальные ключи находятся у ответственных лиц.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 запросу оперативного штаба ответственное лицо или оперативный дежурный должны в кратчайшие сроки предоставить паспорт руководителю оперативного штаба или уполномоченному лицу.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Паспорт подлежит корректировке в следующих случаях: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прав собственности;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смены руководителя объекта;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объекта;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основного предназначения объекта;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 если были внесены изменения в первичный дизайн проекта;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потенциально опасных участков объекта;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изменения технических средств, используемых в целях обеспечения антитеррористической защищенности объекта.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Корректировка паспорта осуществляется в течение 30 рабочих дней с момента возникновения причины его изменения. В паспорт вносятся изменения, заверенные подписью руководителя организации, являющейся правообладателем объекта уязвимого в террористическом отношении.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 уязвимого в террористическом отношении, направляется в органы внутренних дел Республики Казахстан для приобщения ко второму экземпляру паспорта.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Паспорт используется в случаях проведения антитеррористической операции, учений, тренировок и экспериментов.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Паспорт подлежит полной замене: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305"/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уничтожения паспортов объектов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Утративший силу паспорт подлежит уничтожению в комиссионном порядке с составлением соответствующего акта.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Акт остается в организации, являющейся правообладателем объекта, уязвимого в террористическом отношении. Копия акта направляется в территориальный отдел внутренних дел.</w:t>
      </w:r>
    </w:p>
    <w:bookmarkEnd w:id="308"/>
    <w:bookmarkStart w:name="z31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309"/>
    <w:bookmarkStart w:name="z31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к инженерно-технической укрепленности объектов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Общие требования к инженерно-технической укрепленности объектов уязвимых в террористическом отношении нефтегазовой отрасли определяются в соответствии с требованиями к организации антитеррористической защиты объектов уязвимых в террористическом отношении, утверждаемыми в установленном порядке Правительством Республики Казахстан, в иных случаях требования определяются собственником самостоятельно.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эксплуатации, проектировании строительства, реконструкции, модернизации, капитального ремонта объекта уязвимого в террористическом отношении предусматривается инженерно-техническое оснащение в соответствии настоящей Инструкцией.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зависимости от специфики для оснащения объектов используются: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средства и сооружения для ограждения периметра, зон и отдельных участков объекта (территории), исключающие свободное преодоление и удовлетворяющие режимным условиям объекта;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(заграждения), инженерные заграждения и устройства замедления скорости движения автотранспорта (вазоны, элементы архитектуры, ландшафта, болларды и другие);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системы, средства оповещения (в мобильные либо стационарные средства подачи тревоги - "Тревожные кнопки") и управления эвакуацией;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охранной сигнализации;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системы, средства контроля и управления доступом (ограничения доступа);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охранные телевизионные;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видео аналитики (интеллектуальные информационные системы, обеспечивающие распознавание лиц, обнаружение объектов и ситуаций);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осмотра;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охранного освещения;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связи;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электропитания;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средства для укрепления стен, перекрытий и перегородок зданий, а также сооружений и помещений;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полосы отчуждения;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контрольно-следовые полосы, тропы нарядов и дороги охраны;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наблюдательные вышки, наблюдательные будки, постовые грибки, помещения для размещения подразделений охраны и их караулов, системы контроля внешнего периметра, заменяющие их;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предупредительные и разграничительные знаки;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оконных и дверных проемов зданий (оборудование пулестойкими стеклами, взрывозащитной пленкой, решетками), сооружений, помещений, а также замки и запирающие устройства;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 техническими средствами охраны;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противодействия беспилотным летательным аппаратам;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пожарной безопасности, разработанные в соответствии с порядком, установленным законодательством Республики Казахстан в области пожарной безопасности.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Комплекс инженерно-технических средств охраны, включающий инженерные средства и технические средства охраны, в качестве одного из основных элементов системы обеспечения антитеррористической защиты объекта решает следующие задачи: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оперативного и непрерывного управления в системе обеспечения антитеррористической защиты объекта;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режима доступа в охраняемые зоны;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затруднение действий нарушителя при попытке несанкционированного доступа в охраняемые зоны, здания, сооружения, помещения;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препятствование прорыва транспортных средств в охраняемую зону в местах, предназначенных для въезда/выезда автотранспортных средств;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сигналов на пункты управления о попытках и фактах совершения несанкционированных действий;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силам охраны благоприятных условий по выполнению служебных задач и облегчение действий по задержанию нарушителя;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наблюдение за периметрами охраняемых зон, охраняемыми зданиями, помещениями, сооружениями и оценка обстановки;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оперативного маневра силами и средствами охранных подразделений объекта;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границ охраняемых и контролируемых зон;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(документирование) сигналов от технических средств охраны, распоряжений и команд, отдаваемых органами управления и действий персонала системы Антитеррористической защиты Объекта;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персонала системы обеспечения антитеррористической защиты объекта при несении дежурства на пунктах управления, контрольно-пропускных пунктах, и выполнении задач по пресечению несанкционированных действий и задержанию лиц, причастных к их совершению;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пресечение проноса (провоза) на объект и выноса (вывоза) с объекта запрещенных предметов, веществ и материалов и так далее.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составе применяемых на объектах комплексах технических средств охраны выделяются следующие основные структурные компоненты (функциональные системы) в зависимости от специфики: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охранной и тревожной сигнализации (в том числе мобильные либо стационарные средства подачи тревоги - "тревожные кнопки");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управления доступом;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охранные телевизионные;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связи и оповещения;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информации;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электропитания;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освещения;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оповещения;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противодействия беспилотным летательным аппаратам.</w:t>
      </w:r>
    </w:p>
    <w:bookmarkEnd w:id="357"/>
    <w:bookmarkStart w:name="z36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Технические средства охраны должны обеспечивать надежность их работы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Для повышения эффективности систем защиты объектов, создания необходимых условий персоналу охраны для выполнения поставленных задач на объектах применяются инженерные средства защиты, к которым относятся инженерные сооружения, конструкции и физические барьеры.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качестве инженерных средств защиты используются: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конструкции (стены, перекрытия, ворота, двери и другое);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ограждения (основное ограждение периметра, ограждения охраняемых зон объекта);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заграждения (стационарные и переносные);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усиления, технологических отверстий;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(постоянные и переносные, в том числе, вазоны, элементы архитектуры, ландшафта, болларды и другое);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операторов пультов управления, охранников на контрольно-пропускных пунктах.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Объекты уязвимые в террористическом отношении оснащаются инженерно-техническими средствами охраны в соответствии с требованиями к организации антитеррористической защиты объектов, уязвимых в террористическом отношении, утверждаемыми в установленном порядке Правительством Республики Казахстан.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Оснащение объектов, уязвимых в террористическом отношении системами охранными телевизионными и системами оповещения производится в обязательном порядке.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Подключение к Национальной системе видеомониторинга осуществляется согласно Правилам функционирования Национальной системы видео мониторинга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№ 418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отношении, учитывая принципы дифференцированности и адекватности".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Технические требования к системам видеонаблюдения должны соответствовать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№69 н/с "Об утверждении Правил функционирования Национальной системы видеомониторинга".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видеонаблюдения, за исключением опасных производственных объектов, где имеется вероятность аварийного выброса взрывоопасных веществ.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- не менее 24 часов;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- не менее 48 часов;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- не менее 72 часов.</w:t>
      </w:r>
    </w:p>
    <w:bookmarkEnd w:id="377"/>
    <w:bookmarkStart w:name="z38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Определение групп объектов (однородные по специфике выполняемых задач, количеству персонала и посетителей, места дислокации, характерных для них угроз)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Объекты, уязвимые в террористическом отношении по специфике выполняемых задач, количеству персонала, месту дислокации и характерных для них угроз подразделяются на следующие группы: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наземные объекты;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морского базирования.</w:t>
      </w:r>
    </w:p>
    <w:bookmarkEnd w:id="381"/>
    <w:bookmarkStart w:name="z39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Оснащение производственных объектов инженерно-техническим оборудованием</w:t>
      </w:r>
    </w:p>
    <w:bookmarkEnd w:id="382"/>
    <w:bookmarkStart w:name="z39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Ограждения, ворота и калитки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 минуя контрольно-пропускной пункт.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Ограждение является капитальным сооружением и строится по типовым проектам не противоречащим правилам промышленной безопасности.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Территории повышенной опасности внутри периметра объекта, по усмотрению собственников объектов, огораживаются дополнительным ограждением при этом, дополнительное ограждение не создает препятствия для эвакуации персонала в случае необходимости.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К внешнему ограждению объектов и помещений организаций применяются санитарно-гигиенические требования по обеспечению радиационной безопасности, строительных норм и правил, правил охраны труда, распорядительных, инструктивных, методических документов в области обеспечения радиационной безопасности.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Учитывая особенности объектов, допускается выполнение ограждений из металлических конструкций, соответствующих общему ансамблю прилегающих к нему строений.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необходимости, на верхней кромке внешнего ограждения объектов дополнительно устанавливается "козырек" из заградительной системой типа "Егоза", "Калкан" и другие.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Не допускается во внешнем ограждении наличие дверей, ворот, калиток, которые возможно открыть снаружи, а также лазов, проломов и других повреждений.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На территории склада и запретной зоны вокруг него убираются деревья и кустарники, сухая трава и другие легковоспламеняющиеся предметы. Не допускается примыкание к ограждению пристроек, кроме зданий, являющихся частью его периметра, при этом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должны оборудоваться инженерно-техническими средствами защиты, которые в необходимых случаях должны закрываться.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необходимости соответствия общему ансамблю прилегающих к зданию строений допускается использование остекленных поверхностей, усиленных специальными антивандальными пленками, а также иных технических мер, в соответствии с регламентом соответствующих нормативных правовых актов.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Ворота устанавливаются на автомобильных и железнодорожных въездах на территорию объекта.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По периметру территории охраняемого объекта устанавливаются как основные, так эвакуационные ворота.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На отдельных участках периметра объектов и/или с внешней стороны ворот на объектах, граничащих с дорогами общего пользования, устанавливаются специальные устройства для ограничения скорости движения автотранспорта, противотаранные устройства или противотаранная система ворот. Установка дополнительных средств безопасности обосновывается в соответствии с уровнем угрозы и риска по отношению к объекту.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использовании замков в качестве запирающих устройств основных ворот используются замки гаражного типа или навесные.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Запасные, или аварийные, ворота со стороны охраняемой территории допускается запирать на засовы, которые невозможно открыть с наружной стороны.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Калитка запирается на врезной, накладной замок или на засов с навесным замком.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Ограждение имеет: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высоту и заглубленность стоек в грунт, исключающее свободное падение, преодоление и удовлетворяющее режимным условиям объекта;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простоту в конструкции, прочность и долговечность;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узлов и конструкции, облегчающих его преодоление.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144.1. Ограждение не имеет: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лазов, проломов и других повреждений;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запираемых ворот и калиток. Данное требование не применимо к эвакуационным дверям и воротам, которые согласно требованиям пожарной безопасности не запираются, но оборудуются задвижками, позволяющими открывать их только изнутри.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Инженерно-технические конструкции для обеспечения безопасности периметра объектов соответствуют следующим характеристикам: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к внешним климатическим факторам всех сезонов и соответствующих климатических зон;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защищенность от индустриальных помех и помех, вызываемых транспортными средствами, воздействия птиц и животных.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ворот обеспечивает их фиксацию в закрытом положении. Ворота, оснащенные электроприводом и дистанционным управлением, оборудуются устройствами аварийной остановки и открытия вручную на случай неисправности или отключения электропитания. Ворота следует оборудовать ограничителями или стопорами для предотвращения произвольного открывания (движения).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Контрольно-пропускной пункт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Объект, на котором установлен пропускной режим, оборудуется контрольно-пропускным пунктом для прохода людей и проезда транспорта.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Осмотр автотранспорта на контрольно-пропускном пункте осуществляться с использованием специальных предназначенных для осмотра средств, визуально на смотровых площадках или эстакадах.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Количество контрольно-пропускных пунктов определяется с учетом обеспечения необходимой пропускной способности людей и транспортных средств.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Расположение пешеходных контрольно-пропускных пунктов и автотранспортных контрольно-пропускных пунктов определяется в зависимости от особенностей местности объекта и расстояние регулируется в зависимости от расположения подъездных дорог и ситуационного плана объекта.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Допускается использование совмещенного пешеходного и транспортного контрольно-пропускных пунктов.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Контрольно-пропускной пункт для проезда автомобильного и железнодорожного транспорта допускается делать совмещенным.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Наружные ограждающие конструкции (стены и перекрытия) зданий (помещений) контрольно-пропускных пунктов должны быть устойчивыми к внешним воздействиям, включая действия противоправного характера, и иметь хороший обзор.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Контрольно-пропускной пункт для прохода персонала и автотранспорта оснащаются системами контроля и управления доступом.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Транспортные контрольно-пропускные пункты оборудуются механическими или автоматическими средствами контроля проезда автотранспортных средств.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Устройства управления механизмами открывания, прохода (проезда), освещением и стационарными средствами досмотра при наличии, должны размещаться в помещении контрольно-пропускного пункта или на его наружной стене со стороны охраняемой территории.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Контрольно-пропускные пункты оборудуются стационарными или ручными средствами для производства досмотра, способными распознавать различные типы металлов в зависимости от необходимости или служебной потребности.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зависимости от особенностей объекта контрольно-пропускные пункты оснащаются при необходимости: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помещением для хранения и оформления пропусков;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камерой хранения личных вещей персонала и посетителей объектов;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комнатой или частью помещения контрольно-пропускной пункт для осмотра вещей и документов;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размещения сотрудников охраны и технических средств.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Помещение контрольно-пропускного пункта может оборудоваться тревожной сигнализацией по усмотрению собственника объекта и является обязательной при отсутствии системы охранного видеонаблюдения на контрольно-пропускном пункте и отсутствии двухсторонней связи с оперативным центром безопасности.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охранного телевидения и освещения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Объекты оснащаются системами охранными телевизионными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идентификации нарушителей.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Системой охранного телевидения оборудуются: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 территории при отсутствии возможности просмотра периметра с камер, установленных на объекте;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и запасные входы;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помещения по усмотрению собственника объекта или по рекомендации Службы Безопасности объекта.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Допускается установка одной камеры на несколько дверей при условии, что входы расположены в непосредственной близости.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темное время суток, при освещенности охраняемой зоны ниже чувствительности телевизионных камер, объект (зона объекта) оборудуется средствами, обеспечивающими освещение в условиях недостаточной освещенности. Зоны освещения совпадают с зоной обзора телевизионных камер.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Периметр территории, здания охраняемого объекта оборудуется системой освещения. Освещение обеспечивает необходимые условия видимости ограждения территории, периметра здания. Освещение обеспечивает возможность видеть противоправные действия.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Сеть освещения по периметру объекта и на территории совмещается с сетью наружного освещения, если выполняются требуемые условия освещенности.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Если на объектах имеются системы защиты периметра, которые позволяют обнаружение нарушителей на определенных его участках, то отдельной системы освещения периметра, выполняющую такую же роль, не требуется.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Система охранного телевидения обеспечивает: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архивирование видеоинформации для последующего анализа событий;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архива видеозаписи за последние 30 суток;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видео-документирование событий в автоматическом режиме или по команде оператора;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ранее записанной информации;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доступ к видеозаписи путем задания времени, даты и идентификатора телекамеры.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Видеокамеры, предназначенные для контроля территории объекта или периметра, должны работать при условиях воздействия климатических факторов для наружных установок в соответствии с климатической зоной либо размещаться в герметичных термокожухах, обеспечивающих работоспособность при воздействии климатических факторов.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контроля и управления доступом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Системой контроля и управления доступом необходимо оборудовать: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 служебные входы на объект. В зависимости от частоты использования служебных входов и критичности объекта/здания, доступ через служебные входы может контролироваться как посредством системы контроля и управления доступом, так и альтернативными системами, которые позволяют проводить аудит использования служебных входов;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в критические служебные помещения;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и служебные двери зданий контрольно-пропускного пункта подразделений охраны, при этом, если контрольно-пропускные пункты используются в режиме 24/7 и в нем постоянно находятся сотрудники охраны, выполняющие свои непосредственные обязанности, то оборудовать системой контроля и управления доступом в помещении контрольно-пропускного пункта не требуется;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и служебные двери помещений пульта централизованного наблюдения;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здания и помещения по усмотрению руководства или владельца объекта.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Считыватели системы контроля и управления доступом должны выполнять следующие функции: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считывание идентификационного признака с идентификаторов;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введенного идентификационного признака с хранящимся в памяти или базе данных устройства управления;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сигнала на открывание преграждающего устройства при идентификации пользователя;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с устройством управления.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Устройства управления должны выполнять следующие функции: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информации от считывателей, ее обработку, отображение в заданном виде и выработку сигналов управления преграждающими устройствами;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баз данных работников объекта с возможностью задания характеристик их доступа (кода, временного интервала доступа, уровня доступа и другие);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электронного журнала регистрации прохода работников через точки доступа;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приоритетный вывод информации о тревожных ситуациях в точках доступа;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исправности состояния преграждающих устройств, считывателей и линий связи.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Система контроля и управления доступом должна быть защищена от манипулирования путем перебора или подбора идентификационных признаков, а конструкция, внешний вид и надписи на составных частях не приводят к раскрытию применяемых кодов.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Охранная сигнализация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Допускается использование системы охранного телевидения в качестве охранной сигнализации при наличии возможности оповещения о вторжении оператора централизованного пульта безопасности.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 обоснованных случаях допускается для защиты отдельных конструктивных элементов объекта и уязвимых мест использовать только системы контроля и управления доступом или охранного телевидения, при наличии в них устройств, выполняющих аналогичные функции систем охранной и тревожной сигнализации.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Структура системы охранной сигнализации для повышения безопасности объекта определяется, исходя из: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работы этого объекта;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расположения помещений внутри зданий;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охраняемых зон.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Система охранной сигнализации в установленном порядке проходит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Казахстан.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Тревожные извещения с каждого рубежа охраны выводятся на пульт централизованного наблюдения или пульт внутренней охраны объекта.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оперативной связи и оповещения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Объекты оснащаются системами и средствами оперативной связи в целях обмена информацией для управления силами и средствами подразделений охраны.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Оповещение персонала и посетителей объекта осуществляется с помощью технических средств, которые должны обеспечивать: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допускается трансляция речевой информации при помощи средств оперативной связи.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Доведение сигналов оповещения должно осуществляться согласно нормам Закона Республики Казахстан "О гражданской защите" от 11 апреля 2014 года № 188-V.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Коммуникации систем оповещения допускается проектировать совмещенными с радиотрансляционной сетью объекта.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Основные характеристики инженерно-технического оборудования на производственных объектах.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Дверные конструкции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Входные двери объектов должны быть исправными, хорошо подогнанными под дверную коробку и обеспечивать защиту помещений объекта.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Входные наружные двери, по возможности, должны открываться наружу.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Двустворчатые двери должны оборудоваться стопорными задвижками (шпингалетами), устанавливаемыми в верхней и нижней части дверного полотна.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Дверные проемы (тамбуры) центрального и запасных входов в здание повышенной опасности со свободным доступом посторонних лиц, при отсутствии около них постов охраны, следует оборудовать дополнительной запирающейся дверью.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невозможности установки дополнительных дверей необходимо входные двери блокировать техническими средствами охраны раннего обнаружения, подающими тревожное извещение при попытке подбора ключей или взлома двери.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определенных случаях, когда объекты имеют круглосуточный режим работы, двери не запираются и использование технических средств охраны не обязательно если объект расположен внутри охраняемого участка.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Оконные конструкции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Решение по необходимости оборудовании оконных конструкции металлическими решетками принимается собственником объекта при консультации Службы Безопасности объекта, на основании оценки рисков, полученных с учетов угрозы, уязвимости, привлекательности и последствии при реализации угрозы.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 оборудовании оконных конструкций металлическими решетками их следует устанавливать с внутренней стороны помещения или между рамами, которые должны иметь открывающуюся конструкцию.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Решетки должны обеспечивать, как надежную защиту оконного проема, так и быструю эвакуацию людей из помещения в экстремальных ситуациях.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установке защитного остекления всех классов – решетки, ставни, жалюзи и другое – силовые элементы на окна устанавливать не обязательно.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оперативной связи и оповещения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Система оперативной связи должна обеспечивать: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в диапазонах частот, выделенных в установленном порядке для систем оперативной связи;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двустороннюю радиосвязь между дежурным на пункте охраны и нарядами охраны на территории обслуживания;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двустороннюю радиосвязь между нарядами охраны в пределах территории обслуживания;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емкость и зону обслуживания, достаточные для обеспечения установленной связи на охраняемых объектах и прилегающей территории;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защиту передаваемой информации.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На объекте разрабатывается план оповещения, который включает в себя: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инструкции, регламентирующие действия сотрудников при внештатных ситуациях;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эвакуации;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сигналов оповещения.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Специфические особенности инженерно-технической укрепленности, режима безопасности на морских объектах (островах).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Пропускной режим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Пропускной режим не предусматривает необходимости установки стационарных постов, контроль-пропускного пункта и механических или автоматических средств контроля транспортных средств: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осуществляется в местах швартовки судов, на причалах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доступа осуществляется в специально оборудованных терминалах, в районах приземления воздушного транспорта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суда, работающие на объекте, обеспечиваются транспортными пропусками установленного образца.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снабжается специальным стационарным оборудованием, для раннего выявления приближающихся судов, лодок любого типа и размера и своевременного реагирования.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Периметр объекта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Море является естественным сдерживающим фактором, где не предусматривается необходимость установки, внедрения: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инженерных оградительных сооружений, заборов и другое;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 замедления скорости (антитаранов и другое);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охранной сигнализации (включая здания и сооружения на объекте);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полос отчуждения, контрольно-следовых полос, троп нарядов и другое;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наблюдательных вышек, наблюдательных будок, постовых грибков;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смотровых площадок или эстакад.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Электронная система контроля и управления доступом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Электронная система контроля и управления доступом и соответствующие ограждающие конструкции не требуются для установки при входах в здания и/или жилые блоки объекта являющихся основными путями эвакуации персонала в случаях аварийных ситуаций техногенного характера.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Персонал физической охраны объекта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Количество сотрудников охранной организации должно обеспечивать осуществление непрерывного контроля за прибывающими людьми, багажом и грузов, а также охраны периметра объекта. Дальнейшее увеличение количества сотрудников охранной организации, наличие групп быстрого реагирования на месте, на усмотрение собственника объекта.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нефтегазовой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4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первичного реагирования при угрозе террористического характера.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обнаружении подозрительного предмета, похожего на взрывное устройство.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при поступлении угрозы в письменной форме.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при захвате заложников. Действия лиц, ставшими объектом захвата (заложниками).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по усилению бдительности персонала объекта в целях недопущения террористических актов.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обеспечения, соответствующего пропускного и внутриобъектового режима. Методика использования досмотрового оборудования и металлодетекторов.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Отработка алгоритма действий при поступлении сигнала сработки извещателей средства обнаружения неисправностей (средства обнаружения угроз) магистрального трубопровода. Выработка механизма взаимодействия с территориальным отделом внутренних дел, центром оперативного управления департамента полиции областей (оповещение, ориентирование, задержание лиц, подозреваемых в хищении нефтепродуктов, фиксация преступных действий и другое).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личного состава охраны при получении анонимного сообщения о заложенном взрывном устройстве на охраняемом объекте.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Ликвидация угроз техногенного характера, возникших в результате совершенного акта терроризма.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Отражение нападения на стационарный (обходной) пост охраняемого объекта, применение оружия и спецсредств, приемов рукопашного боя, передача информации по каналам экстренной связи).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(функциональные) обязанности персонала охраны в сфере противодействия терроризму;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безопасности при обращении с оружием и специальными средствами.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нефтегазовой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5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отчетности о проведении занятий</w:t>
      </w:r>
    </w:p>
    <w:bookmarkEnd w:id="544"/>
    <w:bookmarkStart w:name="z55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(Фамилия, имя (отчество при наличии), дата проведения, периодичность, подпись слушателя)</w:t>
      </w:r>
    </w:p>
    <w:bookmarkEnd w:id="545"/>
    <w:bookmarkStart w:name="z55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или сертификат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учебных мероприятий по антитеррористической подготовке.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лист)</w:t>
      </w:r>
    </w:p>
    <w:bookmarkEnd w:id="548"/>
    <w:p>
      <w:pPr>
        <w:spacing w:after="0"/>
        <w:ind w:left="0"/>
        <w:jc w:val="both"/>
      </w:pPr>
      <w:bookmarkStart w:name="z561" w:id="5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bookmarkStart w:name="z562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учебных мероприятий по антитеррористической подготовке</w:t>
      </w:r>
    </w:p>
    <w:bookmarkEnd w:id="550"/>
    <w:p>
      <w:pPr>
        <w:spacing w:after="0"/>
        <w:ind w:left="0"/>
        <w:jc w:val="both"/>
      </w:pPr>
      <w:bookmarkStart w:name="z563" w:id="551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г.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(внутренняя сторона)</w:t>
      </w:r>
    </w:p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Раздел. Инструктажи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565" w:id="553"/>
      <w:r>
        <w:rPr>
          <w:rFonts w:ascii="Times New Roman"/>
          <w:b w:val="false"/>
          <w:i w:val="false"/>
          <w:color w:val="000000"/>
          <w:sz w:val="28"/>
        </w:rPr>
        <w:t>
      2 Раздел. Занятия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проведения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Тема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Учебные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Количество присутствующих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Подпись лица, проводившего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нефтегазовой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67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Сценарий: "Вооруженное нападение на посетителей и персонал объекта"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посетителей: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персонала: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возможности провести эвакуацию посетителей; 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охраны объекта: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вооруженного злоумышленника; 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факте вооруженного нападения;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другое);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руководства объекта: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нештатной ситуации на объекте и другое);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Сценарий: "Захват заложников"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посетителей: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другие.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 объекта: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другое).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охраны объекта: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(ых) злоумышленника (ов);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факте и обстоятельствах покушения на захват заложников;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другое);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другое).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руководства объекта: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и/или третьих лиц любым доступным способом о факте и обстоятельствах попытки захвата заложников;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нештатной ситуации на объекте и другое);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делать, если Вас захватили в заложники: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Возьмите себя в руки, успокойтесь, не паникуйте. Разговаривайте спокойным голосом.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провоцирующие преступников к применению физической силы или оружия.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преступников, не противоречить им, не допускать истерик и паники.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Подготовьтесь физически и морально к возможному суровому испытанию.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выказывайте ненависти и пренебрежения к похитителям.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выполняйте все указания бандитов. Спрашивать разрешения у захватчиков на совершение любых действий: сесть, встать, попить, сходить в туалет и другое.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привлекайте внимания террористов своим поведением, не оказывайте активного сопротивления. Это может усугубить ваше положение.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пытайтесь бежать, если нет полной уверенности в успехе побега.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определить место своего нахождения (заточения).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пренебрегайте пищей, какой бы она ни была. Это поможет сохранить силы и здоровье.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доврачебную помощь.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бандиты перестали себя контролировать.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поражения преступников.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сотрудниками спецподразделений операции по освобождению заложников необходимо соблюдать следующие требования: 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в коем случае не бежать навстречу сотрудникам спецподразделений или от них;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окон;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и захвате с заложниками (до установления личности) поступить несколько некорректно, как с вероятным захватчиком. Освобожденного заложника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Сценарий: "Закладка взрывных устройств и взрывчатых веществ"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посетителей: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подозрительного предмета: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отдела внутренних дел, комитета национальной безопасности;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так далее);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и/или специальных государственных органов о подозрительном лице/ах (количество, внешние признаки наличия взрывного устройства, оружия, оснащение, возраст, клички, национальность и другое);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 (смотреть ниже).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персонала: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подозрительного предмета: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отдела внутренних дел, комитета национальной безопасности;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другое), вести наблюдение;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и/или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взрывного устройства, оружия, оснащение, возраст, клички, национальность и другое);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 (смотреть ниже).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охраны: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подозрительного предмета: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отдела внутренних дел, комитета национальной безопасности;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другое), вести наблюдение;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и/или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взрывного устройства, оружия, оснащение, возраст, клички, национальность и другое).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руководства: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 (смотреть ниже);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нештатной ситуации на объекте и другое;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иных подозрительных предметов;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предоставление необходимой информации.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которые указывают на взрывное устройство: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различные виды источников питания, проволока, по внешним признакам, схожая с антенной и так далее.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расстояния удаления и оцепления при обнаружении взрывного устройства или предмета, похожего на взрывное устройство: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 РГД-5 – 50 метров;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граната Ф-1 – 200 метров;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тротиловая шашка массой 200 грамм – 45 метров;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тротиловая шашка массой 400 грамм – 55 метров;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пивная банка 0,33 литров – 60 метров;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 (кейс) – 230 метров;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чемодан – 350 метров;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легковой автомобиль – 580 метров;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микроавтобус – 920 метров;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грузовой транспорт (фургон) – 1240 метров.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Сценарий: "Атака с применением террористов-смертников"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посетителей: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персонала: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охраны: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руководства 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6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нефтегазовой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7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запрещенных к проносу на объекты (при необходимости)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огнестрельное;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бесствольное с патронами травматического, газового и светозвукового действия;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газовое;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электрическое;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пневматическое;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холодное, а также ножи различных видов, не относящиеся к холодному оружию;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метательное;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сигнальное;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предметы, имитирующие вышеперечисленные виды оружия;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предметы, которые используются в качестве оружия (предметы ударно-дробящего, метательного и колюще-режущего действия);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боеприпасы к оружию и составные части к нему.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другие устройства, снаряженные слезоточивым, раздражающим и другим негативным воздействием на организм человека.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взрывчатые;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наркотические;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психотропные;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ядовитые;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отравляющие;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радиоактивные;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едкие;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пиротехнические;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легковоспламеняющиеся.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фото-, видеоаппаратура (требуется специальное разрешение).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нефтегазовой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приказом и.о. Министра энергетики РК от 19.09.2023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Требования к организации пропускного режима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Назначение пропускного и внутриобъектового режимов.Параграф 1. Назначение пропускного и внутриобъектового режима.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обеспечения физической безопасности и антитеррористической защиты хозяйствующий субъект нефтегазовой отрасли (собственник, владелец, руководитель) устанавливает на объекте, уязвимого в террористическом отношении с учетом специфики и особенностей его деятельности соответствующий пропускной и внутриобъектовый режимы.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и внутриобъектовый режимы предусматривают: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охраны персонала, зданий, помещений и территории;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объекта инженерно-техническими средствами охраны;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контрольно-пропуксного режима и работы бюро пропусков (при необходимости);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разных типов пропусков, дающих обладателям право прохода/въезда на объект, а также вноса/выноса товарно-материальных ценностей;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учета, выдачи, замены, возврата и уничтожения пропускных документов;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имеющих право доступа /въезда на объект;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подразделений и работников, ответственных за поддержание соответствующих режимов и принятие решений о выдаче пропускных документов установленного образца;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 веществ, запрещенных к проносу (провозу) на объект;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круга лиц, допущенных в помещения, предназначенные для работы с конфиденциальными и иными документами ограниченного допуска;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требований внутреннего распорядка, правил пожарной безопасности и охраны труда.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пропускного и внутриобъектового режимов: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оборудуется инженерно-техническими средствами охраны, предназначенными для обнаружения и предотвращения несанкционированного проникновения на охраняемый (защищаемый) объект и обеспечения защиты имущества, включающими системы пожарной и охранной сигнализации, контроля и управления доступом, видеонаблюдения, иными системами обеспечения безопасности и антитеррористической защиты;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 договор с охранной организацией, которая обеспечивает работу охранных подразделений объекта, физическую безопасность и антитеррористическую защиту объекта, с обязательным закреплением в договоре ответственности и обязанностей охранной организации по обеспечению антитеррористической защищенности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заключаются договоры с организациями, которые обеспечивают работу инженерно-технических средств охраны, систем охранной сигнализации, контроля и управления доступом, видеонаблюдения, иных систем обеспечения безопасности и антитеррористической защиты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Особенности организации пропускного режима с учҰтом специфики и особенностей деятельности объектов.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режим, при необходимости, предусматривает зонирование объекта с целью ограничения доступа к потенциально опасным участкам и критическим зонам объекта (при их наличии). В зависимости от наличия критических зон и потенциально опасных участков объекта, оснащение объекта системой контроля и управления доступом при необходимости производится в трех основных зонах доступа: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– здания, территории, помещения, доступ в которые персоналу и посетителям не ограничен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 –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– специальные помещения объекта, доступ в которые имеют строго определенные сотрудники и руководители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лиц в зоны доступа может осуществляться: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первой зоне доступа по одному признаку идентификации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зоне доступа по двум признакам идентификации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третьей зоне доступа – по двум и более признакам идентификации по решению собственника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Основные мероприятия по обеспечению пропускного режима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персонала/посетителей на объекты, уязвимые в террористическом отношении в обязательном порядке осуществляется через контрольно-пропускные пункты объекта с прохождением проверки документов посетителей со стороны объектового подразделения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Документом, дающим право на: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(выход) рабочих, служащих и других лиц на территорию (с территории) объекта является пропуск (электронный)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(вывоз) имущества, ценностей и грузов, - материальный пропуск (допускается электронный)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автотранспортных средств на территорию объектов, уязвимых в террористическом отношении осуществляется на основании транспортного пропуска или другого разрешительного документа, утвержденного руководителем объекта, уязвимого в террористическом отношении или его уполномоченным лицом.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и накладные являются документами строгой отчетности, выдача, учет и списание которых производится в установленном порядке в соответствии с внутренними процедурами объектов, уязвимых в террористическом отношении.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право входа (выхода) по срокам действия подразделяются на постоянные и временные. По внешнему виду они отличаются друг от друга.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охраны на контрольно-пропускном пункте используется следующая документация: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 сотрудника охраны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(инструкция) по пропускному и внутриобъектовому режимам, технике безопасности и охране труда, по действиям должностных лиц и персонала объекта в чрезвычайных ситуациях, пользования техническими средствами охраны (в зависимости от характера объекта допускается объединение отдельных организационных документов в единый)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пропусков, накладных, подписей материально-ответственных и иных уполномоченных их подписывать лиц, оттиски печатей, пломб, штампов (где применимо)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посетителей и автотранспорта, в случае отсутствия электронной системы контроля доступа; журнал учета накладных вывозимых (ввозимых), выносимых (вносимых) товарно-материальных ценностей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план-схема расположения охраняемых обособленных помещений на территории объекта с указанием маршрута безопасного движения работников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телефонов дежурных служб, центрального и соседнего постов, руководителей объекта и подразделения охраны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Общие требования к организации и порядку охраны объектов уязвимых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категории и особенностей функционирования различных видов объектов, их критических зон, установленных угроз и моделей нарушителя, принятых на объекте мер по обеспечению технологической и других видов безопасности, для их охраны при необходимости применяются следующие виды постов: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пункт, выставляемый на входе (выходе) на охраняемый объект (административное здание, производственный участок или территория), для обеспечения пропускного режима, ограничения движения транспорта и пешеходов в определенном районе (местности)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пост, выставляемый на одном обособленном объекте, либо нескольких объектах на открытой площадке или огражденной территории, при общей протяженности обхода их постовым не более 100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обходной пост, предназначенный для охраны одного или нескольких объектов путем обхода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пост, выставляемый в помещении, где установлен комплекс технических средств охраны, для осуществления контроля и сбора информации с объекта или объектов (централизованный технический пост)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группа, осуществляющая патрулирование на определенных участках местности, в том числе в охранных зонах магистральных трубопроводов в целях их периодического осмотра, принятия мер к обеспечению охраны и пресечению попыток несанкционированных действий в отношении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оперативного реагирования, предназначенная для безотлагательного реагирования при срабатывании сигнализации режимных и иных помещений и при осложнении оперативной обстановки, до приезда комплексных сил, в том числе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особенностей функционирования различных видов объектов и установленной системы охраны, персонал охранных подразделений объекта может вооружаться служебным гладкоствольным длинноствольным и короткоствольным оружием, огнестрельным бесствольным, газовым оружием с возможностью стрельбы патронами травматического действия и электрическим оружием, а также специальными средствами на условиях и по нормам, установленным законодательством Республики Казахстан в области охранной деятельности и государственного контроля за оборотом отдельных видов оружия.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функций и оперативного управления персоналом, охранные подразделения объекта оснащаются как минимум одним из перечисленных средств связи и оповещения: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телефонная связь (телефонная сеть общего пользования;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телефонная связь объектa;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прямая телефонная связь между постами охраны;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и устройства персонального радиовызова.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Требования к организации профилактических и учебных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Общие требования к организации профилактических и учебных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Владельцы, руководители или должностные лица объектов, уязвимых в террористическом отношении нефтегазовой отрасли, вне зависимости от форм собственности, организуют профилактические и учебные мероприятия на объектах, уязвимых в террористическом отношении с его персоналом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охранной деятельности, заключившие договоры об оказании охранных услуг по объектам, уязвимых в террористическом отношении, исполняют обязанности по организации учебных мероприятий со своим персоналом согласно требованиям к организации антитеррористической защиты объектов, уязвимых в террористическом отношении, и настоящей Инструкции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поддержания надлежащего уровня подготовленности с собственниками, владельцами, руководителями, ответственными должностными лицами, персоналом объектов, уязвимых в террористическом отношении, работниками охранных организаций, организуются тематические учебные мероприятия.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учебных мероприятий, за исключением внеплановых, определяется администрацией объектов, уязвимых в террористическом отношении по согласованию с привлекаемыми охранными и иными организациями, участвующими в обеспечении антитеррористической защиты объекта, на основании ежегодных планов/графиков их проведения, в которых указываются: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учебного мероприятия;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дата и время проведения;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участников;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вводные задачи для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теоретические учебные мероприятия в виде инструктажа проводятся в индивидуальной либо групповой форме, учебные тренировки (учебно-тренировочные занятия) либо учения проводятся с группой работников однотипных объектов.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инструктаж проводится не реже одного раза в полугодие или, в зависимости от метода работы (вахтовый, сменный, сезонный), не реже одного раза в год. Плановый инструктаж проводится индивидуально или для группы работников.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Особенности организации и проведения учебно-тренировочных занятий учений и экспериментов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подготовки к учебно-тренировочным занятиям /учению составляется план их проведения, в котором отражаются время и место проведения, руководитель учебно-тренировочных занятий /учения, состав, обязанности и действия участников, предполагаемые решения и материально-техническое обеспечение учения. Разрабатываются вводные задачи, которые прилагаются к плану.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заключительном этапе учебно-тренировочных занятий /учения в обязательном порядке производится его разбор, в ходе которого оцениваются: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участников, оперативность реагирования на поступающие сигналы и вводные;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штатного варианта задействования имеющихся сил и средств;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участников к оперативному решению практических задач в сложных условиях и умение действовать;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экипировки задействованных сил и средств установленным требованиям.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Документирование профилактических и учебных мероприятий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учебных мероприятий производится запись в журнале учета учебных мероприятий или в электронном регистре, в котором указываются: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Требования к организации взаимодействия по вопросам реагирования на террористические проявления, ликвидации угроз техногенного характера, возникших в результате совершенного акта терроризма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Порядок действий собственников, владельцев, руководителей объектов при получении сообщения о подготовке или совершении акта терроризма на объекте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Руководители, собственники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Требования к разработке и обращению паспорта антитеррористической защищенности объекта уязвимого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Порядок разработки паспорта объекта уязвимого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антитеррористической защищенности объекта составляется в двух экземплярах с одновременной разработкой электронного варианта, согласно типовому паспорту антитеррористической защищенности объектов, уязвимых в террористическом отношении, утвержденному совместным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 и согласно требований к организации антитеррористической защиты объектов, уязвимых в террористическом отношении,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оформляется в виде брошюры, книги с мягким или твердым переплетом и пластиковой прозрачной обложкой. Приложения к паспорту оформляются в том же виде, как и паспорт, но в случае большого количества подшиваются в отдельную папку (скоросшиватель).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 все приложения должны быть формата А4 и больше.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составляется в двух бумажных и двух электронных экземплярах.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 приложения к нему являются документами "Для служебного пользования". Руководитель организации или лицо ответственное за антитеррористическую защищенность объекта назначает приказом лиц ответственных за разработку паспорта, его согласование, хранение, обновление и другие необходимые функции, связанные с паспортом.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паспорта объекта, включенного в территориальный перечень, согласовывается должностным лицом, определенным в инструкции, если иное не установлено законодательством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Порядок обращения, учҰта и хранения паспортов объектов, передачи в оперативный штаб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экземпляр паспорта (оригинал) хранится у ответственного лица или в подразделении объекта уязвимого в террористическом отношении, определенного приказом руководителя организации, являющейся правообладателем объекта уязвимого в террористическом отношении, согласно требованиям, предъявляемым к организации работы с документами ограниченного доступа.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экземпляр паспорта и электронный вариант паспорта (CD-диск или иной электронный носитель) также направляется в территориальные подразделения органов внутренних дел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паспорта осуществляется в сейфе или металлическом шкафу, в опечатанном виде. Место хранения паспорта на объекте определяется с учетом сохранности и доступности к нему лицам, получившим на это разрешение, и оперативного дежурного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экземпляр ключей от сейфа храниться у оперативного дежурного объекта в опечатанном виде в тубусе или конверте. Остальные ключи находятся у ответственных лиц.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подлежит полной замене: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пять лет;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корректив в более чем половину пунктов текста паспорта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Порядок уничтожения паспортов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Утративший силу паспорт подлежит уничтожению в комиссионном порядке с составлением соответствующего акта.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Требования к оснащению объектов, уязвимых в террористическом отношении, инженерно-техническим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Общие требования к инженерно-технической укрепленности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применяемых на объектах комплексах технических средств охраны выделяются следующие основные структурные компоненты (функциональные системы) в зависимости от специфики: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и тревожной сигнализации (в том числе мобильные либо стационарные средства подачи тревоги - "тревожные кнопки");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управления доступом;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охранные телевизионные;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 связи и оповещения;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противодействия беспилотным летательным аппаратам.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эффективности систем защиты объектов, создания необходимых условий персоналу охраны для выполнения поставленных задач на объектах применяются инженерные средства защиты, к которым относятся инженерные сооружения, конструкции и физические барьеры.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объектов, уязвимых в террористическом отношении системами охранными телевизионными и системами оповещения производится в обязательном порядке.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Национальной системе видеомониторинга осуществляется согласно Правилам функционирования Национальной системы видео мониторинга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ноября 2015 года № 418 "Об информатизации"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отношении, учитывая принципы дифференцированности и адекватности".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видеонаблюдения, за исключением опасных производственных объектов, где имеется вероятность аварийного выброса взрывоопасных веществ.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 - не менее 24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районах - не менее 48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труднодоступных районах - не менее 72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Оснащение производственных объектов инженерно-техническим оборудованием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 минуя контрольно-пропускной пункт.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во внешнем ограждении наличие дверей, ворот, калиток, которые возможно открыть снаружи, а также лазов, проломов и других повреждений.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склада и запретной зоны вокруг него убираются деревья и кустарники, сухая трава и другие легковоспламеняющиеся предметы. Не допускается примыкание к ограждению пристроек, кроме зданий, являющихся частью его периметра, при этом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оборудуются инженерно-техническими средствами защиты, которые в необходимых случаях закрываются.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устанавливаются на автомобильных и железнодорожных въездах на территорию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установлен пропускной режим, оборудуется контрольно-пропускным пунктом для прохода людей и проезда транспорта.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ограждающие конструкции (стены и перекрытия) зданий (помещений) контрольно-пропускных пунктов должны быть устойчивыми к внешним воздействиям, включая действия противоправного характера, и иметь хороший обзор.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Контрольно-пропускной пункт для прохода персонала и автотранспорта оснащаются системами контроля и управления доступом.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контрольно-пропускные пункты оборудуются механическими или автоматическими средствами контроля проезда автотранспортных средств.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управления механизмами открывания, прохода (проезда), освещением и стационарными средствами досмотра при наличии, должны размещаться в помещении контрольно-пропускного пункта или на его наружной стене со стороны охраняемой территории.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контрольно-пропускного пункта может оборудоваться тревожной сигнализацией по усмотрению собственника объекта и является обязательной при отсутствии системы охранного видеонаблюдения на контрольно-пропускном пункте и отсутствии двухсторонней связи с оперативным центром безопасности.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охранного телевидения оборудуются: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 при отсутствии возможности просмотра периметра с камер, установленных на объекте;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главные и запасные входы;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темное время суток, при освещенности охраняемой зоны ниже чувствительности телевизионных камер, объект (зона объекта) оборудуется средствами, обеспечивающими освещение в условиях недостаточной освещенности. Зоны освещения совпадают с зоной обзора телевизионных камер.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территории, здания охраняемого объекта оборудуется системой освещения. Освещение обеспечивает необходимые условия видимости ограждения территории, периметра здания. Освещение обеспечивает возможность видеть противоправные действия.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контроля и управления доступом необходимо оборудовать: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служебные входы на объект. В зависимости от частоты использования служебных входов и критичности объекта/здания, доступ через служебные входы может контролироваться как посредством системы контроля и управления доступом, так и альтернативными системами, которые позволяют проводить аудит использования служебных входов;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в критические служебные помещения;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служебные двери зданий контрольно-пропускного пункта подразделений охраны, при этом, если контрольно-пропускные пункты используются в режиме 24/7 и в нем постоянно находятся сотрудники охраны, выполняющие свои непосредственные обязанности, то оборудовать доступ системой контроля и управления доступом систему контроля и управления доступом в помещение контрольно-пропускного пункта не требуется;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служебные двери помещений пульта централизованного наблюдения;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 использование системы охранного телевидения в качестве охранной сигнализации при наличии возможности оповещения о вторжении оператора централизованного пульта безопасности.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персонала и посетителей объекта осуществляется с помощью технических средств, которые должны обеспечивать: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подачу звуковых и (или) световых сигналов в здания, помещения, на участки территории объекта с постоянным или временным пребыванием людей;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трансляция речевой информации при помощи средств оперативной связи.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сигналов оповещения должно осуществляться согласно нормам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 от 11 апреля 2014 года № 188-V.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инженерно-технического оборудования на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двери объектов должны быть исправными, хорошо подогнанными под дверную коробку и обеспечивать защиту помещений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Двустворчатые двери должны оборудоваться стопорными задвижками (шпингалетами), устанавливаемыми в верхней и нижней части дверного полотна.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Дверные проемы (тамбуры) центрального и запасных входов в здание повышенной опасности со свободным доступом посторонних лиц, при отсутствии около них постов охраны, следует оборудовать дополнительной запирающейся дверью.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необходимости оборудовании оконных конструкции металлическими решҰтками принимается собственником объекта при консультации Службы Безопасности объекта, на основании оценки рисков, полученных с учетов угрозы, уязвимости, привлекательности и последствии при реализации угрозы.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должны обеспечивать, как надежную защиту оконного проема, так и быструю эвакуацию людей из помещения в экстремальных ситуациях.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оперативной связи должна обеспечивать: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диапазонах частот, выделенных в установленном порядке для систем оперативной связи;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двустороннюю радиосвязь между дежурным на пункте охраны и нарядами охраны на территории обслуживания;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двустороннюю радиосвязь между нарядами охраны в пределах территории обслуживания;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 зону обслуживания, достаточные для обеспечения установленной связи на охраняемых объектах и прилегающей территории;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передаваемой информации.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разрабатывается план оповещения, который включает в себя: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регламентирующие действия сотрудников при внештатных ситуациях;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эвакуации;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сигналов оповещения.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оповещателей и их мощность должны обеспечивать необходимую слышимость во всех местах постоянного или временного пребывания людей.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особенности инженерно-технической укрепленности, режима безопасности на морских объектах (островах)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режим не предусматривает необходимости установки стационарных постов, контрольно-пропускного пункта и механических или автоматических средств контроля транспортных средств: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доступа осуществляется в местах швартовки судов, на причалах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доступа осуществляется в специально оборудованных терминалах, в районах приземления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работающие на объекте обеспечиваются транспортными пропусками установленного образца.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снабжается специальным стационарным оборудованием, для раннего выявления приближающихся судов, лодок любого типа и размера и своевременного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охранной организации должно обеспечивать осуществление непрерывного контроля за прибывающими людьми, багажом и грузов, а также охраны периметра объекта. Дальнейшее увеличение количества сотрудников охранной организации, наличие групп быстрого реагирования на месте, на усмотрение собственника объекта.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