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dcf9d" w14:textId="57dcf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энергетики Республики Казахстан от 16 июля 2021 года № 232 "Об утверждении Правил заключения договора залога банковского вклада и типовой формы договора залога банковского вклада в области углеводородов и добычи урана"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энергетики Республики Казахстан от 10 марта 2023 года № 99. Зарегистрирован в Министерстве юстиции Республики Казахстан 15 марта 2023 года № 32074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16 июля 2021 года № 232 "Об утверждении Правил заключения договора залога банковского вклада и типовой формы договора залога банковского вклада в области углеводородов и добычи урана" (зарегистрирован в Реестре государственной регистрации нормативных правовых актов за № 23703)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заключения договора залога банковского вклада,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Залог банковского вклада как способ обеспечения исполнения обязательств по ликвидации последствий операций по недропользованию в области углеводородов и (или) добычи урана предоставляется в пользу Республики Казахстан в лице компетентного органа в области углеводородов и (или) добычи урана (далее — компетентный орган), являющегося стороной контракта на недропользование в области углеводородов и (или) добычи урана и (или) выдавшего лицензию на недропользование в области углеводородов и (или) добычи урана.";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абзац третий изложить в новой редакции: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"Вклад может быть внесен в тенге или в иностранной валюте, к которой устанавливается официальный курс национальной валюты определяемый Национальным Банком Республики Казахстан на день совершения (заключения) договора залога банковского вклада.". 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недропользования Министерства энергетики Республики Казахстан в установленном законодательством Республики Казахстан порядке обеспечить: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энергетики Республики Казахстан;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в Министерстве юстиции Республики Казахстан настоящего приказа представление в Департамент юридической службы Министерства энергетики Республики Казахстан сведений об исполнении мероприятий, предусмотренных подпунктами 1) и 2) настоящего пункта.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энергетики Республики Казахстан.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энергетики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Акчулаков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8" w:id="1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9" w:id="13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регулированию и развитию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финансового рынка</w:t>
      </w:r>
    </w:p>
    <w:p>
      <w:pPr>
        <w:spacing w:after="0"/>
        <w:ind w:left="0"/>
        <w:jc w:val="both"/>
      </w:pPr>
      <w:bookmarkStart w:name="z20" w:id="14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индустрии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инфраструктурного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