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6a49" w14:textId="9de6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на изъятие видов животных, являющихся объектами охоты на период с 15 февраля 2023 года по 15 февраля 2024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14 марта 2023 года № 85. Зарегистрирован в Министерстве юстиции Республики Казахстан 15 марта 2023 года № 32066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видов животных, являющихся объектами охоты на период с 15 февраля 2023 года по 15 февраля 2024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видов животных, являющихся объектами охоты на период с 15 февраля 2023 года по 15 февраля 2024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Sus scrofa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 Moschus moschiferus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Cervus elaphus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 Capreolus pygargus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Alces alces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 Saiga tatarica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 или тек. Capra sibirica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тяньшаньского). Ursus arctos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туркестанской). Lynx lynx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собака. Nyctereutes procyonoides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квоты на изъятие в резервном фонде охотничьих угодий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**изъятие сайгака разрешается только в научных целях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 Vulpes corsac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 Vulpes vulpes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 Mustela vison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 Meles meles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 Lutra lutra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 Mustela erminea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 Mustela sibirica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Ласка. Mustela altaica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 Gulo gulo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Martes zibellina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 Mustela altaica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 Mustela eversmanni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Lepus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Marmota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Spermophilus fulvus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 Sciurus vulgaris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Ondatra zibethicus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 Castor fiber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Anser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Anatinae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 Fulica atra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 Charabrii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 Lyrurus tetrix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 Tetrao urogallus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Tetrastes bonasia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 Phasianus colchicus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Гималайский Tetraogallus himalayensis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 Perdix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 Alectoris chukar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 Coturnix coturnix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 Columba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квоты резервного фонда охотничьих угодий)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 п.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**Сайгак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квоты для изъятия в научных целях являются гарантированными для научных организаций и ветеринарных лабораторий.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**Весь лимит на сайгака выделяется исключительно для научных целей.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