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2d35" w14:textId="cbe2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13 марта 2023 года № 86/НҚ. Зарегистрирован в Министерстве юстиции Республики Казахстан 14 марта 2023 года № 32065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 (зарегистрирован в Реестре государственной регистрации нормативных правовых актов за № 19982)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w:t>
      </w:r>
      <w:r>
        <w:rPr>
          <w:rFonts w:ascii="Times New Roman"/>
          <w:b w:val="false"/>
          <w:i w:val="false"/>
          <w:color w:val="000000"/>
          <w:sz w:val="28"/>
        </w:rPr>
        <w:t xml:space="preserve"> государственных услуг,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марта 2023 года № 86/НҚ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39/НҚ</w:t>
            </w:r>
          </w:p>
        </w:tc>
      </w:tr>
    </w:tbl>
    <w:bookmarkStart w:name="z18" w:id="10"/>
    <w:p>
      <w:pPr>
        <w:spacing w:after="0"/>
        <w:ind w:left="0"/>
        <w:jc w:val="left"/>
      </w:pPr>
      <w:r>
        <w:rPr>
          <w:rFonts w:ascii="Times New Roman"/>
          <w:b/>
          <w:i w:val="false"/>
          <w:color w:val="000000"/>
        </w:rPr>
        <w:t xml:space="preserve"> Реестр государственных услуг</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государственной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подвида государственной услуги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центрального государственного органа, разрабатывающего подзаконный нормативный правовой акт, определяющий порядок оказания государственной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подзаконного нормативного правового акта, определяющего порядок оказания государственной услуги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Документирование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Получение документов/справок, удостоверяющих личность и статус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паспортов, удостоверений личности гражданам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впервые:</w:t>
            </w:r>
          </w:p>
          <w:p>
            <w:pPr>
              <w:spacing w:after="20"/>
              <w:ind w:left="20"/>
              <w:jc w:val="both"/>
            </w:pPr>
            <w:r>
              <w:rPr>
                <w:rFonts w:ascii="Times New Roman"/>
                <w:b w:val="false"/>
                <w:i w:val="false"/>
                <w:color w:val="000000"/>
                <w:sz w:val="20"/>
              </w:rPr>
              <w:t>
- паспорта гражданина РК детям, не достигшим 16-летнего возраста;</w:t>
            </w:r>
          </w:p>
          <w:p>
            <w:pPr>
              <w:spacing w:after="20"/>
              <w:ind w:left="20"/>
              <w:jc w:val="both"/>
            </w:pPr>
            <w:r>
              <w:rPr>
                <w:rFonts w:ascii="Times New Roman"/>
                <w:b w:val="false"/>
                <w:i w:val="false"/>
                <w:color w:val="000000"/>
                <w:sz w:val="20"/>
              </w:rPr>
              <w:t>
- лицам, достигшим 16-летнего возраста;</w:t>
            </w:r>
          </w:p>
          <w:p>
            <w:pPr>
              <w:spacing w:after="20"/>
              <w:ind w:left="20"/>
              <w:jc w:val="both"/>
            </w:pPr>
            <w:r>
              <w:rPr>
                <w:rFonts w:ascii="Times New Roman"/>
                <w:b w:val="false"/>
                <w:i w:val="false"/>
                <w:color w:val="000000"/>
                <w:sz w:val="20"/>
              </w:rPr>
              <w:t>
- на основании имеющегося удостоверения личности или паспорта;</w:t>
            </w:r>
          </w:p>
          <w:p>
            <w:pPr>
              <w:spacing w:after="20"/>
              <w:ind w:left="20"/>
              <w:jc w:val="both"/>
            </w:pPr>
            <w:r>
              <w:rPr>
                <w:rFonts w:ascii="Times New Roman"/>
                <w:b w:val="false"/>
                <w:i w:val="false"/>
                <w:color w:val="000000"/>
                <w:sz w:val="20"/>
              </w:rPr>
              <w:t>
- на основании паспорта СССР образца 1974 года или его утрате;</w:t>
            </w:r>
          </w:p>
          <w:p>
            <w:pPr>
              <w:spacing w:after="20"/>
              <w:ind w:left="20"/>
              <w:jc w:val="both"/>
            </w:pPr>
            <w:r>
              <w:rPr>
                <w:rFonts w:ascii="Times New Roman"/>
                <w:b w:val="false"/>
                <w:i w:val="false"/>
                <w:color w:val="000000"/>
                <w:sz w:val="20"/>
              </w:rPr>
              <w:t>
- при принятии гражданства РК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документов, удостоверяющих личность:</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использованию;</w:t>
            </w:r>
          </w:p>
          <w:p>
            <w:pPr>
              <w:spacing w:after="20"/>
              <w:ind w:left="20"/>
              <w:jc w:val="both"/>
            </w:pPr>
            <w:r>
              <w:rPr>
                <w:rFonts w:ascii="Times New Roman"/>
                <w:b w:val="false"/>
                <w:i w:val="false"/>
                <w:color w:val="000000"/>
                <w:sz w:val="20"/>
              </w:rPr>
              <w:t>
- по желанию владельца, в связи с видоизменением документов, согласно новой технологии их изготовления;</w:t>
            </w:r>
          </w:p>
          <w:p>
            <w:pPr>
              <w:spacing w:after="20"/>
              <w:ind w:left="20"/>
              <w:jc w:val="both"/>
            </w:pPr>
            <w:r>
              <w:rPr>
                <w:rFonts w:ascii="Times New Roman"/>
                <w:b w:val="false"/>
                <w:i w:val="false"/>
                <w:color w:val="000000"/>
                <w:sz w:val="20"/>
              </w:rPr>
              <w:t>
- в связи с возвращением из-за границы на постоянное жительство в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в случае изменения установочных данных гражданина (фамилии, имени, отчества; даты, места рождения; национальности или желанием не указывать свою национальность); неточности записи в выпущенных документах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призывникам удостоверений о приписке к призывным участкам и дубликатов удостоверений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первичном обращении услугополучатель, не прошедшего приписку в январе – марте в год исполнения ему семнадцати лет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утрате удостоверения о приписке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порче удостоверения о приписке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фамилии, имени, отчества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воинской службе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военных билетов или их дубликатов (временных удостоверений взамен военных билетов) офицерам, сержантам, солдатам запаса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прошедших подготовку по программе офицеров запаса на военных кафедрах высших учебных заведений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Уволенным с воинской службы в запас, из числа офицерского состава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Освобожденным из мест лишения свободы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Прибывших из других государств на постоянное место жительства в Республику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обмене военного билета старого образца на новый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утрате военного билета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порче военного билета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фамилии, имени, отчества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Восстановленным в воинском звании офицерского состава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достигших 27 лет, подлежащих передаче на воинский учет военнообязанных по состоянию здоровья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Достигшим 27 лет, не прошедшие воинской службы в связи предоставлением отсрочек (освобождения) от призыва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Достигшим 27 лет, не прошедшие воинской службы, из числа ранее не состоявших на воинском учете и не прошедших приписку к призывному участку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уволенных в запас из Вооруженных Сил, других войск и воинских формирований, Службы государственной охраны Республики Казахстан и правоохранительных органов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Женщинам, получившим военно-учетные специальности по окончании организаций образования в области здравоохранения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прошедшим подготовку по военно-техническим и другим специальностям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призывного возраста, у которых один из родственников (отец, мать, брат или сестра) погиб, умер или стал лицом с инвалидностью первой или второй группы при исполнении служебных обязанностей в период прохождения воинской службы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ученую степень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Священнослужители зарегистрированных религиозных объединений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Женщинам, призываемым в Вооруженные Силы Республики Казахстан для прохождения воинской службы по контракту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ветеранам Великой Отечественной войны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участника Великой Отечественной войны"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9 июля 2019 года № 526. Зарегистрирован в Реестре государственной регистрации нормативных правовых актов № 19008.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либо отсутствии судимости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сведений о совершении лицом коррупционного преступления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препровождение их на изготовление паспортов гражданам Республики Казахстан, находящимся за границей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и препровождение их на изготовление паспортов гражданам Республики Казахстан, находящимся за границей, и внесение в их паспорта необходимых записей"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мая 2020 года № 11-1-4/149. Зарегистрирован в Реестре государственной регистрации нормативных правовых актов № 20627.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лицам, имеющим льготы (ветеранам Великой Отечественной войны, боевых действий на территории других государств и участникам ликвидации последствий катастрофы на Чернобыльской атомной электростанции)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справок лицам, имеющим льготы (ветеранам Великой Отечественной войны, боевых территории других государств и участникам ликвидации последствий катастрофы на Чернобыльской атомной электростанции)"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4 августа 2021 года № 500. Зарегистрирован в Реестре государственной регистрации нормативных правовых актов № 23848.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подтверждении прохождения воинской службы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гражданам, выезжающим за пределы Республики Казахстан на постоянное местожительство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подтверждающих регистрацию по постоянному месту жительства в населенном пункте приграничной территории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граждан по военно-техническим и другим военным специальностям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сроков обучения по военно-техническим и иным специальностям в специализированных организациях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17 июля 2017 года № 357. Зарегистрирован в Реестре государственной регистрации нормативных правовых актов № 15517.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Получение документов, обеспечивающих права, не связанные с предпринимательской деятельностью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 впервые и после лишения права на управление транспортными средствами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удостоверения тракториста-машиниста категорий "А", "В", "Г", "Б" и "Д"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4-3/270. Зарегистрирован в Реестре государственной регистрации нормативных правовых актов № 11711.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удостоверения тракториста-машиниста с записью "управление снегоходами, квадроциклами разрешено":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удостоверения тракториста-машиниста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удостоверения тракториста-машиниста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судоводителей на право управления маломерным судном"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457. Зарегистрирован в Реестре государственной регистрации нормативных правовых актов № 11528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на право управления самоходным маломерным судном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 в случае истечения срока действия ранее выданного удостоверения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 в связи с изменением района плавания и (или) типа судна"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Дипломирование лиц командного состава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диплом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 Зарегистрирован в Реестре государственной регистрации нормативных правовых актов № 11234.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профессионального диплома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личности моряка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личности моряка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 апреля 2020 года № 181. Зарегистрирован в Реестре государственной регистрации нормативных правовых актов № 20309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мореходной книжки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образца мореходной книжки, Правил ее оформления и выдачи"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156. Зарегистрирован в Реестре государственной регистрации нормативных правовых актов № 10661.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Регистрация Физических лиц и граждан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Регистрация/смена статуса, места жительства, Ф. И. О. и других данных физических лиц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по месту жительства населения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или временная регистрация по месту жительства граждан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или временная регистрация по месту жительства постоянно проживающих в Республике Казахстан иностранцев и лиц без гражданства, в том числе получивших статус беженца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месту жительства населения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выбывших на постоянное место жительства за пределы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признанных судом утратившими право пользования жилым помещением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заявлению собственника жилища, здания или помещения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 в том числе внесение изменений, дополнений и исправлений в записи актов гражданского состояния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Министерстве юстиции Республики Казахстан 21 апреля 2015 года № 10764.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или справок о регистрации актов гражданского состояния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регистрации и перерегистрации лиц, осуществляющих миссионерскую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лица, занимающегося частной практикой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выезд за пределы Республики Казахстан на постоянное место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документов на выезд за пределы Республики Казахстан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259. Зарегистрирован в Реестре государственной регистрации нормативных правовых актов № 20207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или продление статуса кандаса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в общем порядке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или продления статуса кандаса"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июля 2013 года № 329-Ө-М. Зарегистрирован в Реестре государственной регистрации нормативных правовых актов № 8624.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на основании согласия местного исполнительного органа на присвоение статуса кандаса через загранучреждения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статуса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кандаса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решения о продлении статуса кандаса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с воинского учета военнообязанных и призывников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призывников при перемене местожительства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призывников, не вставших на воинский учет при перемене места жительства или место временного пребывания (на срок свыше 3 месяцев) в течении 7 рабочих дней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уволенных из правоохранительных и специальных государственных органов, а также курсантов, слушателей специальных (военных) учебных заведений правоохранительных и специальных государственных органов, отчисленных и (или) расторгнувших контракт, но не достигших 27-летнего возраста и не выслужившие установленные сроки воинской службы по призыву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 из числа призывников, временно выезжавших за пределы Республики Казахстан (на срок свыше 6 месяцев), прибывших на постоянное место жительство в Республику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призывников, ранее не состоявших на воинском учете и не приписанных к призывному участку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призывников, прибывших из других государств на постоянное место жительства в Республику Казахстан не достигших 27-летнего возраста, получившие гражданство Республики Казахстан и не проходившие воинскую (альтернативную) службу в другом государстве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офицеров, сержантов, солдат запаса при перемене местожительства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офицеров, сержантов, солдат запаса, не вставших на воинский учет, при перемене местожительства, в течении 7 рабочих дней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офицеров, сержантов, солдат уволенных в запас из Вооруженных Сил, других войск и воинских формирований, Службы государственной охраны Республики Казахстан и правоохранительных органов (при наличии военного билета или временного удостоверения, выдаваемое взамен военного билета)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призывников, достигших 27 летнего возраста, ранее не состоявших на воинском учете сержантов, солдат запаса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 окончивших организации образования с получением военно-учетной специальности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офицеров, сержантов, солдат запаса, временно выезжавших за пределы Республики Казахстан (на срок свыше 6 месяцев), прибывших на постоянное местожительство в Республику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освобожденных из мест лишения свободы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окончивших организации образования и аттестованных в офицерский состав с присвоением офицерского воинского звания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утерявших личный учетно-воинский документ при перемене места жительства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офицеров, сержантов и солдат, прибывших из других государств на постоянное место жительства в Республику Казахстан, получившие гражданство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снятию с воинского учета:</w:t>
            </w:r>
          </w:p>
          <w:p>
            <w:pPr>
              <w:spacing w:after="20"/>
              <w:ind w:left="20"/>
              <w:jc w:val="both"/>
            </w:pPr>
            <w:r>
              <w:rPr>
                <w:rFonts w:ascii="Times New Roman"/>
                <w:b w:val="false"/>
                <w:i w:val="false"/>
                <w:color w:val="000000"/>
                <w:sz w:val="20"/>
              </w:rPr>
              <w:t>
для граждан, из числа военнообязанных и призывников выезжающих за пределы Республики Казахстан, на срок свыше 6 месяцев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отсрочки от призыва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занятым уходом за членами семьи, нуждающимися в посторонней помощи и не находящимися на полном государственном обеспечении, при отсутствии близких родственников или других лиц, проживающих на территории Республики Казахстан вместе с ними или отдельно, обязанных по закону содержать указанных членов семьи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605 от 5 ноября 2020 года. Зарегистрирован в Реестре государственной регистрации нормативных правовых актов № 21613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имеющим на своем иждивении ребенка (детей), воспитываемого без матери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имеющим на своем иждивении лиц, у которых они находились на воспитании и содержании не менее двух лет в связи со смертью своих родителей или лишением их родительских прав, или осуждением судом к лишению свободы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состоящим в браке и имеющие одного и более детей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получающим образование, на период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по состоянию здоровья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осуществляющим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имеющим соответствующее образование, постоянно работающим по специальности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Депутатам Парламента Республики Казахстан или местных представительных органов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в отношении которых ведется дознание, предварительное следствие или уголовные дела рассматриваются судами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летных экипажей гражданских воздушных судов, инженерам, механикам и техникам гражданской авиации, имеющим соответствующее образование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экипажей судов, имеющим соответствующее образование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проходящим первоначальную профессиональную подготовку в организациях образования правоохранительных органов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граждан от призыва на воинскую службу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Признанные негодными к воинской службе по состоянию здоровья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605 от 5 ноября 2020 года. Зарегистрирован в Реестре государственной регистрации нормативных правовых актов № 21613.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призванные на законных основаниях на срочную воинскую службу, по достижении двадцати семи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у которых один из родственников (отец, мать, брат или сестра) погиб, умер или стал лицом с инвалидностью первой или второй группы при исполнении служебных обязанностей в период прохождения воинской службы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Прошедшие воинскую (альтернативную) службу в другом государстве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Проходившие службу в специальных государственных органах Республики Казахстан, за исключением случаев, предусмотренных </w:t>
            </w:r>
            <w:r>
              <w:rPr>
                <w:rFonts w:ascii="Times New Roman"/>
                <w:b w:val="false"/>
                <w:i w:val="false"/>
                <w:color w:val="000000"/>
                <w:sz w:val="20"/>
              </w:rPr>
              <w:t>пунктом 9</w:t>
            </w:r>
            <w:r>
              <w:rPr>
                <w:rFonts w:ascii="Times New Roman"/>
                <w:b w:val="false"/>
                <w:i w:val="false"/>
                <w:color w:val="000000"/>
                <w:sz w:val="20"/>
              </w:rPr>
              <w:t xml:space="preserve"> статьи 51 Закона Республики Казахстан "О специальных государственных органах Республики Казахстан"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ученую степень</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Священнослужители зарегистрированных религиозных объединений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Пребывание за рубежом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смерти за рубежом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Министра иностранных дел Республики Казахстан от 12 июня 2020 года </w:t>
            </w:r>
            <w:r>
              <w:rPr>
                <w:rFonts w:ascii="Times New Roman"/>
                <w:b w:val="false"/>
                <w:i w:val="false"/>
                <w:color w:val="000000"/>
                <w:sz w:val="20"/>
              </w:rPr>
              <w:t>№ 11-1-4/192</w:t>
            </w:r>
            <w:r>
              <w:rPr>
                <w:rFonts w:ascii="Times New Roman"/>
                <w:b w:val="false"/>
                <w:i w:val="false"/>
                <w:color w:val="000000"/>
                <w:sz w:val="20"/>
              </w:rPr>
              <w:t>. Зарегистрирован в Реестре государственной регистрации нормативных правовых актов № 20857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 справок о регистрации актов гражданского состояния за рубежом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граждан Республики Казахстан, постоянно и временно проживающих за пределами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граждан Республики Казахстан, постоянно и временно проживающих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граждан Республики Казахстан, постоянно и временно проживающих за пределами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граждан Республики Казахстан, постоянно и временно проживающих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11-1-2/262. Зарегистрирован в Реестре государственной регистрации нормативных правовых актов № 13958.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Прибытие в Республику Казахстан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в связи с воссоединением семьи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иностранцам и лицам без гражданства разрешения на временное и постоянное проживание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 Зарегистрирован в Реестре государственной регистрации нормативных правовых актов № 12880.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трудовой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иностранцам и лицам без гражданства на постоянное жительство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иностранцам и лицам без гражданства разрешения на временное и постоянное проживание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 Зарегистрирован в Реестре государственной регистрации нормативных правовых актов № 12880.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лицам без гражданства и видов на жительство иностранцам, постоянно проживающим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лицам без гражданства, постоянно проживающим в Республике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w:t>
            </w:r>
            <w:r>
              <w:rPr>
                <w:rFonts w:ascii="Times New Roman"/>
                <w:b w:val="false"/>
                <w:i w:val="false"/>
                <w:color w:val="000000"/>
                <w:sz w:val="20"/>
              </w:rPr>
              <w:t>приказы</w:t>
            </w:r>
            <w:r>
              <w:rPr>
                <w:rFonts w:ascii="Times New Roman"/>
                <w:b w:val="false"/>
                <w:i w:val="false"/>
                <w:color w:val="000000"/>
                <w:sz w:val="20"/>
              </w:rPr>
              <w:t xml:space="preserve"> Министра внутренних дел Республики Казахстан" приказ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видов на жительство иностранцам, постоянно проживающим в Республике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продление виз на въезд в Республику Казахстан и транзитный проезд через территорию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Дипломатическая виза (А1, А2)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w:t>
            </w:r>
            <w:r>
              <w:rPr>
                <w:rFonts w:ascii="Times New Roman"/>
                <w:b w:val="false"/>
                <w:i w:val="false"/>
                <w:color w:val="000000"/>
                <w:sz w:val="20"/>
              </w:rPr>
              <w:t>совместный 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Служебная виза (А3, А4)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Инвесторская виза (А5)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деловой поездки (В1, В2, В3)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международных автомобильных перевозок (В4)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членов экипажей авиа, морских, речных судов и поездных бригад (В5)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участия в религиозных мероприятиях (В6)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прохождения учебной практики или стажировки (В7)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постоянного проживания в Республике Казахстан (В8,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частной поездки (В10, С10)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усыновления (удочерения) граждан Республики Казахстан (В11)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с целью туризма (В12)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транзитного проезда (В13)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воссоединения семьи (С2)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трудовой деятельности (С3, С4, С5, С6)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миссионерской деятельности (С7)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по гуманитарным мотивам (С8)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получения образования (С9)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лечения (С12)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продление разрешений трудовым иммигрантам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трудовым иммигрантам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продления и отзыва разрешения трудовому иммигранту"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апреля 2022 года № 123. Зарегистрирован в Реестре государственной регистрации нормативных правовых актов № 27595.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разрешений трудовым иммигрантам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декабря 2015 года № 1265. Зарегистрирован в Реестре государственной регистрации нормативных правовых актов № 13039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согласование приглашений принимающих лиц по выдаче виз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служебным делам (А3)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w:t>
            </w:r>
            <w:r>
              <w:rPr>
                <w:rFonts w:ascii="Times New Roman"/>
                <w:b w:val="false"/>
                <w:i w:val="false"/>
                <w:color w:val="000000"/>
                <w:sz w:val="20"/>
              </w:rPr>
              <w:t>совместный 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осуществления предпринимательской деятельности (А5, С5)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деловой поездки (В1, В2, В3)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участия в религиозных мероприятиях (В6, С7)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частным делам (В10, В11, В12, С10)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получения образования (В7, С9)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осуществления трудовой деятельности (С3, С4, С6)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на лечение (С12)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гуманитарным мотивам (С8)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постоянного проживания (В8,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свидетельства на возвращение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свидетельства на возвращение"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14 мая 2020 года № 11-1-4/155. Зарегистрирован в Реестре государственной регистрации нормативных правовых актов № 20642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проездного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5 марта 2021 года № 134. Зарегистрирован в Министерстве юстиции Республики Казахстан 5 марта 2021 года № 22306.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проездного документа в связи с внесением изменений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проездного документа при утере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корректировка индивидуального идентификационного номера иностранцам и лицам без гражданства, временно пребывающим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Формирование индивидуального идентификационного номера иностранцам, временно пребывающим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258. Зарегистрирован в Реестре государственной регистрации нормативных правовых актов № 20201.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Регистрация физических и юридических лиц</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Прочие государственные услуги в сфере регистрации физических и юридических лиц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налогоплательщиков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или переучет периодических печатных изданий, информационных агентств и сетевых изданий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иностранных периодических печатных изданий, распространяемых на территории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информации и общественного развития Республики Казахстан от 2 апреля 2020 года № 101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4 августа 2022 года № 302. Зарегистрирован в Министерстве юстиции Республики Казахстан 6 августа 2022 года № 29036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плательщиков налога на добавленную стоимость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персонального идентификационного номера (ПИН-код) производителям (импортер ам) отдельных видов нефтепродуктов, а также на товары производителей и импортеров некоторых видов подакцизной продукции, авиационного топлива и мазута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2015 года № 137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10584.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15 февраля 2017 года № 102 "Об утверждении Правил присвоения персональных идентификационных номеров-кодов на табачные изделия". Зарегистрирован в Реестре государственной регистрации нормативных правовых актов № 14914.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10 декабря 2015 года № 646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12615.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Семья и дети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Создание семьи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(супружества), в том числе внесение изменении, дополнений и исправлений в записи актов гражданского состояния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заключении брака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при необходимости снижения брачного возраста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 (супружества), в том числе внесение изменений, дополнений и исправлений в записи актов гражданского состояния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расторжении брака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акта гражданского состояния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Рождение, опекунство и воспитание ребенка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00402001275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 в том числе внесение изменений, дополнений и исправлений в записи актов гражданского состояния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по опеке и попечительству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w:t>
            </w:r>
            <w:r>
              <w:rPr>
                <w:rFonts w:ascii="Times New Roman"/>
                <w:b w:val="false"/>
                <w:i w:val="false"/>
                <w:color w:val="000000"/>
                <w:sz w:val="20"/>
              </w:rPr>
              <w:t>№ 158</w:t>
            </w:r>
            <w:r>
              <w:rPr>
                <w:rFonts w:ascii="Times New Roman"/>
                <w:b w:val="false"/>
                <w:i w:val="false"/>
                <w:color w:val="000000"/>
                <w:sz w:val="20"/>
              </w:rPr>
              <w:t>. Зарегистрирован в Министерстве юстиции Республики Казахстан 24 апреля 2020 года № 20478.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ребенком-сиротой (детьми-сиротами) и ребенком (детьми), оставшимся без попечения родителей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w:t>
            </w:r>
            <w:r>
              <w:rPr>
                <w:rFonts w:ascii="Times New Roman"/>
                <w:b w:val="false"/>
                <w:i w:val="false"/>
                <w:color w:val="000000"/>
                <w:sz w:val="20"/>
              </w:rPr>
              <w:t>№ 158</w:t>
            </w: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для распоряжения имуществом несовершеннолетних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w:t>
            </w:r>
            <w:r>
              <w:rPr>
                <w:rFonts w:ascii="Times New Roman"/>
                <w:b w:val="false"/>
                <w:i w:val="false"/>
                <w:color w:val="000000"/>
                <w:sz w:val="20"/>
              </w:rPr>
              <w:t>№ 158</w:t>
            </w: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детей, являющихся гражданами Республики Казахстан, переданных на усыновление (удочерение) иностранцам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3 апреля 2015 года № 11-1-2/130. Зарегистрирован в Реестре государственной регистрации нормативных правовых актов № 11240.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оказание психолого-медико-педагогической консультативной помощи детям с ограниченными возможностями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 Зарегистрирован в Министерстве юстиции Республики Казахстан 28 мая 2020 года № 20744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 11507.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 11507.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свидания с ребенком родителям, лишенным родительских прав, не оказывающие на ребенка негативного влияния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 11507.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органа опеки и попечительства об учете мнения ребенка, достигшего десятилетнего возраста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многодетной семье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 11507.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Образование и досуг для ребенка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6 лет) для направления в дошкольные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дошкольные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с ограниченными возможностями для обучения по специальным общеобразовательным учебным программам в специальные группы/классы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дополнительного образования для детей по предоставлению им дополнительного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мая 2020 года № 219. Зарегистрирован в Реестре государственной регистрации нормативных правовых актов № 20695.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подвоза к общеобразовательным организациям и обратно домой детям, проживающим в отдаленных сельских пунктах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обучающихся и воспитанников в общеобразовательных школах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обучение в форме экстерната в организациях основного среднего, общего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обучения в форме экстерната"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января 2016 года № 61. Зарегистрирован в Реестре государственной регистрации нормативных правовых актов № 13110.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мая 2020 года № 180. Зарегистрирован в Реестре государственной регистрации нормативных правовых актов № 20579.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мая 2020 года № 180. Зарегистрирован в Реестре государственной регистрации нормативных правовых актов № 20579.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29 января 2016 года № 122. Зарегистрирован в Реестре государственной регистрации нормативных правовых актов № 13418.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поступление в 5, 6, 7, 8, 9 классы специализированных школ-интернатов-колледжей олимпийского резерва и школ-интернатов для одаренных в спорте детей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ноября 2014 года № 69. Зарегистрирован в Реестре государственной регистрации нормативных правовых актов № 9947.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поступление в 10 и 11 классы специализированных школ-интернатов-колледжей олимпийского резерва и школ-интернатов для одаренных в спорте детей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поступление на первый курс колледжа в специализированных школ-интернатов-колледжей олимпийского резерва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детско-юношеские спортивные школы, спортивные школы для лиц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ноября 2014 года № 106. Зарегистрирован в Реестре государственной регистрации нормативных правовых актов № 10012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перевода детей между организациями начального, основного среднего, общего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по присуждению образовательного гранта Первого Президента Республики Казахстан - Елбасы "Өркен" для оплаты обучения одаренных детей в автономной организации образования "Назарбаев Интеллектуальные школы"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для участия в конкурсе по присуждению образовательного гранта Первого Президента Республики Казахстан - Лидера Нации "Өркен" для оплаты обучения одаренных детей в автономной организации образования "Назарбаев Интеллектуальные школы"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апреля 2020 года № 164. Зарегистрирован в Реестре государственной регистрации нормативных правовых актов № 20509.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Содержание и обеспечение ребенка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выплаты пособия опекунам или попечителям на содержание ребенка-сироты (детей-сирот) и ребенка (детей), оставшегося без попечения родителей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желающих усыновить детей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29 июня 2016 года № 407. Зарегистрирован в Реестре государственной регистрации нормативных правовых актов № 14067.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или продление срока аккредитации агентства по усыновлению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агентства по усыновлению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агентств по усыновлению"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9 декабря 2014 года № 513. Зарегистрирован в Реестре государственной регистрации нормативных правовых актов № 10372.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аккредитации агентства по усыновлению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денежной выплаты в связи с усыновлением ребенка-сироты и (или) ребенка, оставшегося без попечения родителей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воспитание в приемную семью и назначение выплаты денежных средств на их содержание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Права на имущество и интеллектуальную собственность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Движимое имущество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движимого имущества, не подлежащего обязательной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(свидетельство государственной регистрации)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Инструкции по регистрации залога движимого имущества, не подлежащего обязательной государственной регистрации"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22 февраля 1999 года № 14. Зарегистрирован в Реестре государственной регистрации нормативных правовых актов № 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изменений обременений в результате изменения условий договора (перезалог)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уступки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уведомления о невыполнении обязательств, регистрация о проведении торгах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прекращения залога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 о регистрации залога движимого имущества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Инструкции по регистрации залога движимого имущества, не подлежащего обязательной государственной регистрации"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22 февраля 1999 года № 14. Зарегистрирован в Реестре государственной регистрации нормативных правовых актов № 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залоге движимого имущества, не подлежащего обязательной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внутреннего водного плавания, судов плавания "река-море" и прав на них в Государственном судовом реестре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судового свидетельства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исключении судна из Государственного судового реестра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маломерных судов и прав на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судового билета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исключении судна из Судовой книги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 11119.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изменений, дополнений зарегистрированного залога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зарегистрированного залога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подвижного состава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подвижного состава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 11119.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подвижного состава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подвижного состава из Государственного реестра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государственная регистрация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учете и снятии с учета отдельных видов транспортных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машин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4-3/267. Зарегистрирован в Реестре государственной регистрации нормативных правовых актов № 11702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машин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регистрационного учета машин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регистрационного документа и (или) новый номерной знак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сельскохозяйственной технике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(снятие с регистрации) залога, регистрация изменений, дополнений (в том числе переход права собственности другому лицу, уступка права требования, последующий залог (перезалог)) и прекращение действия зарегистрированного залога, а также выдача свидетельства или дубликата о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4-3/268. Зарегистрирован в Реестре государственной регистрации нормативных правовых актов № 11708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ипотеки судна, маломерного судна, строящегося судна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дополнительного листа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прекращении ипотеки судна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гражданских воздушных судов Республики Казахстан и прав на них"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июня 2017 года № 409. Зарегистрирован в Реестре государственной регистрации нормативных правовых актов № 15553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исключении воздушного судна из Государственного реестра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на строящееся судно в реестре строящихся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 собственности на строящееся судно в реестре строящихся судов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прав собственности на строящееся судно в реестре строящихся судов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судна из реестра строящихся судов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Государственном судовом реестре морских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судов в Государственном судовом реестре морских судов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судов в Государственном судовом реестре морских судов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судов из Государственного судового реестра морских судов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международном судовом реестре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судов в международном судовом реестре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судов в международном судовом реестре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судов из международного судового реестра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 Зарегистрирован в Реестре государственной регистрации нормативных правовых актов № 11395.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транспортных средств городского рельсового транспорта из реестра транспортных средств городского рельсового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государственного регистрационного номерного знака для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Недвижимое имущество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на недвижимое имущество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"Государственная регистрация прав (обременений прав) на недвижимое имущество"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4 мая 2020 года № 27. Зарегистрирован в Реестре государственной регистрации нормативных правовых актов № 20610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прав) на недвижимое имущество в процедурах банкротства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при реорганизации юридического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объектов недвижимости в информационной системе "Государственная база данных "Регистр недвижимости"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правоустанавливающего документа на недвижимое имущество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исполняющего обязанности Министра юстиции Республики Казахстан от 24 августа 2007 года № 244 "Об утверждении Правил выдачи дубликата и аннулирования подлинника (удостоверенной копии) утраченного или поврежденного правоустанавливающего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8 июня 2020 года № 81. Зарегистрирован в Реестре государственной регистрации нормативных правовых актов № 20846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правовой кадастр идентификационных и технических сведений зданий, сооружений и (или) их составляющих на вновь созданное недвижимое имущество,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6 мая 2013 года № 156. Зарегистрирован в Реестре государственной регистрации нормативных правовых актов № 8469.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технического паспорта объектов недвижимости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6 мая 2013 года № 156. Зарегистрирован в Реестре государственной регистрации нормативных правовых актов № 8469.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копий документов регистрационного дела, заверенных регистрирующим органом, включая план (схемы) объектов недвижимости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зарегистрированных правах (обременениях) на недвижимое имущество и его технических характеристиках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об отсутствии (наличии) недвижимого имущества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зарегистрированных обременениях прав, юридических притязаниях на объект недвижимости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объекта кондоминиума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15 июня 2020 года № 103. Зарегистрирован в Реестре государственной регистрации нормативных правовых актов № 20868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Интеллектуальная собственность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и их изменений в Государственный реестр прав на объекты, охраняемые авторским правом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сведений и их изменений в Государственный реестр прав на объекты, охраняемые авторским правом, и формы свидетельства, подтверждающего внесение в него сведений, и их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1315. Зарегистрирован в Реестре государственной регистрации нормативных правовых актов № 17325.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1344.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 Зарегистрирован в Реестре государственной регистрации нормативных правовых актов № 17331.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 Зарегистрирован в Реестре государственной регистрации нормативных правовых актов № 17332.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1344.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 Зарегистрирован в Реестре государственной регистрации нормативных правовых актов № 17331.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 Зарегистрирован в Реестре государственной регистрации нормативных правовых актов № 17332.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управляющих имущественными правами на коллективной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организаций, управляющих имущественными правами на коллективной основе"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19 марта 2020 года № 105. Зарегистрирован в Реестре государственной регистрации нормативных правовых актов № 20153.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претендующих на занятие деятельностью патентного поверенного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Зарегистрирован в Реестре государственной регистрации нормативных правовых актов № 17322.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товарного знака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наименованием места происхождения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географическим указанием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охранных документов в сфере промышленной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1341. Зарегистрирован в Реестре государственной регистрации нормативных правовых актов Республики Казахстан № 17415.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топологий интегральных микросхем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топологий в Государственный реестр топологий интегральных микросхем и выдачи свидетельств о регистрации, удостоверений авторов"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1342. Зарегистрирован в Реестре государственной регистрации нормативных правовых актов Республики Казахстан № 17397.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патентного поверенного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патентные поверенные,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Зарегистрирован в Реестре государственной регистрации нормативных правовых актов № 17322.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Здоровье, медицина и здравоохранение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Медицинская помощь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медицинской организации, оказывающей первичную медико-санитарную помощь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прикрепления физических лиц к организациям здравоохранения, оказывающим первичную медико-санитарную помощь"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13 ноября 2020 года № ҚР ДСМ - 194/2020. Зарегистрирован в Реестре государственной регистрации нормативных правовых актов № 21642.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прием к врачу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первичной медико-санитарной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врача на 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первичной медико-санитарной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медицинской организации, оказывающей первичную медико-санитарную помощь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первичной медико-санитарной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листа о временной нетрудоспособности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временной нетрудоспособности, а также выдачи листа или справки о временной нетрудоспособности"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временной нетрудоспособности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временной нетрудоспособности, а также выдачи листа или справки о временной нетрудоспособности"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из медицинской карты стационарного больного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медицинской помощи в стационарных условиях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марта 2022 года № ҚР- ДСМ-2. Зарегистрирован в Министерстве юстиции Республики Казахстан 25 марта 2022 года № 27218.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прижизненного отказа или согласия на посмертное донорство органов (части органа) и (или) тканей (части ткани) в целях трансплантации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ДСМ-308/2020. Зарегистрирован в Реестре государственной регистрации нормативных правовых актов № 21859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скорой медицинской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скорой медицинской помощи, в том числе с привлечением медицинской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 21713.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пациентам на госпитализацию в стационар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медицинской помощи в стационарных условиях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марта 2022 года № ҚР- ДСМ-2. Зарегистрирован в Министерстве юстиции Республики Казахстан 25 марта 2022 года № 27218.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рассмотрение документов о целесообразности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26 мая 2021 года № ҚР ДСМ-45. Зарегистрирован в Реестре государственной регистрации нормативных правовых актов № 22866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лекарственных средств, специализированных лечебных продуктов, изделий медицинского назначения отдельным категориям граждан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12 октября 2021 года КР ДСМ - 103. Зарегистрирован в Реестре государственной регистрации нормативных правовых актов № 24765.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Выдача разрешительных документов (включая лицензирование, регистрацию, сертификацию) в сфере здравоохранения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для допуска к клинической практике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медицинских организаций в целях признания соответствия их деятельности стандартам аккредитации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судебно-медицинских, судебно-психиатрических, судебно-наркологических экспертов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15033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для присвоения квалификации судебного эксперта"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335.</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15031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документов о прохождении повышения квалификации и сертификационных курсов кадров отрасли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ДСМ-303/2020. Зарегистрирован в Реестре государственной регистрации нормативных правовых актов № 21847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ввоз зарегистрированных и не зарегистрированных в Республике Казахстан лекарственных средств и медицинских изделий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зарегистрированных на территории Республики Казахстан (из стран Евразийского экономического союза)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незарегистрированных на территории Республики Казахстан из стран Евразийского экономического союза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медицинских изделий, зарегистрированных на территории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медицинских изделий, незарегистрированных на территории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вывоз зарегистрированных и не зарегистрированных в Республике Казахстан лекарственных средств и медицинских изделий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лекарственных средств, зарегистрированных на территории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лекарственных средств, незарегистрированных на территории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медицинских изделий, зарегистрированных на территории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медицинских изделий, незарегистрированных на территории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медицинскую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медицинскую деятельность" приказ Министра здравоохранения Республики Казахстан от 9 марта 2022 года № ҚР ДСМ - 22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 июня 2020 года № ҚР ДСМ-59/2020. Зарегистрирован в Министерстве юстиции Республики Казахстан 15 марта 2022 года № 27111.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фармацевтическую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16 мая 2022 года № ҚР ДСМ - 45 "О некоторых вопросах оказания государственных услуг в сфере фармацевтической деятельности". Зарегистрирован в Министерстве юстиции Республики Казахстан 17 мая 2022 года № 28085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оборота наркотических средств, психотропных веществ и прекурсоров в области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16 мая 2022 года № ҚР ДСМ - 45 "О некоторых вопросах оказания государственных услуг в сфере фармацевтической деятельности". Зарегистрирован в Министерстве юстиции Республики Казахстан 17 мая 2022 года № 28085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клинического исследования и (или) испытания фармакологических и лекарственных средств, медицинских изделий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7 апреля 2022 года №ҚР ДСМ- 35 "О внесении изменений и дополнений в приказ Министра здравоохранения Республики Казахстан от 11 декабря 2020 года № ҚР ДСМ-248/2020 Зарегистрирован в Министерстве юстиции Республики Казахстан 12 апреля 2022 года № 27526.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февраля 2021 года № ҚР ДСМ-16. Зарегистрирован в Реестре государственной регистрации нормативных правовых актов № 22175.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 государственной регистрации продукции для продукции, изготавливаемой на таможенной территории Евразийского экономического союза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 государственной регистрации продукции для продукции, изготавливаемой вне таможенной территории Евразийского экономического союза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ввоз на территорию Республики Казахстан и (или) вывоз с территории Республики Казахстан органов (части органов) и (или) тканей человека, крови и ее компонентов"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февраля 2022 года № ҚР ДСМ-10 О внесении изменений в приказ Министра здравоохранения Республики Казахстан от 30 апреля 2020 года № ҚР ДСМ-43/2020. Зарегистрирован в Министерстве юстиции Республики Казахстан 8 февраля 2022 года № 26751.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ноября 2020 года № ҚР ДСМ-177/2020. Зарегистрирован в Реестре государственной регистрации нормативных правовых актов № 21592.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иностранному специалисту для допуска к клинической практике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менеджера в области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менеджера в области здравоохранения, подтверждения действия сертификата менеджера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11 декабря 2020 года № ҚР ДСМ-254/2020. Зарегистрирован в Реестре государственной регистрации нормативных правовых актов № 21777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сфере санитарно-эпидемиологического благополучия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2023 года № 18. Зарегистрирован в Реестре государственной регистрации нормативных правовых актов № 31805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сфере обращения лекарственных средств и медицинских изделий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и медицинских изделий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ДСМ-10. Зарегистрирован в Реестре государственной регистрации нормативных правовых актов № 22144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фармацевтический продукт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сертификата на фармацевтический продукт (СРР)"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января 2021 года № КР ДСМ-8. Зарегистрирован в Реестре государственной регистрации нормативных правовых актов № 22113.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организации, осуществляющей оценку знаний и навыков обучающихся, выпускников профессиональной подготовленности и специалистов в области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здравоохранения, осуществляющих независимую экспертизу в области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сертификатов на соответствие надлежащих фармацевтических практик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соответствие требованиям надлежащей дистрибьюторской практики (GDP)</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фармацевтических инспекций по надлежащим фармацевтическим практикам"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ДСМ-9. Зарегистрирован в Реестре государственной регистрации нормативных правовых актов № 22143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соответствие требованиям надлежащей производственной практики (GMP)</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Санитарно-эпидемиологическое благополучие населения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объекту производства пищевой продукции, подлежащего государственному контролю и надзору в сфере санитарно-эпидемиологического благополучия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зоны санитарной охраны, санитарно-защитных зон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на сырье и продукцию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обращение с патогенными биологическими агентами и приложения к нему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 группы патогенности и приложения к нему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II группы патогенности и приложения к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III группы патогенности и приложения к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IV группы патогенности и приложения к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санитарно-эпидемиологических заключений о 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 на объектах, расположенных на территории военных городков и учебных центров Министерства обороны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10 июля 2020 года № 322. Зарегистрирован в Реестре государственной регистрации нормативных правовых актов № 20957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на проекты, работы и услуги на объектах, расположенных на территории военных городков и учебных центров Министерства обороны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10 июля 2020 года № 322. Зарегистрирован в Реестре государственной регистрации нормативных правовых актов № 20957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зоны санитарной охраны, санитарно-защитных зон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на сырье и продукцию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профессиональной ассоциации в сфере санитарно-эпидемиологического благополучия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21 июня 2022 года № 29/қе. Зарегистрирован в Министерстве юстиции Республики Казахстан 23 июня 2022 года № 28566.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физических и юридических лиц на осуществление деятельности по проведению санитарно-эпидемиологического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дезинфекции, дезинсекции, дератизации в области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Прочие государственные услуги в сфере здоровья, медицины и здравоохранения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психического здоровья "Психиатрия"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психического здоровья "Наркология"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фтизиопульмонологии "Фтизиатрия"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предварительных обязательных медицинских осмотров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 21443.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допуске к управлению транспортным средством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октября 2020 года № ҚР ДСМ-172/2020. Зарегистрирован в Реестре государственной регистрации нормативных правовых актов № 21557.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Труд и социальная защита населения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Занятость населения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лиц, ищущих работу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259. Зарегистрирован в Реестре государственной регистрации нормативных правовых актов № 17199.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 и переселенцев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включения в региональную квоту приема кандасов и переселенцев"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 13334.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переселенцев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безработных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259. Зарегистрирован в Реестре государственной регистрации нормативных правовых актов № 17199.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направлений на участие в активных мерах содействия занятости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Выдача разрешительных документов в сфере занятости населения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разрешения работодателям на привлечение иностранной рабочей силы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иностранной рабочей силы по первой, второй, третьей, четвертой категориям и для сезонных иностранных работников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и (или) продления разрешений работодателям на привлечение иностранной рабочей силы, а также осуществления внутрикорпоративного перевода"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и социального развития Республики Казахстан от 27 июня 2016 года № 559. Зарегистрирован в Реестре государственной регистрации нормативных правовых актов № 14170.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привлечение иностранной рабочей силы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или переоформление разрешения на привлечение иностранной рабочей силы в рамках внутрикорпоративного перевода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 в рамках внутрикорпоративного перевода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в связи с изменением фамилии, имени, отчества, номера и серии документа, удостоверяющего личность иностранного работника и в случае реорганизации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справки иностранцу или лицу без гражданства о соответствии квалификации для самостоятельного трудоустройства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иностранцу или лицу без гражданства о соответствии квалификации для самостоятельного трудоустройства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13 июня 2016 года № 503. Зарегистрирован в Реестре государственной регистрации нормативных правовых актов № 14149.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справки иностранцу или лицу без гражданства о соответствии квалификации для самостоятельного трудоустройства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справки иностранцу или лицу без гражданства о соответствии квалификации для самостоятельного трудоустройства в случае изменения фамилии, имени, отчества (при его наличии), номера и серии документа, удостоверяющего личность иностранца или лиц без гражданства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справки иностранцу или лицу без гражданства о соответствии квалификации для самостоятельного трудоустройства в случае утери или порчи справки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Социальное обеспечение, в том числе пенсионное обеспечение и социальное страхование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 11110.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утраты трудоспособности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 20838.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специальных пособий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 11110.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инвалидности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 11110.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 апреля 2020 года № ҚР ДСМ-26/2020. Зарегистрирован в Реестре государственной регистрации нормативных правовых актов № 20308.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имеющим инвалидность первой, второй групп бессрочно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иностранцами или лицами без гражданства, выехавшими на постоянное место жительства за пределы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членами семьи умершего лица, имеющего пенсионные накопления, или лицами, осуществившими погребение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являющимися наследниками пенсионных накоплений умершего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достигшим пенсионного возраста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участнику системы обязательного социального страхования информации о состоянии и движении социальных отчислений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системы социального страхования и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11 июня 2020 года № 224. Зарегистрирован в Реестре государственной регистрации нормативных правовых актов № 20849.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случаю потери кормильца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 11110.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потери кормильца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 20838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потери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приказ Министра труда и социальной защиты населения Республики Казахстан от 8 июня 2020 года </w:t>
            </w:r>
            <w:r>
              <w:rPr>
                <w:rFonts w:ascii="Times New Roman"/>
                <w:b w:val="false"/>
                <w:i w:val="false"/>
                <w:color w:val="000000"/>
                <w:sz w:val="20"/>
              </w:rPr>
              <w:t>№ 217</w:t>
            </w:r>
            <w:r>
              <w:rPr>
                <w:rFonts w:ascii="Times New Roman"/>
                <w:b w:val="false"/>
                <w:i w:val="false"/>
                <w:color w:val="000000"/>
                <w:sz w:val="20"/>
              </w:rPr>
              <w:t>. Зарегистрирован в Реестре государственной регистрации нормативных правовых актов № 20838.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случаи потери дохода в связи с беременностью и родами, усыновлением (удочерением) новорожденного ребенка (детей)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 20838.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потери дохода в связи с уходом за ребенком по достижении им возраста полутора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 20838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Социальная поддержка отдельных категорий граждан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 11110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 и единовременного пособия членам семьи умершего пенсионера Министерства обороны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"Назначение единовременной выплаты на погребение и единовременного пособия членам семьи умершего пенсионера Министерства обороны"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18 августа 2022 года № 680. Зарегистрирован в Реестре государственной регистрации нормативных правовых актов № 29203.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Зарегистрирован в Реестре государственной регистрации нормативных правовых актов № 11426.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ветеранам Великой Отечественной войны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специального государственного пособия"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 июня 2015 года № 445. Зарегистрирован в Реестре государственной регистрации нормативных правовых актов № 11745.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к участникам Великой Отечественной войны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родителям и не вступившим в повторный брак вдовам воинов погибших (умерших, пропавших без вести) в Великой Отечественной войне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Героям Советского Союза, социалистического труда, Кавалерам орденов Славы всех 3-х степеней, Трудовой Славы трех степеней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семьям погибших воинов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с инвалидностью первой, второй и третьей групп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до семи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с семи до восемнадцати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жертвам политических репрессий, лицам, пострадавших от политических репрессий, имеющих инвалидность или являющихся пенсионерами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которым назначены пенсии за особые заслуги перед Республикой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почетного звания "Қазақстанның ғарышкер-ұшқышы"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"Халық Қаһарманы"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"Қазақстанның Еңбек Epi"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ветеранам боевых действий на территории других государств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осуществляющим уход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приказ Министра труда и социальной защиты населения Республики Казахстан от 25 марта 2021 года </w:t>
            </w:r>
            <w:r>
              <w:rPr>
                <w:rFonts w:ascii="Times New Roman"/>
                <w:b w:val="false"/>
                <w:i w:val="false"/>
                <w:color w:val="000000"/>
                <w:sz w:val="20"/>
              </w:rPr>
              <w:t>№ 84</w:t>
            </w:r>
            <w:r>
              <w:rPr>
                <w:rFonts w:ascii="Times New Roman"/>
                <w:b w:val="false"/>
                <w:i w:val="false"/>
                <w:color w:val="000000"/>
                <w:sz w:val="20"/>
              </w:rPr>
              <w:t>. Зарегистрирован в Реестре государственной регистрации нормативных правовых актов № 22394.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гражданам, пострадавшим вследствие ядерных испытаний на Семипалатинском испытательном ядерном полигоне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удостоверений гражданам, пострадавшим вследствие ядерных испытаний на Семипалатинском испытательном ядерном полигоне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подъемного пособия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ноября 2014 года № 72. Зарегистрирован в Реестре государственной регистрации нормативных правовых актов № 9946.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бюджетного кредита на приобретение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бюджетного кредита на строительство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реабилитированному лицу и образца удостоверения реабилитированного лица"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февраля 2022 года №78. Зарегистрирован в Реестре государственной регистрации нормативных правовых актов № 26976.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Социальные услуги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и/или степени утраты трудоспособности и/или определение необходимых мер социальной защиты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медико-социальной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Зарегистрирован в Реестре государственной регистрации нормативных правовых актов № 10589.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протезно-ортопедической помощью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реабилитации лиц с инвалидностью"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 10370.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техническими-вспомогательными (компенсаторными) средствами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реабилитации лиц с инвалидностью"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 10370.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услугами индивидуального помощника лиц с инвалидностью первой группы, имеющих затруднение в передвижении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реабилитации лиц с инвалидностью"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 10370.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услугами специалиста жестового языка для лиц с инвалидностью по слуху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реабилитации лиц с инвалидностью"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 10370.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специальными средствами передвижения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реабилитации лиц с инвалидностью"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 10370.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и детей с инвалидностью санаторно-курортным лечением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реабилитации лиц с инвалидностью"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 10370.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ухода на дому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предоставления специальных социальных услуг"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мая 2020 года № 197. Зарегистрирован в Реестре государственной регистрации нормативных правовых актов № 20756.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медико-социальных учреждениях (организациях)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предоставления специальных социальных услуг"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мая 2020 года № 197. Зарегистрирован в Реестре государственной регистрации нормативных правовых актов № 20756.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нуждаемости в санаторно-курортном лечении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медицинской помощи в стационарных условиях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марта 2022 года № ҚР- ДСМ-2. Зарегистрирован в Министерстве юстиции Республики Казахстан 25 марта 2022 года №27218.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Прочие государственные услуги в сфере труда и социальной защиты населения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поступлении и движении средств вкладчика единого накопительного пенсионного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подтверждающей принадлежность заявителя (семьи) к получателям адресной социальной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Зарегистрирован в Реестре государственной регистрации нормативных правовых актов № 11426.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военнослужащих Вооруженных Сил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26 мая 2020 года № 232. Зарегистрирован в Реестре государственной регистрации нормативных правовых актов № 20742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регистрации в качестве безработного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259. Зарегистрирован в Реестре государственной регистрации нормативных правовых актов № 17199.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Образование и наука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Высшее и послевузовское образование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присуждение международной стипендии "Болашак"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образовательных грантов, а также оказание социальной поддержки обучающимся в организациях высшего и (или) послевузовского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"Присуждение образовательных грантов, а также оказание социальной поддержки обучающимся в организациях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7 июля 2020 года № 286. Зарегистрирован в Реестре государственной регистрации нормативных правовых актов № 20939.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статусе стипендиата международной стипендии "Болашак"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гарантийного письма для выезжающих на обучение в качестве стипендиата международной стипендии "Болашак"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стипендиатам международной стипендии "Болашак"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стипендиатов международной стипендии "Болашак"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прекращении залога с недвижимого имущества при исполнении обязательств стипендиатом международной стипендии "Болашак"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международных договоров в области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для обучения за рубежом, в том числе в рамках академической мобильности"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академических отпусков обучающимся в организациях технического и профессионального, послесреднего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академических отпусков обучающимся в организациях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 10475.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академической мобильности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для обучения за рубежом, в том числе в рамках академической мобильности"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Выдача разрешительных документов (включая лицензирование, регистрацию, сертификацию) в сфере образования и науки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 в сфере начального, основного среднего, общего среднего, технического и профессионального, послесреднего образования, духовного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занятие образовательной деятельностью"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17 августа 2020 года № 351. Зарегистрирован в Реестре государственной регистрации нормативных правовых актов № 21102.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научной и (или) научно-технической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субъектов научной и (или) научно-технической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мая 2020 года № 196. Зарегистрирован в Реестре государственной регистрации нормативных правовых актов № 20626.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июля 2012 года № 344. Зарегистрирован в Реестре государственной регистрации нормативных правовых актов № 7876.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сдаче единого национального тестирования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единого национального тестирования"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 мая 2017 года № 204. Зарегистрирован в Реестре государственной регистрации нормативных правовых актов № 15173.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коллекционных материалов по минералогии, палеонтологии, костей ископаемых животных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коллекционных материалов по минералогии, палеонтологии, костей ископаемых животных"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августа 2020 года № 363. Зарегистрирован в Реестре государственной регистрации нормативных правовых актов № 21129.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культурных ценностей, документов национальных архивных фондов, оригиналов архивных документов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культурных ценностей, документов национальных архивных фондов, оригиналов архивных документов"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мая 2020 года № 141. Зарегистрирован в Реестре государственной регистрации нормативных правовых актов № 20722.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 в сфере высшего и послевузовского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занятие образовательной деятельностью в сфере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xml:space="preserve"> и.о. Министра науки и высшего образования Республики Казахстан от 29 ноября 2022 года № 164. Зарегистрирован в Министерстве юстиции Республики Казахстан 30 ноября 2022 года № 30832.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Прочие государственные услуги в сфере образования и науки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высшего и (или) послевузовского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мест в общежитиях организаций высшего и (или)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30 декабря 2022 года № 219. Зарегистрировано в Министерстве юстиции Республики Казахстан 4 января 2023 года № 31540.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технического и профессионального, послесреднего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мест в общежитиях организаций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 13487.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научно-технической экспертизы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"Проведение государственной научно-технической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июня 2020 года № 229. Зарегистрирован в Реестре государственной регистрации нормативных правовых актов № 20821.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об основном среднем, общем среднем, техническом и профессиональном, после среднем образовании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об основном среднем, общем среднем, техническом и профессиональном, после среднем образовании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признания документов об образовании, а также перечня зарубежных организаций высшего и (или) послевузовского образования, документы об образовании которых признаются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образования и науки Республики Казахстан от 19 июля 2021 года № 352.</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23626.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о признании документов об основном среднем, общем среднем, техническом и профессиональном, после среднем образовании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об основном среднем, общем среднем образовании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техническом и профессиональном, послесреднем образовании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высшем и (или) послевузовском образовании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10 февраля 2023 года № 47. Зарегистрирован в Реестре государственной регистрации нормативных правовых актов № 31894.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документах об образовании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документах об образовании высшего и послевузовского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организации технического и профессионального, послесреднего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октября 2018 года № 578. Зарегистрирован в Реестре государственной регистрации нормативных правовых актов № 17705.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назначение первых руководителей государственных организаций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 7495.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 государственных научных стипендий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работ на соискание премий в области науки, государственных научных стипендий"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11 июня 2020 года № 242. Зарегистрирован в Реестре государственной регистрации нормативных правовых актов № 20852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государственных научных стипендий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финансируемых из государственного бюджета, и отчетов по их выполнению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научного, научно-технического проекта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государственного учета научных, научно-технических проектов и программ, финансируемых из государственного бюджета, и отчетов по их выполнению"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марта 2015 года № 149. Зарегистрирован в Реестре государственной регистрации нормативных правовых актов № 10885.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научной, научно-технической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научных, научно-технических проектов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научной, научно-технической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результата научной и (или) научно-технической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 восстановление обучающихся по типам организаций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обучающихся по типам организаций образования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обучающихся по типам организаций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аттестации педагогов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января 2016 года № 83. Зарегистрирован в Реестре государственной регистрации нормативных правовых актов № 13317.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лицам, не завершившим техническое-профессиональное, послесреднее 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признания документов об образовании, а также перечня зарубежных организаций высшего и (или) послевузовского образования, документы об образовании которых признаются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образования и науки Республики Казахстан от 19 июля 2021 года № 352. Зарегистрирован в Реестре государственной регистрации нормативных правовых актов № 23626.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о признании документов о высшем и послевузовском образовании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и предпринимательство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Начало бизнеса или частного предпринимательства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юридических лиц, учетная регистрация их филиалов и представительств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осуществления предпринимательской деятельности (для субъектов малого предпринимательства)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коммерческих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некоммерческих юридических лиц (политических партий, религиозное объединение, их филиалов и представительств)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филиалов и представительств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наименования юридического лица, филиалов и представительств Актуализация наименования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Уменьшения размера уставного капитала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состава участников (учредителей)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(перерегистрации) юридических лиц, учетной регистрации (перерегистрации) их филиалов и представительств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изменения места нахождения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устава (положения) в новой редакции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категории субъекта предпринимательства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 категории субъекта предпринимательств"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29 мая 2020 года № 44. Зарегистрирован в Реестре государственной регистрации нормативных правовых актов № 20772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Прекращение деятельности частного предпринимателя или юридического лица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прекращения деятельности государственного предприятия, приватизированного как имущественный комплекс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деятельности в принудительном порядке производится в судебном порядке по заявлению органа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Выдача разрешительных документов (включая лицензирование, регистрацию, сертификацию) на занятие определенными видами деятельности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 Зарегистрирован в Реестре государственной регистрации нормативных правовых актов № 17332.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судебно-медицинской деятельностью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судебно-наркологической деятельностью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судебно-психиатрической экспертизами деятельностью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адвокатской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61. Зарегистрирован в Реестре государственной регистрации нормативных правовых актов № 20774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адвокатской деятельностью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адвокатской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61. Зарегистрирован в Реестре государственной регистрации нормативных правовых актов № 20774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на право занятия нотариальной деятельностью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нотариальной деятельности" приказ исполняющего обязанности Министра юстиции Республики Казахстан от 28 мая 2020 года № 62. Зарегистрирован в Реестре государственной регистрации нормативных правовых актов № 20775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нотариальной деятельностью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62. Зарегистрирован в Реестре государственной регистрации нормативных правовых актов № 20775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деятельностью частного судебного исполнителя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Министерстве юстиции Республики Казахстан 8 июня 2020 года № 20836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осуществлению научно-реставрационных работ на памятниках истории и культуры и (или) археологических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научно-реставрационных работ на памятниках истории и культуры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июня 2020 года № 188. Зарегистрирован в Реестре государственной регистрации нормативных правовых актов № 20926.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археологических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казино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зала игровых автоматов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букмекерской конторы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тотализатора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импорт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товарных бирж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право занятия деятельностью товарных бирж</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право занятия деятельностью товарных бирж"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по защите и развитию конкуренции Республики Казахстан от 2 апреля 2021 года № 6. Зарегистрирован в Министерстве юстиции Республики Казахстан 6 апреля 2021 года № 22497.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право занятия деятельностью товарных бирж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 (или) импорт отдельных видов товаров на территории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судебного эксперта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 Зарегистрирован в Реестре государственной регистрации нормативных правовых актов № 15033.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судебного эксперта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для присвоения квалификации судебного эксперта"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335.</w:t>
            </w:r>
          </w:p>
          <w:p>
            <w:pPr>
              <w:spacing w:after="20"/>
              <w:ind w:left="20"/>
              <w:jc w:val="both"/>
            </w:pPr>
            <w:r>
              <w:rPr>
                <w:rFonts w:ascii="Times New Roman"/>
                <w:b w:val="false"/>
                <w:i w:val="false"/>
                <w:color w:val="000000"/>
                <w:sz w:val="20"/>
              </w:rPr>
              <w:t>
Зарегистрирован в Министерстве юстиции Республики Казахстан 24 апреля 2017 года № 15031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Выдача разрешительных документов (включая лицензирование, регистрацию, сертификацию) на производство отдельных видов продукции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табачных изделий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этилового спирта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алкогольной продукции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Выдача разрешительных документов (включая лицензирование, регистрацию, сертификацию) на приобретение, реализацию и хранение отдельных видов продукции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Переоформлении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Поддержка предпринимательской деятельности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в рамках Национального проекта по развитию предпринимательства на 2021 – 2025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в рамках направления "Поддержка предпринимателей/субъектов индустриально-инновационной деятельности"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по кредитам/лизинговым сделкам субъектов малого и среднего предпринимательства в наиболее пострадавших секторах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кредитам/финансовому лизингу в рамках Национального проекта по развитию предпринимательства на 2021 – 2025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кредитам/финансовому лизингу в рамках направления "Поддержка предпринимателей/субъектов индустриально-инновационной деятельности"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кредитам/финансовому лизингу в рамках Механизма кредитования и финансового лизинга приоритетных проектов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для реализации новых бизнес-идей в рамках Национального проекта по развитию предпринимательства на 2021 – 2025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поддержки по развитию производственной (индустриальной) инфраструктуры в рамках Национального проекта по развитию предпринимательства на 2021 – 2025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субъектов малого и среднего предпринимательства и индустриальным зонам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по созданию или развитию индустриальных зон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эффективности организации производства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9 декабря 2015 года № 1194. Зарегистрирован в Реестре государственной регистрации нормативных правовых актов № 12640.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компетенции работников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9 декабря 2015 года № 1194. Зарегистрирован в Реестре государственной регистрации нормативных правовых актов № 12640.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совершенствование технологических процессов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9 декабря 2015 года № 1194. Зарегистрирован в Реестре государственной регистрации нормативных правовых актов № 12640.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затрат субъектов промышленно-инновационной деятельности по продвижению отечественных обработанных товаров, работ и услуг на внутренний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4 декабря 2015 года № 1164. Зарегистрирован в Реестре государственной регистрации нормативных правовых актов № 12652.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Прочие государственные услуги в сфере туризма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туристскую операторскую деятельность (туроператорская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выездного туризма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туристскую операторскую деятельность (туроператорская деятельность)"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156. Зарегистрирован в Реестре государственной регистрации нормативных правовых актов № 20783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въездного и внутреннего туризма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Транспорт и коммуникации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Автомобильный транспорт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международного сертификата взвешивания грузовых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применения на территории Республики Казахстан международного сертификата взвешивания грузовых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23 февраля 2011 года № 87. Зарегистрирован в Реестре государственной регистрации нормативных правовых актов № 6817.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 допуске к осуществлению международных автомобильных перевозок и карточки допуска на автотранспортные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 с применением иностранного разрешения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допуска автомобильных перевозчиков к осуществлению международных автомобильных перевозок грузов"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24 августа 2011 года № 523. Зарегистрирован в Министерстве юстиции Республики Казахстан 26 сентября 2011 года № 7204.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 без применения иностранного разрешения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 с применением иностранного разрешения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 без применения иностранного разрешения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мая 2020 года № 318. Зарегистрирован в Реестре государственной регистрации нормативных правовых актов № 20791.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проезд тяжеловесных и (или) крупногабаритных автотранспортных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 Зарегистрирован в Реестре государственной регистрации нормативных правовых актов № 11395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транспортного средства по ранее выданному специальному разрешению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специального разрешения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4-3/269. Зарегистрирован в Реестре государственной регистрации нормативных правовых актов № 11710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перевозок грузов автомобильным транспортом" приказ Министра по инвестициям и развитию Республики Казахстан от 30 апреля 2015 года № 546. Зарегистрирован в Реестре государственной регистрации нормативных правовых актов № 12463.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25 августа 2015 года № 883. Зарегистрирован в Реестре государственной регистрации нормативных правовых актов № 12353.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29 апреля 2020 года № 251. Зарегистрирован в Реестре государственной регистрации нормативных правовых актов № 20587.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переоборудование автотранспортного средства и (или) прицепов к нему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переоборудование автотранспортного средства и (или) прицепов к нему"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281. Зарегистрирован в Реестре государственной регистрации нормативных правовых актов № 20222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Воздушный транспорт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авиационному персоналу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члена летного экипажа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продления срока действия свидетельств авиационного персонала"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 8782.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внешнего пилота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диспетчера обслуживания воздушного движения, оператора авиационной станции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персонала по техническому обслуживанию воздушных судов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персонала по техническому обслуживанию легких и сверхлегких воздушных судов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сотрудника по обеспечению полетов или полетного диспетчера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персонала по техническому обслуживанию воздушных судов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персонала по техническому обслуживанию легких и сверхлегких воздушных судов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сотрудника по обеспечению полетов или полетного диспетчера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члена летного экипажа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внешнего пилота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квалификационных и специальных отметок в свидетельство персонала по техническому обслуживанию воздушных судов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свидетельства авиационного персонала и (или) приложения к нему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эксплуатанта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эксплуатанта гражданских воздушных судов"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10 ноября 2015 года № 1061. Зарегистрирован в Реестре государственной регистрации нормативных правовых актов № 12452.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для отказа в выдаче разрешений на выполнение международных нерегулярных полетов"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августа 2010 года № 359. Зарегистрирован в Реестре государственной регистрации нормативных правовых актов № 6463.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сверхлегкой авиации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в сфере легкой и сверхлегкой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соответствия экземпляра гражданского воздушного судна нормам летной годности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в сфере легкой и сверхлегкой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получение сертификата летной годности гражданского воздушного судна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ранее имевшего сертификат летной годности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не имеющего утвержденной типовой конструкции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сертификата летной годности гражданского воздушного судна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признании сертификата летной годности гражданских воздушных судов, выданных иностранным государством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авиационного учебного центра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6 февраля 2015 года № 115. Зарегистрирован в Реестре государственной регистрации нормативных правовых актов № 10486.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службы авиационной безопасности аэропорта (аэродрома)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 организации досмотра службой авиационной безопасности аэропорта"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160. Зарегистрирован в Реестре государственной регистрации нормативных правовых актов № 11379.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допуска эксплуатанта к авиационным работам"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октября 2015 года № 1024. Зарегистрирован в Реестре государственной регистрации нормативных правовых актов № 12511.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иностранных перевозчиков, осуществляющих свою деятельность на территории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иностранных воздушных перевозчиков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382. Зарегистрирован в Реестре государственной регистрации нормативных правовых актов № 15386.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организации по техническому обслуживанию и ремонту авиационной техники гражданской авиации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организации по техническому обслуживанию и ремонту авиационной техники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197. Зарегистрирован в Реестре государственной регистрации нормативных правовых актов № 11722.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полетов (эксплуатант авиации общего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12 мая 2020 года № 279. Зарегистрирован в Реестре государственной регистрации нормативных правовых актов № 20648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воздушного судна по шуму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Министерстве Реестре государственной регистрации нормативных правовых актов № 12073.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годности аэродрома (вертодрома)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годности аэродрома (вертодрома)"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187. Зарегистрирован в Реестре государственной регистрации нормативных правовых актов № 12052.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радиопередающей аппаратуры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специального полета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Министерстве Реестре государственной регистрации нормативных правовых актов № 12073.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экспортного сертификата летной годности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члена экипажа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22 июня 2017 года № 378. Зарегистрирован в Реестре государственной регистрации нормативных правовых актов № 15478.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типа гражданского воздушного судна, двигателя и воздушного винта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типа"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16 октября 2015 года № 994. Зарегистрирован в Реестре государственной регистрации нормативных правовых актов № 12812.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поставщика аэронавигационного обслуживания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384. Зарегистрирован в Реестре государственной регистрации нормативных правовых актов № 15468.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 июня 2020 года № 250. Зарегистрирован в Реестре государственной регистрации нормативных правовых актов № 20818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Железнодорожный и водный транспорт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морского судна в бербоут-чартерном реестре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морского судна в бербоут-чартерном реестре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морского судна в бербоут-чартерном реестре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морского судна из бербоут-чартерного реестра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ведения судовых документов для судов, осуществляющих судоходство по внутренним водным путям"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357. Зарегистрирован в Реестре государственной регистрации нормативных правовых актов № 11093.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эксплуатацию судна, плавающего под флагом иностранного государства, в казахстанском секторе Каспийского моря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эксплуатацию судна, плавающего под флагом иностранного государства, в казахстанском секторе Каспийского моря"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июля 2019 года № 512. Зарегистрирован в Реестре государственной регистрации нормативных правовых актов № 19057.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организаций и испытательных лабораторий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технического наблюдения за постройкой судов и изготовлением материалов и изделий"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мая 2011 года № 276. Зарегистрирован в Реестре государственной регистрации нормативных правовых актов № 6993.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командного состава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прохождении аттестации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 Зарегистрирован в Реестре государственной регистрации нормативных правовых актов № 11234.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справки о прохождении аттестации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перевозку грузов в сфере железнодорожного транспорта"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12 марта 2020 года № 130. Зарегистрирован в Реестре государственной регистрации нормативных правовых актов № 20140.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перевозку грузов в сфере железнодорожного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Прочие государственные услуги в сфере транспорта и коммуникаций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международного и республиканского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6 июня 2019 года № 371. Зарегистрирован в Реестре государственной регистрации нормативных правовых актов № 18803.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областного и районного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6 июня 2019 года № 371. Зарегистрирован в Реестре государственной регистрации нормативных правовых актов № 18803.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292. Зарегистрирован в Реестре государственной регистрации нормативных правовых актов № 20658.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бланков на "Нерегулярные перевозки пассажиров и багажа"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 Зарегистрирован в Реестре государственной регистрации нормативных правовых актов № 20657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бланков на "Грузовые перевозки"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перевозку опасного груза классов 1, 6 и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30 апреля 2020 года № 259. Зарегистрирован в Реестре государственной регистрации нормативных правовых актов № 20633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к перевозке опасных грузов в международном сообщении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30 апреля 2020 года № 259. Зарегистрирован в Реестре государственной регистрации нормативных правовых актов № 20633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 Зарегистрирован в Реестре государственной регистрации нормативных правовых актов № 20657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Охрана окружающей среды и животного мира, природные ресурсы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Охрана окружающей среды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и оказание услуг в области охраны окружающей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Природоохранное проектирование, нормирование для объектов I категории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обезвреживание, утилизация и (или) уничтожение опасных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и оказание услуг в области охраны окружающей среды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Переоформления лицензии и (или) приложения к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19 июля 2021 года № 258. Зарегистрирован в Реестре государственной регистрации нормативных правовых актов № 23706.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июля 2021 года № 244. Зарегистрирован в Реестре государственной регистрации нормативных правовых актов № 23580.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для объектов I категории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319. Зарегистрирован в Реестре государственной регистрации нормативных правовых актов № 23928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осуществляемой уполномоченным органом в области охраны окружающей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экологической экспертизы"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 23918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для объектов II категории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319. Зарегистрирован в Реестре государственной регистрации нормативных правовых актов № 23928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осуществляемой местными исполнительными органами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экологической экспертизы"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 23918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экологической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Комплексного экологического разрешения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комплексных экологических разрешений и перечня типов промышленных объектов, для которых возможно получение комплексных экологических разрешений вместо разрешений на эмиссии в окружающую среду"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23 января 2015 года № 37. Зарегистрирован в Реестре государственной регистрации нормативных правовых актов № 10737.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результатам оценки воздействия на окружающую среду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20 августа 2021 года № 337. Зарегистрирован в Реестре государственной регистрации нормативных правовых актов № 24073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определении сферы охвата оценки воздействия на окружающую среду и (или) скрининга воздействий намечаемой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20 августа 2021 года № 337. Зарегистрирован в Реестре государственной регистрации нормативных правовых актов № 24073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Пользование водными ресурсами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 при строительстве объектов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1 сентября 2016 года № 380. Зарегистрирован в Реестре государственной регистрации нормативных правовых актов № 14445.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условий производства работ на водных объектах, водоохранных зонах и полосах не связанных со строительной деятельностью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 без проектной (проектно-сметной) документации либо по эскизам (эскизным проектам) в соответствии пунктом 2 статьи 60 Закона Республики Казахстан от 16 июля 2001 года "Об архитектурной, градостроительной и строительной деятельности в Республике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удельных норм водопотребления и водоотведения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Республики Казахстан № 21194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Республики Казахстан № 21194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связанное с использованием водных объектов для целей гидроэнергетики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связанное с использованием поверхностных водных объектов без изъятия воды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6 мая 2015 года № 18-1/415. Зарегистрирован в Реестре государственной регистрации нормативных правовых актов № 11662.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режима судоходства в запретный для рыболовства нерестовый период, а также в запретных для рыболовства водоемах и (или) участках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движения водного транспорта в запретный для рыболовства нерестовый период, а также в запретных для рыболовства водоемах и (или) участках" </w:t>
            </w:r>
            <w:r>
              <w:rPr>
                <w:rFonts w:ascii="Times New Roman"/>
                <w:b w:val="false"/>
                <w:i w:val="false"/>
                <w:color w:val="000000"/>
                <w:sz w:val="20"/>
              </w:rPr>
              <w:t>Приказ</w:t>
            </w:r>
            <w:r>
              <w:rPr>
                <w:rFonts w:ascii="Times New Roman"/>
                <w:b w:val="false"/>
                <w:i w:val="false"/>
                <w:color w:val="000000"/>
                <w:sz w:val="20"/>
              </w:rPr>
              <w:t xml:space="preserve"> Министра охраны окружающей среды Республики Казахстан от 16 октября 2013 года № 313-Ө. Зарегистрирован в Реестре государственной регистрации нормативных правовых актов № 8918.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водоохранных мероприятий, направленных на предотвращение водных объектов от истощения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строительство, реконструкцию (расширение, модернизацию, техническое перевооружение, перепрофилирование), эксплуатацию, консервацию, ликвидацию (постутилизацию) объектов, влияющих на состояние водных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организаций на право проведения работ в области безопасности плотин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безопасности плотины для присвоения регистрационных шифров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аквакультуры (рыбоводства), а также развития племенного рыбоводства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рыбного хозяйства, при инвестиционных вложениях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Пользование лесными ресурсами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и лесного билета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изменении и дополнений в приказ Министра сельского хозяйства Республики Казахстан от 26 января 2015 года № 18-02/40 "Об утверждении форм лесорубочного билета и лесного билета, правил их учета, хранения, заполнения и выдачи"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 июня 2020 года № 128. Зарегистрирован в Реестре государственной регистрации нормативных правовых актов № 20810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мест строительства объектов, влияющих на состояние и воспроизводство лесов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оказании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15 июня 2020 года № 143. Зарегистрирован в Реестре государственной регистрации нормативных правовых актов № 20864.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на проведение в государственном лесном фонде работ, не связанных с ведением лесного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оказании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15 июня 2020 года № 143. Зарегистрирован в Реестре государственной регистрации нормативных правовых актов № 20864.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на закладку и выращивание плантаций быстрорастущих древесных и кустарниковых пород, создание и развитие частных лесных питомников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18-02/169. Зарегистрирован в Реестре государственной регистрации нормативных правовых актов № 11633.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Пользование животным миром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нормативных правовых актов № 11935.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10 июня 2020 года № 138. Зарегистрирован в Реестре государственной регистрации нормативных правовых актов № 20856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животных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интродукции, реинтродукции и гибридизации животных"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18-03/153. Зарегистрирован в Реестре государственной регистрации нормативных правовых актов № 11623.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объектов животного мира на основании утвержденных лимитов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видов животных, являющихся объектами охоты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квот изъятия объектов животного мира"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18-04/149. Зарегистрирован в Реестре государственной регистрации нормативных правовых актов № 10865.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рыбных ресурсов и других водных животных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марки икры осетровых видов рыб для торговли на внутреннем рынке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маркирования икры осетровых видов рыб для торговли на внутреннем и внешнем рынках"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14 января 2015 года № 18-04/14. Зарегистрирован в Реестре государственной регистрации нормативных правовых актов № 10397.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установки рыбозащитных устройств водозаборных сооружений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происхождении вылова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пользование животным миром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пользование животным миром"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19 декабря 2014 года № 18-04/675. Зарегистрирован в Реестре государственной регистрации нормативных правовых актов № 10168.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(промысловое, любительское (спортивное), научно-исследовательский лов, мелиоративный лов, лов в воспроизводственных целях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животных в научных, культурно-просветительских, воспитательных, эстетических целях, а также в целях предотвращения эпизоотии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видов животных в воспроизводственных целях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изъятие видов животных, численность которых подлежит регулированию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изъятие видов животных, численность которых подлежит регулированию"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30 декабря 2020 года № 347. Зарегистрирован в Реестре государственной регистрации нормативных правовых актов № 22000.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ассоциации общественных объединений охотников и субъектов охотничьего хозяйства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проведении их аккредитации"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13 сентября 2021 года № 369. Зарегистрирован в Реестре государственной регистрации нормативных правовых актов № 24387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ассоциация общественных объединений рыболовов и субъектов рыбного хозяйства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охотника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формы и Правил выдачи удостоверений охотника, рыбака и егеря"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 февраля 2018 года № 60. Зарегистрирован в Реестре государственной регистрации нормативных правовых актов № 16463.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Недропользование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залога права недропользования на разведку, добычу или совмещенную разведку и добычу на подземные воды, лечебные грязи и твердые полезные ископаемые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эксплуатации горных и химических производств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технологических работ на месторождениях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эксплуатации горных и химических производств"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июня 2020 года № 335. Зарегистрирован в Реестре государственной регистрации нормативных правовых актов № 20865.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разработка месторождений твердых полезных ископаемых открытым и подземным способами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твердых полезных ископаемых (за исключением общераспространенных полезных ископаемых)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после ремонта скважин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Ликвидационные работы по закрытию рудников и шахт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и капитальный ремонт скважин, демонтаж оборудования и агрегатов, установка подъемника скважин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взрывных работ для добычи полезных ископаемых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Промывка, цементация, опробование и освоение скважин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химических производств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залога права недропользования на разведку, добычу общераспространенных полезных ископаемых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ликвидационного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при ввозе на территорию Республики Казахстан из стран, не входящих в Евразийский экономический союз, драгоценных металлов (за исключением изделий из них), лома и отходов драгоценных металлов, экспорт которых осуществляется на основании лицензии (без лицензии)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и оценки стоимости при вывозе с территории Республики Казахстан в страны, не входящие в Евразийский экономический союз, драгоценных металлов (за исключением изделий из них), лома и отходов драгоценных металлов, экспорт которых осуществляется на основании лицензии (без лицензии)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отсутствии или малозначительности полезных ископаемых в недрах под участком предстоящей застройки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застройку территорий залегания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367. Зарегистрирован в Реестре государственной регистрации нормативных правовых актов № 17049.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застройку территорий залегания полезных ископаемых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застройку территорий залегания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367. Зарегистрирован в Реестре государственной регистрации нормативных правовых актов № 17049.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25 ноября 2015 года № 1100. Зарегистрирован в Реестре государственной регистрации нормативных правовых актов № 12479.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помещение минерального сырья под таможенную процедуру переработки вне таможенной территории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и (или) объектов, связанных с правом недропользования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(доли в праве недропользования) и (или) объектов, связанных с правом недропользования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дополнительных соглашений к контрактам на недропользование по углеводородам и добыче урана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изменении сведений о услугополучателе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переходе права недропользования и доли в праве недропользования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закреплении участка (участков) добычи и подготовительного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закреплении участка и периода добычи или периода добычи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продлении периода разведки или добычи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увеличении или уменьшении участка недр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выделении участка недр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контрактов на недропользование по углеводородам и добыче урана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для разведки и добычи углеводородов по итогам аукциона на недропользование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для добычи углеводородов по итогам аукциона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для разведки и добычи углеводородов по итогам протокола прямых переговоров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для добычи углеводородов по итогам протокола прямых переговоров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на добычу урана по итогам протокола прямых переговоров в области урана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для разведки и добычи и добычи углеводородов при условии перехода на Типовой контракт, утвержденный приказом Министра энергетики Республики Казахстан от 11 июня 2018 года №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для разведки углеводородов в соответствии с международными договорами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старательство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разведу твердых полезных ископаемых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подачи и рассмотрения заявлений на выдачу лицензий на разведку твердых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365 Зарегистрирован в Реестре государственной регистрации нормативных правовых актов 6 июня 2018 года № 17003.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твердых полезных ископаемых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подачи и рассмотрения заявлений на выдачу лицензий на разведку твердых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366 Зарегистрирован в Министерстве юстиции Республики Казахстан 6 июня 2018 года № 17001.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в рамках перехода на лицензионный режим недропользования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инвестициям и развитию Республики Казахстан от 24 мая 2018 года № 379 "Об утверждении Правил перехода на лицензионный режим недропользования и Правил работы комиссии по переходу на лицензионный режим недропользования".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об изменении контракта на 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использование пространства недр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переработке твердых полезных ископаемых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преобразование участка недр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извлечение горной массы и (или) перемещение почвы на участке разведки в объеме, превышающем одну тысячу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а также переход объектов, связанных с правом недропользования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Сельское хозяйство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Прочие государственные услуги в сфере сельского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систем управления производством сельскохозяйственной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систем управления производством сельскохозяйственной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декабря 2014 года № 5-2/671. Зарегистрирован в Реестре государственной регистрации нормативных правовых актов № 10198.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испытание сельскохозяйственных растений на хозяйственную полезность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сортоиспытания сельскохозяйственных растений"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июля 2015 года № 4-2/602. Зарегистрирован в Реестре государственной регистрации нормативных правовых актов № 11879.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пестицидов, временная регистрация пестицида биологического препарата с низким риском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регистрационных (мелкоделяночных и производственных) испытаний и государственной регистрации пестицидов"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4-4/61. Зарегистрирован в Реестре государственной регистрации нормативных правовых актов № 11687.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сертификата на перемещаемые (перевозимые) объекты при экспорте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карантинного сертификата на перемещение подкарантинной продукции на территории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фитосанитарного сертификата на вывоз подкарантинной продукции за пределы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объекты государственного ветеринарно-санитарного контроля и надзора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охранного документа на селекционное достижение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1343. Зарегистрирован в Министерстве юстиции Республики Казахстан 24 сентября 2018 года № 17416.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экспертизы (протокол испытаний), выдаваемой ветеринарными лабораториями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акта экспертизы (протокола испытаний)"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16 января 2015 года № 7-1/19. Зарегистрирован в Реестре государственной регистрации нормативных правовых актов № 10410.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ветеринарной справки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производства приоритетных культур, в том числе многолетних насаждений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получение субсидий на частичное возмещение затрат за сданную продукцию на переработку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возмещение затрат на производство посадочного материала плодово-ягодных культур и винограда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сельскохозяйственным товаропроизводителям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стоимости услуг по подаче воды сельскохозяйственным товаропроизводителям"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июня 2015 года № 6-3/597. Зарегистрирован в Реестре государственной регистрации нормативных правовых актов № 12714.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на развитие племенного животноводства, повышение продуктивности и качества продукции животноводства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племенного животноводства, повышения продуктивности и качества продукции животноводства"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идентификации сельскохозяйственных животных"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7-1/68. Зарегистрирован Реестре государственной регистрации нормативных правовых актов № 11127.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октября 2020 года № 309. Зарегистрирован в Министерстве юстиции Республики Казахстан 12 октября 2020 года № 21404.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ввоза карантинных объектов (карантинных вредных организмов) в научно-исследовательских целях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5 мая 2016 года № 205. Зарегистрирован в Реестре государственной регистрации нормативных правовых актов № 13876.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агропромышленного комплекса при инвестиционных вложениях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агропромышленного комплекса,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в рамках гарантирования и страхования займов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9-1/71. Зарегистрирован в Реестре государственной регистрации нормативных правовых актов № 12183.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лазерных станций, изделий (средств) и атрибутов для проведения идентификации сельскохозяйственных животных и их производителей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лазерных станций, изделий (средств) и атрибутов для проведения идентификации сельскохозяйственных животных и производителей"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июля 2015 года № 7-1/678. Зарегистрирован в Реестре государственной регистрации нормативных правовых актов № 11926.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сельскохозяйственных животных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декабря 2015 года № 1-1/1069. Зарегистрирован в Реестре государственной регистрации нормативных правовых актов № 12677.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 10087.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апробации и регистрационных испытании ветеринарного препарата и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апробации и регистрационных испытаний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24 ноября 2014 года № 7-1/611. Зарегистрирован в Реестре государственной регистрации нормативных правовых актов № 10287.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нормативно-технической документации на новые, усовершенствованные ветеринарные препараты, кормовые добавки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нормативно-технической документации на новые, усовершенствованные ветеринарные препараты, кормовые добавки"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28 ноября 2014 года № 7-1/625. Зарегистрирован в Реестре государственной регистрации нормативных правовых актов № 10298.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ветеринарных препаратов,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регистрации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7-1/31. Зарегистрирован в Реестре государственной регистрации нормативных правовых актов № 10505.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Выдача разрешительных документов (включая лицензирование, регистрацию, сертификацию) в сфере сельского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в сфере ветеринарии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лицензии для занятия деятельностью в сфере ветеринарии"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октября 2020 года № 302. Зарегистрирован в Реестре государственной регистрации нормативных правовых актов Республики Казахстан № 21364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производителей оригинальных, элитных семян, семян первой, второй и третьей репродукций и реализаторов семян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производителей оригинальных и элитных семян, семян первой, второй и третьей репродукций, реализаторов семян"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Республики Казахстан № 11773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 ноября 2020 года № 334. Зарегистрирован в Министерстве юстиции Республики Казахстан 5 ноября 2020 года № 21589.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складской деятельности с выпуском зерновых расписок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оказание услуг по складской деятельности с выпуском зерновых расписок"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1 июня 2021 года № 178. Зарегистрирован в Реестре государственной регистрации нормативных правовых актов № 22952.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9 декабря 2014 года № 16-04/647. Зарегистрирован в Реестре государственной регистрации нормативных правовых актов № 10254.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средств защиты растений (пестицидов)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импорт средств защиты растений (пестицидов)"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сентября 2020 года № 299. Зарегистрирован в Министерстве юстиции Республики Казахстан 5 октября 2020 года № 21494.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диких живых животных, отдельных дикорастущих растений и дикорастущего лекарственного сырья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лицензирования экспорта объектов животного мира и лесного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на экспорт редких и находящихся под угрозой исчезновения видов диких животных и дикорастущих растений, включенных в красную книгу Республики Казахстан, согласно </w:t>
            </w:r>
            <w:r>
              <w:rPr>
                <w:rFonts w:ascii="Times New Roman"/>
                <w:b w:val="false"/>
                <w:i w:val="false"/>
                <w:color w:val="000000"/>
                <w:sz w:val="20"/>
              </w:rPr>
              <w:t>постановлению</w:t>
            </w:r>
            <w:r>
              <w:rPr>
                <w:rFonts w:ascii="Times New Roman"/>
                <w:b w:val="false"/>
                <w:i w:val="false"/>
                <w:color w:val="000000"/>
                <w:sz w:val="20"/>
              </w:rPr>
              <w:t xml:space="preserve"> Правительства Республики Казахстан от 31 октября 2006 года № 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лицензирования экспорта объектов животного мира и лесного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(или) импорт отдельных видов товаров при введении количественных ограничений (квот)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Промышленность, индустрия и технологии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Топливо и энергетика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паспорта готовности энергопроизводящим и энергопередающим организациям к работе в осенне-зимний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получения энергопроизводящими, энергопередающими организациями паспорта готовности к работе в осенне-зимний период"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 февраля 2015 года № 55. Зарегистрирован в Реестре государственной регистрации нормативных правовых актов № 10516.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18 марта 2015 года № 210. Зарегистрирован в Реестре государственной регистрации нормативных правовых актов № 11026.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кандидатов в энергоаудиторы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энергоаудиторы"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ноября 2015 года № 1123. Зарегистрирован в Реестре государственной регистрации нормативных правовых актов № 12587.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занятого на объектах использования атомной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персонала, занятого на объектах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20 января 2016 года за № 12. Зарегистрирован Реестре государственной регистрации нормативных правовых актов № 13468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об утверждении типа средств измерений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931. Зарегистрирован в Реестре государственной регистрации нормативных правовых актов № 18110.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метрологической аттестации средств измерений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931. Зарегистрирован в Реестре государственной регистрации нормативных правовых актов № 18110.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932. Зарегистрирован в Реестре государственной регистрации нормативных правовых актов № 18108.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Выдача разрешительных документов (включая лицензирование, регистрацию, сертификацию) в сфере промышленности, индустрии и технологий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транзит специфических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к экспертам-аудиторам по подтверждению соответствия, перечня документов, подтверждающих соответствие им, а также правил аттестации, продления действия аттестатов экспертов-аудиторов по подтверждению соответствия и оказания государственной услуги "Аттестация эксперта-аудитора по подтверждению соответствия"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8 июня 2021 года № 399-НҚ. Зарегистрирован в Реестре государственной регистрации нормативных правовых актов № 22967.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действия аттестатов экспертов-аудиторов по подтверждению соответствия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определению страны происхождения товара, статуса товара Евразийского экономического союза или иностранного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определению страны происхождения товара, статуса товара Евразийского экономического союза или иностранного товара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к экспертам-аудиторам по определению страны происхождения товара, статуса товара Евразийского экономического союза или иностранного товара, перечня документов, подтверждающих соответствие им, а также Правил аттестации, продления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и оказания государственной услуги "Аттестация эксперта-аудитора по определению страны происхождения товара, статуса товара Евразийского экономического союза или иностранного товара"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 июля 2021 года № 440-НҚ. Зарегистрирован в Реестре государственной регистрации нормативных правовых актов № 23412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18 мая 2020 года № 166-НҚ. Зарегистрирован в Реестре государственной регистрации нормативных правовых актов № 20667.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связанных с этапами жизненного цикла объектов использования атомной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ядерных установок, хранилищ радиоактивных отходов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ядерных установок, хранилищ радиоактивных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ядерных установок, хранилищ радиоактивных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работами и проектами при размещении, сооружении, выводе из эксплуатации ядерных установок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обращению с ядерными материалами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ядерных материалов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ядерных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ядерных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и переработка природного урана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обращению с радиоактивными веществами, приборами и установками, содержащими радиоактивные вещества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радиоактивных веществ, приборов и установок, содержащих радиоактивные вещества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обращение с приборами и установками, генерирующими ионизирующее излучение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приборов и установок, генерирующих ионизирующее излучение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приборов и установок, генерирующих ионизирующее излучение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предоставлению услуг в области использования атомной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дозиметрический контроль персонала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подготовка персонала, ответственного за обеспечение ядерной и радиационной безопасности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защита ядерных установок и ядерных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 территорий, помещений, рабочих мест, товаров, материалов, металлолома, транспортных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обращению с радиоактивными отходами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Дезактивация (очистка от радиоактивного загрязнения) помещений, оборудования и материалов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радиоактивных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Радиационная реабилитация, рекультивация территорий и объектов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сортировка радиоактивных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захоронение радиоактивных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радиоактивных веществ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радиоактивных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радиоизотопных источников ионизирующего излучения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ядерных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производству, переработке, приобретению, хранению, реализации, использованию, уничтожению ядов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хранение, реализация ядов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производству, переработке, приобретению, хранению, реализации, использованию, уничтожению ядов"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июля 2020 года № 392. Зарегистрирован в Реестре государственной регистрации нормативных правовых актов № 20949.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хранение, реализация, использование ядов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переработка, хранение, реализация, уничтожение ядов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в случае реорганизации услугополучателя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реализация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24 апреля 2020 года № 233. Зарегистрирован в Реестре государственной регистрации нормативных правовых актов № 20493.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 (или) приложения к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 Зарегистрирован в Министерстве юстиции Республики Казахстан 4 мая 2020 года № 20561.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 в случае реорганизации услугополучателя в форме выделения или разделения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высвобождаемых боеприпасов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13 апреля 2020 года № 197. Зарегистрирован в Реестре государственной регистрации нормативных правовых актов № 20414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высвобождаемых вооружений, военной техники, специальных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экспорт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импорт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экспорт или импорт специальных технических средств, предназначенных для негласного получения информации или шифровальных (криптографических)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специфических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специфических товаров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специфических товаров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лицензия на экспорт товаров двойного назначения или товаров, контролируемых для обеспечения национальной безопасности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экстерриториальный реэкспорт специфических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экстерриториальных посреднических услуг или технической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экстерриториальных посреднических услуг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технической помощи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передачу третьим лицам на территории Республики Казахстан импортированных специфических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экспертизу ядерной безопасности и (или), радиационной безопасности, и (или) ядерной физической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организаций, осуществляющих экспертизу ядерной, радиационной и ядерной физической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45. Зарегистрирован в Реестре государственной регистрации нормативных правовых актов № 13538.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конструкций транспортных упаковочных комплектов, а также распространение действия сертификатов-разрешений на них, утвержденных уполномоченными органами других стран, на территории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конструкций транспортных упаковочных комплектов"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51. Зарегистрирован в Реестре государственной регистрации нормативных правовых актов № 13549.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30 апреля 2020 года № 168/НҚ. Зарегистрирован в Реестре государственной регистрации нормативных правовых актов № 20563.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радиоэлектронных средств и высокочастотных устройств гражданского назначения, в том числе встроенных либо входящих в состав других товаров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или выдача лицензии на их импорт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опасных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информации о недрах по районам и месторождениям топливно-энергетического и минерального сырья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Прочие государственные услуги в сфере промышленности, индустрии и технологий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конечного пользователя и международного импортного сертификата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идентификации специфических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учет химической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16 июня 2015 года № 694 "Об утверждении Правил регистрации и учета химической продукции"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мая 2020 года № 321. Зарегистрирован в Реестре государственной регистрации нормативных правовых актов № 20782.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внедрение цифровых технологий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Возмещение затрат на разработку и/или внедрение автоматизированных систем управления (в том числе приобретение лицензированного программного обеспечения)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Возмещение затрат на внедрение технологий (элементы) индустрии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программного обеспечения и продукции электронной промышленности в реестр (из реестра) доверенного программного обеспечения и продукции электронной промышленности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оборонной и аэрокосмической промышленности Республики Казахстан от 28 марта 2018 года № 53/НҚ. Зарегистрирован в Министерстве юстиции Республики Казахстан 12 апреля 2018 года № 16750.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и обращение обеспеченных цифровых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цифровому майнингу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аппаратно-программного комплекса для цифрового майнинга в реестр (из реестра) аппаратно-программного комплекса для цифрового майнинга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цифровых майнинговых пулов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регистрации и рассмотрения заявки на предоставление инвестиционных преференций"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30 декабря 2015 года № 1281. Зарегистрирован в Реестре государственной регистрации нормативных правовых актов № 12780.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 таможенной территории Евразийского экономического союза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22 апреля 2020 года № 219. Зарегистрирован в Реестре государственной регистрации нормативных правовых актов № 20482.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вне таможенной территории Евразийского экономического союза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для внутреннего потребления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15 июня 2020 года № 145. Зарегистрирован в Реестре государственной регистрации нормативных правовых актов № 20875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Оформления заключения на трансграничную перевозку опасных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технических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опасных технических устройств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постановки на учет и снятия с учета опасных производственных объектов и опасных технических устройств" </w:t>
            </w:r>
            <w:r>
              <w:rPr>
                <w:rFonts w:ascii="Times New Roman"/>
                <w:b w:val="false"/>
                <w:i w:val="false"/>
                <w:color w:val="000000"/>
                <w:sz w:val="20"/>
              </w:rPr>
              <w:t>приказ</w:t>
            </w:r>
            <w:r>
              <w:rPr>
                <w:rFonts w:ascii="Times New Roman"/>
                <w:b w:val="false"/>
                <w:i w:val="false"/>
                <w:color w:val="000000"/>
                <w:sz w:val="20"/>
              </w:rPr>
              <w:t xml:space="preserve"> Министра по чрезвычайным ситуациям Республики Казахстан от 29 сентября 2021 года № 485. Зарегистрирован в Реестре государственной регистрации нормативных правовых актов № 24574.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опасных технических устройств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применению стандартного образца зарубежного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933. Зарегистрирован в Реестре государственной регистрации нормативных правовых актов № 18106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государственного стандартного образца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933. Зарегистрирован в Реестре государственной регистрации нормативных правовых актов № 18106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вырубку деревьев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20 марта 2015 года № 235. Зарегистрирован в Реестре государственной регистрации нормативных правовых актов № 10886.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Нефтегазовая сфера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Выдача разрешительных документов (включая лицензирование, регистрацию, сертификацию) в нефтегазовой сфере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сжигание сырого газа в факелах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испытании объектов скважин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сжигание сырого газа в факелах"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25 апреля 2018 года № 140. Зарегистрирован в Реестре государственной регистрации нормативных правовых актов № 16902.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пробной эксплуатации месторождения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технологически неизбежном сжигании сырого газа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 размещение морских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создания, размещения и эксплуатации морских объектов, используемых при проведении разведки и (или) добычи углеводородов на море и внутренних водоемах"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28 апреля 2018 года № 151. Зарегистрирован в Реестре государственной регистрации нормативных правовых актов № 17066.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работы и услуги в сфере углеводородов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Промысловые исследования при разведке и добыче углеводородов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работы и услуги в сфере углеводородов"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10 апреля 2020 года № 139. Зарегистрирован в Реестре государственной регистрации нормативных правовых актов № 20383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Сейсморазведочные работы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Прострелочно-взрывные работы в скважинах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суше, на море и на внутренних водоемах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испытание, освоение, опробование, консервация, ликвидация скважин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 скважин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нефтеотдачи нефтяных пластов и увеличение производительности скважин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предотвращению и ликвидации разливов на месторождениях углеводородов на море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нефтегазохимических производств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базовых проектных документов для месторождений углеводородов и анализ разработки месторождений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проектных документов для месторождений углеводородов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трубопроводов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Включения в перечень промышленных потребителей, использующих сжиженный нефтяной газ в качестве сырья для производства нефтегазохимической продукции, обеспечивает их утверждение и регистрацию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Налоговое администрирование, бухгалтерский учет и финансовая отчетность, аудиторская деятельность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Налоговое администрирование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суммах полученных доходов из источников в Республике Казахстан и удержанных (уплаченных)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резидентства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учетно-контрольных марок на алкогольную продукцию (за исключением вина наливом и пивоваренной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 июня 2020 года № 561. Зарегистрирован в Реестре государственной регистрации нормативных правовых актов № 20819.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(продление, возобновление) представления налоговой отчетности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новых моделей контрольно-кассовых машин в Государственный реестр контрольно-кассовых машин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налоговой отчетности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налоговой отчетности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зачетов и возвратов налогов, платежей в бюджет, пени, штрафов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2018 года № 306. Зарегистрирован в Реестре государственной регистрации нормативных правовых актов № 16601.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из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возврата превышения налога на добавленную стоимость"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19 марта 2018 года № 391. Зарегистрирован в Реестре государственной регистрации нормативных правовых актов № 16669.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подоходного налога, удержанного у источника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исполнения налогового обязательства по уплате налогов и (или) 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о ввозе товаров и уплате косвенных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с учета контрольно-кассовых машин (ККМ)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контрольно-кассовых машин (ККМ)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контрольно-кассовых машин (ККМ)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указанных в регистрационной карточке контрольно-кассовой машины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Заместителя Премьер-Министра Республики Казахстан – Министра финансов Республики Казахстан от 28 апреля 2014 года № 191 "Об утверждении Правил проведения квалификационного экзамена"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30 мая 2020 года № 549. Зарегистрирован в Реестре государственной регистрации нормативных правовых актов № 20803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процедуры внесудебного банкротства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Бухгалтерский учет и финансовая отчетность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организации бухгалтеров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организаций, организаций по сертификации"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марта 2015 года № 175. Зарегистрирован в Реестре государственной регистрации нормативных правовых актов № 10703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организации по профессиональной сертификации бухгалтеров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организаций, организаций по сертификации"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марта 2015 года № 175. Зарегистрирован в Реестре государственной регистрации нормативных правовых актов № 10703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Аудиторская деятельность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аудиторской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аудиторских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июля 2006 года № 265. Зарегистрирован в Реестре государственной регистрации нормативных правовых актов № 4336.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аудиторской деятельности"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30 марта 2020 года № 336. Зарегистрирован в Реестре государственной регистрации нормативных правовых актов № 20212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осуществление аудиторской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лиц, претендующих на присвоение квалификации государственного аудитора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Государственное регулирование, контроль и надзор финансового рынка и финансовых организаций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Выдача разрешительных документов (включая лицензирование, регистрацию, сертификацию) в сфере деятельности банков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67. Зарегистрировано в Реестре государственной регистрации нормативных правовых актов № 7552.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страховой (перестраховочной)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управляющего инвестиционным портфелем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банковского холдинга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страхового холдинга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банка, филиала банка-нерезидента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банка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Реестре государственной регистрации нормативных правовых актов № 20228.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филиала банка-нерезидента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Реестре государственной регистрации нормативных правовых актов № 20228.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открываемого филиала банка-нерезидента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организациям, осуществляющим отдельные виды банковских операций, на банковские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25 июня 2007 года № 168. Зарегистрировано в Реестре государственной регистрации нормативных правовых актов № 4873.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Реестре государственной регистрации нормативных правовых актов № 20228.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открываемого филиала исламского банка-нерезидента Республики Казахстан для получения лицензии на проведение банковских и иных операций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при добровольной реорганизации банка в форме конвертации в исламский банк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или банковским холдингом дочерней организации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января 2017 года № 24. Зарегистрировано в Реестре государственной регистрации нормативных правовых актов № 15050.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дочерней организации, приобретающей сомнительные и безнадежные активы родительского банка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или банковского холдинга в капитале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 в форме слияния, присоединения, разделения, выделения, преобразования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а также возврата депозитов физических лиц, их перевода в другой банк"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31. Зарегистрировано в Реестре государственной регистрации нормативных правовых актов № 20241.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в форме конвертации в исламский банк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банка, добровольное прекращение деятельности филиала банка-нерезидента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добровольную ликвидацию банка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а также возврата депозитов физических лиц, их перевода в другой банк"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31. Зарегистрировано в Реестре государственной регистрации нормативных правовых актов № 20241.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добровольное прекращение деятельности филиала банка-нерезидента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Выдача разрешительных документов (включая лицензирование, регистрацию, сертификацию) в сфере деятельности пенсионных фондов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реорганизацию добровольного накопительного пенсионного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которому осуществляется присоединение другого добровольного накопительного пенсионного фонда (других добровольных накопительных пенсионных фондов)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реорганизацию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39. Зарегистрировано в Реестре государственной регистрации нормативных правовых актов № 20238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которому осуществляется присоединение юридического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38. Зарегистрировано в Реестре государственной регистрации нормативных правовых актов № 20220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Выдача разрешительных документов (включая лицензирование, регистрацию, сертификацию) в сфере рынка страховых услуг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создание страховой (перестраховочной) организации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филиала страховой (перестраховочной) организации-нерезидента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"страхование жизни"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жизни, за исключением класса, указанного в </w:t>
            </w:r>
            <w:r>
              <w:rPr>
                <w:rFonts w:ascii="Times New Roman"/>
                <w:b w:val="false"/>
                <w:i w:val="false"/>
                <w:color w:val="000000"/>
                <w:sz w:val="20"/>
              </w:rPr>
              <w:t>подпункте 3)</w:t>
            </w:r>
            <w:r>
              <w:rPr>
                <w:rFonts w:ascii="Times New Roman"/>
                <w:b w:val="false"/>
                <w:i w:val="false"/>
                <w:color w:val="000000"/>
                <w:sz w:val="20"/>
              </w:rPr>
              <w:t xml:space="preserve"> пункта 2 статьи 6 Закона РК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Аннуитетное страхование, за исключением класса, указанного в </w:t>
            </w:r>
            <w:r>
              <w:rPr>
                <w:rFonts w:ascii="Times New Roman"/>
                <w:b w:val="false"/>
                <w:i w:val="false"/>
                <w:color w:val="000000"/>
                <w:sz w:val="20"/>
              </w:rPr>
              <w:t>подпункте 4)</w:t>
            </w:r>
            <w:r>
              <w:rPr>
                <w:rFonts w:ascii="Times New Roman"/>
                <w:b w:val="false"/>
                <w:i w:val="false"/>
                <w:color w:val="000000"/>
                <w:sz w:val="20"/>
              </w:rPr>
              <w:t xml:space="preserve"> пункта 2 статьи 6 Закона РК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имущества от ущерба, за исключением классов, указанных в подпунктах 3), 4), 5), 6), 6-1) и 7)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за исключением классов, указанных в подпунктах 9), 10), 11), 11-1) и 11-2)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убытков финансовых организаций, за исключением классов, указанных в подпунктах 13), 14), 15) и 16)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"общее страхование"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транспортных средств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перевозчика перед пассажирами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частных нотариусов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аудиторских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туриста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работника от несчастных случаев при исполнении им трудовых (служебных) обязанностей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экологическое страхование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обязательного страхования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по видам обязательного страхования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перестрахованию или право осуществления деятельности по исламскому перестрахованию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по перестрахованию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страховым брокером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дополнительного вида брокерской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создание или приобретение дочерней организации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требований к документам, необходимым для получения разрешения на создание или приобретение дочерней организации,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26 марта 2012 года № 129. Зарегистрировано в Реестре государственной регистрации нормативных правовых актов № 7619.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значительное участие в капитале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страховой (перестраховочной) организации и страхового холдинга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54. Зарегистрировано в Реестре государственной регистрации нормативных правовых актов № 7542.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добровольную ликвидацию страховой (перестраховочной) организации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ликвидацию страховых (перестраховочных) организаций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44. Зарегистрировано в Реестре государственной регистрации нормативных правовых актов № 20254.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добровольное прекращение деятельности филиала страховой (перестраховочной) организации-нерезидента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Прочие государственные услуги в сфере государственного регулирования, контроля и надзора финансового рынка и финансовых организаций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обменные операции с наличной иностранной валютой, выдаваемая уполномоченным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обменные операции с наличной иностранной валютой и приложения к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обменных операций с наличной иностранной валютой в Республике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4 апреля 2019 года № 49. Зарегистрировано в Реестре государственной регистрации нормативных правовых актов № 18545.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приложения к действительной лицензии при открытии дополнительного обменного пункта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 и приложения к 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приложения к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банковском секторе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43. Зарегистрировано в Реестре государственной регистрации нормативных правовых актов № 20248.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страховом секторе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секторе рынка ценных бумаг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42. Зарегистрировано в Реестре государственной регистрации нормативных правовых актов № 20223.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проспект выпуска акций.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негосударственных облигаций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29 октября 2018 года № 248. Зарегистрировано в Реестре государственной регистрации нормативных правовых актов № 17884.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облигационной программы и первого выпуска облигаций в пределах облигационной программы, представленные услугополучателем одновременно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в пределах облигационной программы, зарегистрированной уполномоченным органом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со сроком обращения не более 12 (двенадцати) месяцев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подлежащих частному размещению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подлежащих частному размещению, в пределах облигационной программы, зарегистрированной уполномоченным органом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проспект выпуска негосударственных облигаций (проспект облигационной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частный меморандум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паев паевого инвестиционного фонда"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19 октября 2020 года № 101. Зарегистрировано в Реестре государственной регистрации нормативных правовых актов № 21508.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правила паевого инвестиционного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42. Зарегистрировано в Реестре государственной регистрации нормативных правовых актов № 20223.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обмене размещенных акций акционерного общества одного вида на акции данного акционерного общества другого вида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к сведению изменений в отчет об итогах размещения акций в связи с дроблением акций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32. Зарегистрировано в Реестре государственной регистрации нормативных правовых актов № 20239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27 августа 2018 года № 191. Зарегистрировано в Реестре государственной регистрации нормативных правовых актов № 17618.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рынке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Брокерская деятельность:</w:t>
            </w:r>
          </w:p>
          <w:p>
            <w:pPr>
              <w:spacing w:after="20"/>
              <w:ind w:left="20"/>
              <w:jc w:val="both"/>
            </w:pPr>
            <w:r>
              <w:rPr>
                <w:rFonts w:ascii="Times New Roman"/>
                <w:b w:val="false"/>
                <w:i w:val="false"/>
                <w:color w:val="000000"/>
                <w:sz w:val="20"/>
              </w:rPr>
              <w:t>
1) с правом ведения счетов клиентов в качестве номинального держателя;</w:t>
            </w:r>
          </w:p>
          <w:p>
            <w:pPr>
              <w:spacing w:after="20"/>
              <w:ind w:left="20"/>
              <w:jc w:val="both"/>
            </w:pPr>
            <w:r>
              <w:rPr>
                <w:rFonts w:ascii="Times New Roman"/>
                <w:b w:val="false"/>
                <w:i w:val="false"/>
                <w:color w:val="000000"/>
                <w:sz w:val="20"/>
              </w:rPr>
              <w:t>
2) без права ведения счетов клиентов.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приостановления и лишения лицензий на осуществление видов профессиональной деятельности на рынке ценных бумаг"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40. Зарегистрировано в Реестре государственной регистрации нормативных правовых актов № 20226.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Дилерская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управлению инвестиционным портфелем:</w:t>
            </w:r>
          </w:p>
          <w:p>
            <w:pPr>
              <w:spacing w:after="20"/>
              <w:ind w:left="20"/>
              <w:jc w:val="both"/>
            </w:pPr>
            <w:r>
              <w:rPr>
                <w:rFonts w:ascii="Times New Roman"/>
                <w:b w:val="false"/>
                <w:i w:val="false"/>
                <w:color w:val="000000"/>
                <w:sz w:val="20"/>
              </w:rPr>
              <w:t>
1) с правом привлечения добровольных пенсионных взносов (добровольный накопительный пенсионный фонд);</w:t>
            </w:r>
          </w:p>
          <w:p>
            <w:pPr>
              <w:spacing w:after="20"/>
              <w:ind w:left="20"/>
              <w:jc w:val="both"/>
            </w:pPr>
            <w:r>
              <w:rPr>
                <w:rFonts w:ascii="Times New Roman"/>
                <w:b w:val="false"/>
                <w:i w:val="false"/>
                <w:color w:val="000000"/>
                <w:sz w:val="20"/>
              </w:rPr>
              <w:t>
2) без права привлечения добровольных пенсионных взносов.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Кастодиальная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Трансфер-агентская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торговли с ценными бумагами и иными финансовыми инструментами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Клиринговая деятельность по сделкам с финансовыми инструментами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платежных организаций, прошедших учетную регистрацию в Национальном Банке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деятельности платежных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215. Зарегистрирован в Реестре государственной регистрации нормативных правовых актов № 14347.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проведение добровольной реорганизации (присоединение, слияние, разделение, выделение, преобразование) платежных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деятельности платежных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215. Зарегистрирован в Реестре государственной регистрации нормативных правовых актов № 14347.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коллекторских агентств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прохождения учетной регистрации и ведения реестра коллекторских агентств" постановление Правления Агентства Республики Казахстан по регулированию и развитию финансового рынка от 30 марта 2020 года № 49. Зарегистрировано в Реестре государственной регистрации нормативных правовых актов № 20269.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юридическим лицам, исключительной деятельностью которых является инкассация банкнот, монет и ценностей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лицензии юридическим лицам, исключительной деятельностью которых является инкассация банкнот, монет и ценностей"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8 ноября 2019 года № 176. Зарегистрировано в Реестре государственной регистрации нормативных правовых актов № 19612.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микрофинансовой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23 ноября 2020 года № 108. Зарегистрировано в Реестре государственной регистрации нормативных правовых актов № 21731.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микрофинансовой организации в форме конвертации в банк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Таможенное дело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Прочие государственные услуги в сфере таможенного дела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уполномоченных экономических операторов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представителей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перевозчиков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предварительных решений о происхождении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предварительного решения о классификации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очистка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совершения таможенной очистки товаров должностными лицами органов государственных доходов"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января 2018 года № 73. Зарегистрирован в Министерстве юстиции Республики Казахстан 13 февраля 2018 года № 16346.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международной перевозки к перевозке товаров под таможенными пломбами и печатями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мест временного 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хранения собственных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февраля 2018 года № 294. Зарегистрирован в Реестре государственной регистрации нормативных правовых актов № 16600.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уплаты ввозных таможенных пошлин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14 февраля 2018 года № 180. Зарегистрирован в Реестре государственной регистрации нормативных правовых актов № 16603.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таможенной декларации на транспортное средство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пассажирской таможенной декларации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транзитной декларации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Безопасность, оборона и правосудие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Выдача разрешительных документов (включая лицензирование, регистрацию, сертификацию) в сфере безопасности, правосудия и обороны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гражданского и служебного оружия и патронов к нему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гражданского и служебного оружия и патронов к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ремонту гражданского и служебного оружия и патронов к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торговле гражданским и служебным оружием и патронами к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коллекционированию гражданского и служебного оружия и патронов к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экспонированию гражданского и служебного оружия и патронов к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гражданских пиротехнических веществ и изделий с их применением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гражданских пиротехнических веществ и изделий с их применением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торговле гражданскими пиротехническими веществами и изделиями с их применением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использованию гражданских пиротехнических веществ и изделий с их применением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специальных технических средств, предназначенных для проведения оперативно-розыскных мероприятий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реализация специальных технических средств, предназначенных для проведения оперативно-розыскных мероприятий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разработку средств криптографической защиты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охранной деятельностью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охранных услуг, в том числе охрана объектов, уязвимых в террористическом отношении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охранных услуг, за исключением охраны объектов, уязвимых в террористическом отношении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на учреждение охранной организации национальной компанией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соответствие криминалистическим требованиям гражданского и служебного оружия и патронов к нему, а также конструктивно сходных с оружием изделий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на соответствие криминалистическим требованиям гражданского и служебного оружия и патронов к нему"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18 марта 2020 года № 224. Зарегистрирован в Реестре государственной регистрации нормативных правовых актов № 20173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оружия и патронов к нему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и служебного оружия и патронов к нему юридическим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хранение и ношение гражданского оружия и патронов к нему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и ношение служебного оружия и патронов к нему работникам юридических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служебного оружия и патронов к нему юридическим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оружия и патронов к нему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и служебного оружия и патронов к нему юридическим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гражданских пиротехнических веществ и изделий с их применением юридическим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хранение, гражданских пиротехнических веществ и изделий с их применением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и функционирование стрелковых тиров (стрельбищ) и стендов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связанную с оборотом наркотических средств, психотропных веществ и прекурсоров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сбор и заготовка наркотикосодержащих растений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Пересылка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товаров, содержащих наркотические средства, психотропные вещества и прекурсоры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экспорт и (или) импорт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экспорт и (или) импорт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вывоз и транзит наркотических средств, психотропных веществ и прекурсоров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ввоз и (или) вывоз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ввоз, вывоз и 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реализацию (в том числе иную передачу) средств криптографической защиты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Прочие государственные услуги в сфере безопасности, правосудия и обороны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предпринимательской деятельности (А5, С5)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деловой поездки (В2, В3)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трудовой деятельности (С3, С4)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по религиозным мероприятиям (С7)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выезда из РК (В14-В22)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получения образования (В7, С9)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постоянного проживания (В8, С1, С11)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воссоединения семьи (С2)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Возбуждение исполнительного производства на основании исполнительного документа по заявлению взыскателя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въезд и пребывание в пограничной полосе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обучение в Академию правосудия при Верховном Суде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ДОДСВС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на обучение в Академию правосудия при Верховном Суде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Верховного Суда Республики Казахстан от 26 марта 2020 года № 12. Зарегистрирован в Реестре государственной регистрации нормативных правовых актов № 20197.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Защита конкуренции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Прочие государственные услуги в сфере защиты конкуренции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реорганизации субъекта рынка путем слияния или присоединения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"Рассмотрение ходатайств о согласии на экономическую концентрацию"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21 апреля 2020 года № 29. Зарегистрирован в Реестре государственной регистрации нормативных правовых актов № 20455.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(не распоряжалась)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для участия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Религия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Прочие государственные услуги в сфере религии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религиоведческой экспертизы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религиоведческой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30 декабря 2014 года № 162. Зарегистрирован в Реестре государственной регистрации нормативных правовых актов № 10184.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Земельные отношения, геодезия и картография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Земельные отношения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земельных участках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кадастровой (оценочной) стоимости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выдача актов на земельные участки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качественном состоянии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окончательного решения на перевод сельскохозяйственных угодий из одного вида в другой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для строительства объекта в черте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земельные участки, которые находятся в государственной собственности, не требующее проведения торгов (аукционов)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проектируемого земельного участка графическим данным автоматизированной информационной системы государственного земельного кадастра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делимости и неделимости земельных участков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 выдача проекта рекультивации нарушенных земель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земельного участка в частную собственность единовременно либо в рассрочку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на получение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аренды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и картография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учет и выдача разрешения на проведение аэросъемочных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"Регистрация, учет и выдача разрешения на проведение аэросъемочных работ" и признании утратившими силу некоторых приказов и структурных элементов некоторых приказов в сфере геодезии и картографии"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9 апреля 2020 года № 131/НҚ. Зарегистрирован в Реестре государственной регистрации нормативных правовых актов № 20366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снос или перезакладку (перенос) геодезических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 охране, сносе или перезакладке (переносе) геодезических пунктов"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20 июля 2016 года № 319. Зарегистрирован в Реестре государственной регистрации нормативных правовых актов № 14172.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с пометкой "для служебного пользования"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формирования, сбора, хранения, использования и выдачи документов Национального картографо-геодезического фонда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23 декабря 2014 года № 164. Зарегистрирован в Реестре государственной регистрации нормативных правовых актов № 10137.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с грифом "секретно"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открытого пользования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Культура, информация и связь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Выдача разрешительных документов (включая лицензирование, регистрацию, сертификацию) в сфере организации и предоставления связи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аннулирование, продление и переоформление разрешения на использование радиочастотного спектра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использование радиочастотного спектра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21 января 2015 года № 34.</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10730.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использование радиочастотного спектра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разрешения на использование радиочастотного спектра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услуг в области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предоставление услуг в области связи"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20 апреля 2020 года № 151/НҚ. Зарегистрирован в Реестре государственной регистрации нормативных правовых актов № 20442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подвижная связь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предоставление услуг в области связи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приложения к лицензии в рамках вида деятельности, на который имеется лицензия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 при реорганизации юридического лица-лицензиата, в случае подтверждения соответствия квалификационным требованиям, предъявляемым при лицензировании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ресурса нумерации и выделение номеров, а также их изъятие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ресурса нумерации и выделения номеров, а также их изъятия"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января 2015 года № 67. Зарегистрирован в Реестре государственной регистрации нормативных правовых актов № 10445.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Информация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удостоверяющих центров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отзыва свидетельства об аккредитации удостоверяющего центра и оказания государственной услуги "Аккредитация удостоверяющих центров"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 июня 2020 года № 224/НҚ. Зарегистрирован в Реестре государственной регистрации нормативных правовых актов № 20815.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копий архивных документов или архивных выписок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по результатам испытаний на соответствие требованиям информационной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свидетельства Национального удостоверяющего центра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методики и правил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оборонной и аэрокосмической промышленности Республики Казахстан от 3 июня 2019 года № 111/НҚ. Зарегистрирован в Реестре государственной регистрации нормативных правовых актов № 18795.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отзыв регистрационного свидетельства Национального удостоверяющего центра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регистрационного свидетельства Национального удостоверяющего центра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июня 2015 года № 727. Зарегистрирован в Реестре государственной регистрации нормативных правовых актов № 12181.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регистрационного свидетельства Национального удостоверяющего центра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Культура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по распространению теле-, радиоканалов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дубликата свидетельства отечественного теле-, радиоканала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дубликата свидетельства иностранного теле-, радиоканала, распространяемого на территории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прокатного удостоверения на фильм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прокатного удостоверения на фильм"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мая 2019 года № 125. Зарегистрирован в Реестре государственной регистрации нормативных правовых актов № 18639.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временного вывоза культурных ценностей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право временного вывоза культурных ценностей"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января 2015 года № 19. Зарегистрирован в Реестре государственной регистрации нормативных правовых актов № 10320.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на присвоение звания "Народный" или "Образцовый" коллективам художественной самодеятельности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звания "Народный" или "Образцовый" коллективам художественной самодеятельности"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информации Республики Казахстан от 28 марта 2007 года № 93. Зарегистрирован в Реестре государственной регистрации нормативных правовых актов № 4632.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установление мемориальных досок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установление мемориальных досок"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мая 2020 года № 149. Зарегистрирован в Реестре государственной регистрации нормативных правовых актов № 20738.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Чрезвычайные ситуации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Прочие государственные услуги в сфере чрезвычайных ситуаций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применяемых на опасных производственных объектах, опасных технических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разрешений на применение технологий, применяемых на опасных производственных объектах, опасных технических устройств"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апреля 2020 года № 208. Зарегистрирован в Реестре государственной регистрации нормативных правовых актов № 20435.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деклараций промышленной безопасности опасного производственного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промышленной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"Регистрация деклараций промышленной безопасности опасного производственного объекта"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187. Зарегистрирован Реестре государственной регистрации нормативных правовых актов № 20338.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юридических лиц на право проведения работ в области промышленной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промышленной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"Аттестация юридических лиц на право проведения работ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186. Зарегистрирован в Реестре государственной регистрации нормативных правовых актов № 20340.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аварийно-спасательных служб в области промышленной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профессиональных аварийно-спасательных служб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по чрезвычайным ситуациям Республики Казахстан от 20 сентября 2021 года № 463. Зарегистрирован в Реестре государственной регистрации нормативных правовых актов № 24449.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производство взрывных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взрывных работ"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Зарегистрирован в Реестре государственной регистрации нормативных правовых актов № 10273.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постоянное применение взрывчатых веществ и изделий на их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 Зарегистрирован в Реестре государственной регистрации нормативных правовых актов № 20561.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чрезвычайным ситуациям Республики Казахстан от 16 сентября 2021 года № 454. Зарегистрирован в Реестре государственной регистрации нормативных правовых актов № 24508.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негосударственных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негосударственных противопожарных служб"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июля 2018 года № 514. Зарегистрирован в Реестре государственной регистрации нормативных правовых актов № 17281.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экспертных организаций по аудиту в области пожарной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на осуществление деятельности по аудиту в области пожарной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февраля 2015 года № 112. Зарегистрирован в Реестре государственной регистрации нормативных правовых актов № 10488.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Физическая культура и спорт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Прочие государственные услуги в сфере физической культуры и спорта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и региональных спортивных федераций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спортивных федераций"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местных спортивных федераций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спортивных федераций"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пожизненного ежемесячного материального обеспечения спортсменам и тренерам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Заслуженный мастер 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"Выплата пожизненного ежемесячного материального обеспечения спортсменам и тренерам"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158. Зарегистрирован Реестре государственной регистрации нормативных правовых актов № 20784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 - спортсмен высшего уровня квалификации высшей категории, национальный спортивный судья высшей категории, национальный спортивный судья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 9675.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Заслуженный тренер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 спортсмен высшего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спортивный судья высшей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спортивный судья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 спортсмен высшего уровня квалификации первой категории, спортивный судья первой категории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 9675.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спортсмен высшего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судья первой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 Зарегистрирован Реестре государственной регистрации нормативных правовых актов № 9675.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Инструктор-спортсмен высшего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судья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"специализированная" спортивным школам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статусов "специализированная" спортивным школам и "специализированное" отделениям спортивных школ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"специализированное" спортивным школам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статусов "специализированна" спортивным школам и "специализированное" отделениям спортивных школ"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9 июня 2015 года № 209. Зарегистрирован в Реестре государственной регистрации нормативных правовых актов № 11642.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"специализированное" отделениям спортивных школ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28 июля 2014 года № 292. Зарегистрирован в Реестре государственной регистрации нормативных правовых актов № 9672.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жилища чемпионам и призерам Олимпийских, Паралимпийских и Сурдлимпийских игр и пользования 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жилища чемпионам и призерам Олимпийских, Паралимпийских и Сурдлимпийских игр и пользования им"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20 апреля 2020 года № 97. Зарегистрирован в Реестре государственной регистрации нормативных правовых актов № 20438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видов спорта, спортивных дисциплин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признания видов спорта, спортивных дисциплин и формирования реестра видов 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28 октября 2014 года № 55. Зарегистрирован в Реестре государственной регистрации нормативных правовых актов № 9912.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подготовку, переподготовку, повышение квалификации кадров в области физической культуры и 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подготовки, переподготовки и повышения квалификации кадров в области физической культуры и спорта"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июня 2017 года № 194. Зарегистрирован в Реестре государственной регистрации нормативных правовых актов № 15344.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Архитектурно-градостроительная деятельность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Выдача разрешительных документов (включая лицензирование, регистрацию, сертификацию) в сфере архитектуры и строительства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проектную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Архитектурное проектирование для зданий и сооружений (с правом проектирования для архитектурно- 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инженерных систем и сетей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зданий и сооружений жилищно-гражданского назначения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производственного назначения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инфраструктуры транспорта, связи и коммуникаций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транспортного строительства)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Инженерно-геодезические работы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изыскательскую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и инженерно-гидрогеологические работы,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работы в грунтах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строительно-монтажные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строительные и монтажные работы по прокладке линейных сооружений, включающие капитальный ремонт и реконструкцию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инженерных сетей и систем, включающее капитальный ремонт и реконструкцию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и железных дорог, включающее капитальный ремонт и реконструкцию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технологического оборудования, пусконаладочные работы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строительстве культовых зданий (сооружений), определении их месторасположения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перепрофилировании (изменении функционального назначения) зданий (сооружений) в культовые здания (сооружения)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несложных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проведение комплекса работ по постутилизации объектов (снос зданий и сооружений)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сложных объектов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решения на проведение комплекса работ по постутилизации объектов (снос зданий и сооружений)"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апреля 2021 года № 202. Зарегистрирован в Реестре государственной регистрации нормативных правовых актов № 22672.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сложных объектов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Прочие государственные услуги в сфере архитектурно-градостроительной деятельности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об уточнении адреса объекта недвижимости (без истории /с историей)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по определению адреса объектов недвижимости на территории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присвоении/об упразднении адреса объекта недвижимости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государственной услуги "Выдача справки по определению адреса объектов недвижимости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30 марта 2020 года № 168. Зарегистрирован в Реестре государственной регистрации нормативных правовых актов № 20291.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для разработки проектов строительства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при разработке проектов строительства и реконструкции (перепланировки и переоборудования)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архитектурно-планировочного задания и технические условия на подключение к источникам инженерного и коммунального обеспечения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аттестата при изменении фамилии, имени, отчества (при его наличии) физического лица, при переводе бумажного аттестата на электронный аттестат без указания срока действия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градостроительной, предпроектной и проектно-сметной документаци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экспертов, осуществляющих экспертные работы и инжиниринговые услуги в сфере архитектурной, градостроительной и строительной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ноября 2014 года № 114. Зарегистрирован в Реестре государственной регистрации нормативных правовых актов № 10058.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надзор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Авторский надзор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обследование надежности и устойчивости зданий и сооружений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претендующих на проведение комплексной вневедомственной экспертизы проектов строительства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февраля 2015 года № 151. Зарегистрирован в Реестре государственной регистрации нормативных правовых актов № 10640.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эскиза (эскизного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участвующих в процессе проектирования и строительства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разрешительных требований по аккредитации негосударственных аттестационных центров по аттестации инженерно-технических работников, участвующих в процессе проектирования и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735. Зарегистрирован в Реестре государственной регистрации нормативных правовых актов № 12752.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и техническое обследование по объектам первого и второго уровней ответственности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23 ноября 2015 года № 709. Зарегистрирован в Реестре государственной регистрации нормативных правовых актов № 12535.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управлению проектами в области архитектуры, градостроительства и строительства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аккредитации организаций по управлению проектами в области архитектуры, градостроительства и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733. Зарегистрирован в Реестре государственной регистрации нормативных правовых актов № 12702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денег дольщиков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29 июля 2016 года № 352 "Об утверждении Правил выдачи разрешения на привлечение денег дольщиков"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2 апреля 2020 года № 178. Зарегистрирован в Реестре государственной регистрации нормативных правовых актов № 20358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об учетной записи договора о долевом участии в жилищном строительстве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30 сентября 2016 года № 434 "Об утверждении Правил ведения учета местными исполнительными органами договоров о долевом участии в жилищном строительстве, а также договоров о переуступке прав требований по ним"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4 мая 2020 года № 264. Зарегистрирован в Реестре государственной регистрации нормативных правовых актов № 20583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приказ Министра национальной экономики Республики Казахстан от 31 января 2017 года № 35. Зарегистрирован в Реестре государственной регистрации нормативных правовых актов № 14765.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Жилищно-коммунальное хозяйство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Прочие государственные услуги в сфере жилищно-коммунального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жилищной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государственной услуги "Назначение жилищной помощи"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16 октября 2020 года № 539. Зарегистрирован в Министерстве юстиции Республики Казахстан 23 октября 2020 года № 21500.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государственной услуги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13 августа 2021 года № 441. Зарегистрирован в Министерстве юстиции Республики Казахстан 19 августа 2021 года № 24039.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жилищ из государственного жилищного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государственной услуги "Приватизация жилищ из государственного жилищного фонда"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12 августа 2021 года № 437. Зарегистрирован в Реестре государственной регистрации нормативных правовых актов № 23983.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жилищных сертификатов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жилищных сертификатов"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20 июня 2019 года № 417. Зарегистрирован в Реестре государственной регистрации нормативных правовых актов № 18883.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продление договора найма служебного жилища Вооруженных Сил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Внешняя политика и иностранные дела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Прочие государственные услуги в сфере внешней политики и иностранных дел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Легализация документов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легализации документов"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 16116.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временного свидетельства на право плавания под Государственным флагом Республики Казахстан в случае приобретения судна за границей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Регулирование естественных монополий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Прочие государственные услуги в сфере регулирования естественных монополий</w:t>
            </w:r>
          </w:p>
          <w:p>
            <w:pPr>
              <w:spacing w:after="20"/>
              <w:ind w:left="20"/>
              <w:jc w:val="both"/>
            </w:pPr>
            <w:r>
              <w:rPr>
                <w:rFonts w:ascii="Times New Roman"/>
                <w:b w:val="false"/>
                <w:i w:val="false"/>
                <w:color w:val="000000"/>
                <w:sz w:val="20"/>
              </w:rPr>
              <w:t>
Выдача лицензии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покупке электрической энергии в целях энергоснабжения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покупке электрической энергии в целях энергоснабжения"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5 июня 2020 года № 47. Зарегистрирован в Реестре государственной регистрации нормативных правовых актов № 20843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присоединение, преобразование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за исключением услуг в сфере аэронавигации и аэропортов и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выделение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за исключением услуг в сфере аэронавигации и аэропортов и связи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используемым для предоставления регулируемой услуги подъездных путей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13 августа 2019 года № 73. в Реестре государственной регистрации нормативных правовых актов № 19242.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Государственная служба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Прочие государственные услуги в сфере государственной службы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занятия административной государственной должности"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 в Реестре государственной регистрации нормативных правовых актов № 14939.</w:t>
            </w:r>
          </w:p>
          <w:p>
            <w:pPr>
              <w:spacing w:after="20"/>
              <w:ind w:left="20"/>
              <w:jc w:val="both"/>
            </w:pPr>
            <w:r>
              <w:rPr>
                <w:rFonts w:ascii="Times New Roman"/>
                <w:b w:val="false"/>
                <w:i w:val="false"/>
                <w:color w:val="000000"/>
                <w:sz w:val="20"/>
              </w:rPr>
              <w:t xml:space="preserve">
"Об утверждении Правил, программ и организации тестирования граждан, поступающих на правоохранительную службу"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20 сентября 2016 года № 1. Зарегистрирован в Реестре государственной регистрации нормативных правовых актов № 14317.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Другие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Использование космического пространства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использования космического пространства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в сфере использования космического пространства"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14 апреля 2020 года № 140/НҚ. Зарегистрирован в Реестре государственной регистрации нормативных правовых актов № 20424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космических объектов и прав на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космических объектов и прав на них и формы регистра космических объектов"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апреля 2015 года № 484. Зарегистрирован в Реестре государственной регистрации нормативных правовых актов № 11382.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Апостилирование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юстиции и иных государственных органов, а также нотариусов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27 мая 2020 года № 58. Зарегистрирован в Реестре государственной регистрации нормативных правовых актов № 20740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начального, основного среднего, общего среднего, технического и профессионального, после сред 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организаций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мая 2020 года № 209. Зарегистрирован в Реестре государственной регистрации нормативных правовых актов № 20668.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высшего и (или) послевузовского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организаций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мая 2020 года № 209. Зарегистрирован в Реестре государственной регистрации нормативных правовых актов № 20668.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Центрального архива Министерства обороны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281 от 19 июня 2020 года. Зарегистрирован в Реестре государственной регистрации нормативных правовых актов № 20989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прокуратуры, органов следствия и дознания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судебных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администрация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судебных органов"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13 апреля 2020 года № 13. Зарегистрирован в Реестре государственной регистрации нормативных правовых актов № 20393.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специального государственного архива Министерства внутренних дел Республики Казахстан и его территориальных подразделений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 Представление статистической информации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статистической информации, не предусмотренной графиком распространения официальной статистической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статистической информации, не предусмотренной графиком распространения официальной статистической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апреля 2020 года № 24. Зарегистрирован в Реестре государственной регистрации нормативных правовых актов № 20335.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Государственные предприятия и государственное имущество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(перечень контролируемых государством акционерных обществ и товариществ с ограниченной ответственностью, а также государственных юридических лиц; информация и материалы о государственном имуществе, включенном в график выставления на торги объектов государственной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учета государственного имущества"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7 апреля 2020 года № 362. Зарегистрирован в Реестре государственной регистрации нормативных правовых актов № 20342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арендатору государственного имущества по заключенному с ним договору аренды, со сведениями по условиям договора, начислениям по такому договору, пене и перечисленным платежам в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учета государственного имущества"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7 апреля 2020 года № 362. Зарегистрирован в Реестре государственной регистрации нормативных правовых актов № 20342.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bl>
    <w:p>
      <w:pPr>
        <w:spacing w:after="0"/>
        <w:ind w:left="0"/>
        <w:jc w:val="both"/>
      </w:pPr>
      <w:bookmarkStart w:name="z44" w:id="11"/>
      <w:r>
        <w:rPr>
          <w:rFonts w:ascii="Times New Roman"/>
          <w:b w:val="false"/>
          <w:i w:val="false"/>
          <w:color w:val="000000"/>
          <w:sz w:val="28"/>
        </w:rPr>
        <w:t>
      * объекты информатизации - объекты информатизации, интегрированные с сервисами, размещенными на шлюзе "электронного правительства", внешнем шлюзе "электронного правительства".</w:t>
      </w:r>
    </w:p>
    <w:bookmarkEnd w:id="11"/>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Код государственной услуги состоит из трех секций: 000 00 000</w:t>
      </w:r>
    </w:p>
    <w:p>
      <w:pPr>
        <w:spacing w:after="0"/>
        <w:ind w:left="0"/>
        <w:jc w:val="both"/>
      </w:pPr>
      <w:r>
        <w:rPr>
          <w:rFonts w:ascii="Times New Roman"/>
          <w:b w:val="false"/>
          <w:i w:val="false"/>
          <w:color w:val="000000"/>
          <w:sz w:val="28"/>
        </w:rPr>
        <w:t>Три цифры на первой позиции обозначают сферу оказания государственных услуг.</w:t>
      </w:r>
    </w:p>
    <w:p>
      <w:pPr>
        <w:spacing w:after="0"/>
        <w:ind w:left="0"/>
        <w:jc w:val="both"/>
      </w:pPr>
      <w:r>
        <w:rPr>
          <w:rFonts w:ascii="Times New Roman"/>
          <w:b w:val="false"/>
          <w:i w:val="false"/>
          <w:color w:val="000000"/>
          <w:sz w:val="28"/>
        </w:rPr>
        <w:t>Две цифры на второй позиции обозначают подсферу (жизненную ситуацию) оказания государственных услуг.</w:t>
      </w:r>
    </w:p>
    <w:p>
      <w:pPr>
        <w:spacing w:after="0"/>
        <w:ind w:left="0"/>
        <w:jc w:val="both"/>
      </w:pPr>
      <w:r>
        <w:rPr>
          <w:rFonts w:ascii="Times New Roman"/>
          <w:b w:val="false"/>
          <w:i w:val="false"/>
          <w:color w:val="000000"/>
          <w:sz w:val="28"/>
        </w:rPr>
        <w:t>Три цифры на третьей позиции обозначают порядковый номер государственной услуги внутри подсферы.</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ГП – Генеральная прокуратура Республики Казахстан</w:t>
      </w:r>
    </w:p>
    <w:p>
      <w:pPr>
        <w:spacing w:after="0"/>
        <w:ind w:left="0"/>
        <w:jc w:val="both"/>
      </w:pPr>
      <w:r>
        <w:rPr>
          <w:rFonts w:ascii="Times New Roman"/>
          <w:b w:val="false"/>
          <w:i w:val="false"/>
          <w:color w:val="000000"/>
          <w:sz w:val="28"/>
        </w:rPr>
        <w:t>МСХ – Министерство сельского хозяйства Республики Казахстан</w:t>
      </w:r>
    </w:p>
    <w:p>
      <w:pPr>
        <w:spacing w:after="0"/>
        <w:ind w:left="0"/>
        <w:jc w:val="both"/>
      </w:pPr>
      <w:r>
        <w:rPr>
          <w:rFonts w:ascii="Times New Roman"/>
          <w:b w:val="false"/>
          <w:i w:val="false"/>
          <w:color w:val="000000"/>
          <w:sz w:val="28"/>
        </w:rPr>
        <w:t>МЮ – Министерство юстиции Республики Казахстан</w:t>
      </w:r>
    </w:p>
    <w:p>
      <w:pPr>
        <w:spacing w:after="0"/>
        <w:ind w:left="0"/>
        <w:jc w:val="both"/>
      </w:pPr>
      <w:r>
        <w:rPr>
          <w:rFonts w:ascii="Times New Roman"/>
          <w:b w:val="false"/>
          <w:i w:val="false"/>
          <w:color w:val="000000"/>
          <w:sz w:val="28"/>
        </w:rPr>
        <w:t>МП - Министерство просвещения Республики Казахстан</w:t>
      </w:r>
    </w:p>
    <w:p>
      <w:pPr>
        <w:spacing w:after="0"/>
        <w:ind w:left="0"/>
        <w:jc w:val="both"/>
      </w:pPr>
      <w:r>
        <w:rPr>
          <w:rFonts w:ascii="Times New Roman"/>
          <w:b w:val="false"/>
          <w:i w:val="false"/>
          <w:color w:val="000000"/>
          <w:sz w:val="28"/>
        </w:rPr>
        <w:t>МНВО - Министерство науки и высшего образования Республики Казахстан</w:t>
      </w:r>
    </w:p>
    <w:p>
      <w:pPr>
        <w:spacing w:after="0"/>
        <w:ind w:left="0"/>
        <w:jc w:val="both"/>
      </w:pPr>
      <w:r>
        <w:rPr>
          <w:rFonts w:ascii="Times New Roman"/>
          <w:b w:val="false"/>
          <w:i w:val="false"/>
          <w:color w:val="000000"/>
          <w:sz w:val="28"/>
        </w:rPr>
        <w:t>МЗ – Министерство здравоохранения Республики Казахстан</w:t>
      </w:r>
    </w:p>
    <w:p>
      <w:pPr>
        <w:spacing w:after="0"/>
        <w:ind w:left="0"/>
        <w:jc w:val="both"/>
      </w:pPr>
      <w:r>
        <w:rPr>
          <w:rFonts w:ascii="Times New Roman"/>
          <w:b w:val="false"/>
          <w:i w:val="false"/>
          <w:color w:val="000000"/>
          <w:sz w:val="28"/>
        </w:rPr>
        <w:t>МТСЗН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МИОР – Министерство информации и общественного развития Республики Казахстан</w:t>
      </w:r>
    </w:p>
    <w:p>
      <w:pPr>
        <w:spacing w:after="0"/>
        <w:ind w:left="0"/>
        <w:jc w:val="both"/>
      </w:pPr>
      <w:r>
        <w:rPr>
          <w:rFonts w:ascii="Times New Roman"/>
          <w:b w:val="false"/>
          <w:i w:val="false"/>
          <w:color w:val="000000"/>
          <w:sz w:val="28"/>
        </w:rPr>
        <w:t>МЦРИАП – Министерство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МИИР – Министерство индустрии и инфраструктурного развития Республики Казахстан</w:t>
      </w:r>
    </w:p>
    <w:p>
      <w:pPr>
        <w:spacing w:after="0"/>
        <w:ind w:left="0"/>
        <w:jc w:val="both"/>
      </w:pPr>
      <w:r>
        <w:rPr>
          <w:rFonts w:ascii="Times New Roman"/>
          <w:b w:val="false"/>
          <w:i w:val="false"/>
          <w:color w:val="000000"/>
          <w:sz w:val="28"/>
        </w:rPr>
        <w:t>МФ – Министерство финансов Республики Казахстан</w:t>
      </w:r>
    </w:p>
    <w:p>
      <w:pPr>
        <w:spacing w:after="0"/>
        <w:ind w:left="0"/>
        <w:jc w:val="both"/>
      </w:pPr>
      <w:r>
        <w:rPr>
          <w:rFonts w:ascii="Times New Roman"/>
          <w:b w:val="false"/>
          <w:i w:val="false"/>
          <w:color w:val="000000"/>
          <w:sz w:val="28"/>
        </w:rPr>
        <w:t>МО – Министерство обороны Республики Казахстан</w:t>
      </w:r>
    </w:p>
    <w:p>
      <w:pPr>
        <w:spacing w:after="0"/>
        <w:ind w:left="0"/>
        <w:jc w:val="both"/>
      </w:pPr>
      <w:r>
        <w:rPr>
          <w:rFonts w:ascii="Times New Roman"/>
          <w:b w:val="false"/>
          <w:i w:val="false"/>
          <w:color w:val="000000"/>
          <w:sz w:val="28"/>
        </w:rPr>
        <w:t>МКС – Министерство культуры и спорта Республики Казахстан</w:t>
      </w:r>
    </w:p>
    <w:p>
      <w:pPr>
        <w:spacing w:after="0"/>
        <w:ind w:left="0"/>
        <w:jc w:val="both"/>
      </w:pPr>
      <w:r>
        <w:rPr>
          <w:rFonts w:ascii="Times New Roman"/>
          <w:b w:val="false"/>
          <w:i w:val="false"/>
          <w:color w:val="000000"/>
          <w:sz w:val="28"/>
        </w:rPr>
        <w:t>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МЭ – Министерство энергетики Республики Казахстан</w:t>
      </w:r>
    </w:p>
    <w:p>
      <w:pPr>
        <w:spacing w:after="0"/>
        <w:ind w:left="0"/>
        <w:jc w:val="both"/>
      </w:pPr>
      <w:r>
        <w:rPr>
          <w:rFonts w:ascii="Times New Roman"/>
          <w:b w:val="false"/>
          <w:i w:val="false"/>
          <w:color w:val="000000"/>
          <w:sz w:val="28"/>
        </w:rPr>
        <w:t>МИД – Министерство иностранных дел Республики Казахстан</w:t>
      </w:r>
    </w:p>
    <w:p>
      <w:pPr>
        <w:spacing w:after="0"/>
        <w:ind w:left="0"/>
        <w:jc w:val="both"/>
      </w:pPr>
      <w:r>
        <w:rPr>
          <w:rFonts w:ascii="Times New Roman"/>
          <w:b w:val="false"/>
          <w:i w:val="false"/>
          <w:color w:val="000000"/>
          <w:sz w:val="28"/>
        </w:rPr>
        <w:t>МВД – Министерство внутренних дел Республики Казахстан</w:t>
      </w:r>
    </w:p>
    <w:p>
      <w:pPr>
        <w:spacing w:after="0"/>
        <w:ind w:left="0"/>
        <w:jc w:val="both"/>
      </w:pPr>
      <w:r>
        <w:rPr>
          <w:rFonts w:ascii="Times New Roman"/>
          <w:b w:val="false"/>
          <w:i w:val="false"/>
          <w:color w:val="000000"/>
          <w:sz w:val="28"/>
        </w:rPr>
        <w:t>МЭГПР – Министерство экологии, геологии и природных ресурсов Республики Казахстан</w:t>
      </w:r>
    </w:p>
    <w:p>
      <w:pPr>
        <w:spacing w:after="0"/>
        <w:ind w:left="0"/>
        <w:jc w:val="both"/>
      </w:pPr>
      <w:r>
        <w:rPr>
          <w:rFonts w:ascii="Times New Roman"/>
          <w:b w:val="false"/>
          <w:i w:val="false"/>
          <w:color w:val="000000"/>
          <w:sz w:val="28"/>
        </w:rPr>
        <w:t>МТИ – Министерство торговли и интеграции Республики Казахстан</w:t>
      </w:r>
    </w:p>
    <w:p>
      <w:pPr>
        <w:spacing w:after="0"/>
        <w:ind w:left="0"/>
        <w:jc w:val="both"/>
      </w:pPr>
      <w:r>
        <w:rPr>
          <w:rFonts w:ascii="Times New Roman"/>
          <w:b w:val="false"/>
          <w:i w:val="false"/>
          <w:color w:val="000000"/>
          <w:sz w:val="28"/>
        </w:rPr>
        <w:t>АДГС – Агентство Республики Казахстан по делам государственной службы</w:t>
      </w:r>
    </w:p>
    <w:p>
      <w:pPr>
        <w:spacing w:after="0"/>
        <w:ind w:left="0"/>
        <w:jc w:val="both"/>
      </w:pPr>
      <w:r>
        <w:rPr>
          <w:rFonts w:ascii="Times New Roman"/>
          <w:b w:val="false"/>
          <w:i w:val="false"/>
          <w:color w:val="000000"/>
          <w:sz w:val="28"/>
        </w:rPr>
        <w:t>НБ – Национальный Банк Республики Казахстан</w:t>
      </w:r>
    </w:p>
    <w:p>
      <w:pPr>
        <w:spacing w:after="0"/>
        <w:ind w:left="0"/>
        <w:jc w:val="both"/>
      </w:pPr>
      <w:r>
        <w:rPr>
          <w:rFonts w:ascii="Times New Roman"/>
          <w:b w:val="false"/>
          <w:i w:val="false"/>
          <w:color w:val="000000"/>
          <w:sz w:val="28"/>
        </w:rPr>
        <w:t>КПССУ ГП – Комитет по правовой статистике и специальным учетам Генеральной прокуратуры Республики Казахстан</w:t>
      </w:r>
    </w:p>
    <w:p>
      <w:pPr>
        <w:spacing w:after="0"/>
        <w:ind w:left="0"/>
        <w:jc w:val="both"/>
      </w:pPr>
      <w:r>
        <w:rPr>
          <w:rFonts w:ascii="Times New Roman"/>
          <w:b w:val="false"/>
          <w:i w:val="false"/>
          <w:color w:val="000000"/>
          <w:sz w:val="28"/>
        </w:rPr>
        <w:t>КНБ – Комитет национальной безопасности Республики Казахстан</w:t>
      </w:r>
    </w:p>
    <w:p>
      <w:pPr>
        <w:spacing w:after="0"/>
        <w:ind w:left="0"/>
        <w:jc w:val="both"/>
      </w:pPr>
      <w:r>
        <w:rPr>
          <w:rFonts w:ascii="Times New Roman"/>
          <w:b w:val="false"/>
          <w:i w:val="false"/>
          <w:color w:val="000000"/>
          <w:sz w:val="28"/>
        </w:rPr>
        <w:t>ДОДСВС – Департамент по обеспечению деятельности судов при Верховном суде Республики Казахстан (аппарат Верховного суда Республики Казахстан)</w:t>
      </w:r>
    </w:p>
    <w:p>
      <w:pPr>
        <w:spacing w:after="0"/>
        <w:ind w:left="0"/>
        <w:jc w:val="both"/>
      </w:pPr>
      <w:r>
        <w:rPr>
          <w:rFonts w:ascii="Times New Roman"/>
          <w:b w:val="false"/>
          <w:i w:val="false"/>
          <w:color w:val="000000"/>
          <w:sz w:val="28"/>
        </w:rPr>
        <w:t>ЕНПФ – Единый накопительный пенсионный фонд</w:t>
      </w:r>
    </w:p>
    <w:p>
      <w:pPr>
        <w:spacing w:after="0"/>
        <w:ind w:left="0"/>
        <w:jc w:val="both"/>
      </w:pPr>
      <w:r>
        <w:rPr>
          <w:rFonts w:ascii="Times New Roman"/>
          <w:b w:val="false"/>
          <w:i w:val="false"/>
          <w:color w:val="000000"/>
          <w:sz w:val="28"/>
        </w:rPr>
        <w:t>МИО – местные исполнительные органы</w:t>
      </w:r>
    </w:p>
    <w:p>
      <w:pPr>
        <w:spacing w:after="0"/>
        <w:ind w:left="0"/>
        <w:jc w:val="both"/>
      </w:pPr>
      <w:r>
        <w:rPr>
          <w:rFonts w:ascii="Times New Roman"/>
          <w:b w:val="false"/>
          <w:i w:val="false"/>
          <w:color w:val="000000"/>
          <w:sz w:val="28"/>
        </w:rPr>
        <w:t>Государственная корпорация – некоммерческое акционерное общество "Государственная корпорация "Правительство для граждан"</w:t>
      </w:r>
    </w:p>
    <w:p>
      <w:pPr>
        <w:spacing w:after="0"/>
        <w:ind w:left="0"/>
        <w:jc w:val="both"/>
      </w:pPr>
      <w:r>
        <w:rPr>
          <w:rFonts w:ascii="Times New Roman"/>
          <w:b w:val="false"/>
          <w:i w:val="false"/>
          <w:color w:val="000000"/>
          <w:sz w:val="28"/>
        </w:rPr>
        <w:t>АО – акционерное общество</w:t>
      </w:r>
    </w:p>
    <w:p>
      <w:pPr>
        <w:spacing w:after="0"/>
        <w:ind w:left="0"/>
        <w:jc w:val="both"/>
      </w:pPr>
      <w:r>
        <w:rPr>
          <w:rFonts w:ascii="Times New Roman"/>
          <w:b w:val="false"/>
          <w:i w:val="false"/>
          <w:color w:val="000000"/>
          <w:sz w:val="28"/>
        </w:rPr>
        <w:t>РГУ – республиканское государственное учреждение</w:t>
      </w:r>
    </w:p>
    <w:p>
      <w:pPr>
        <w:spacing w:after="0"/>
        <w:ind w:left="0"/>
        <w:jc w:val="both"/>
      </w:pPr>
      <w:r>
        <w:rPr>
          <w:rFonts w:ascii="Times New Roman"/>
          <w:b w:val="false"/>
          <w:i w:val="false"/>
          <w:color w:val="000000"/>
          <w:sz w:val="28"/>
        </w:rPr>
        <w:t>РГП – республиканское государственное предприятие</w:t>
      </w:r>
    </w:p>
    <w:p>
      <w:pPr>
        <w:spacing w:after="0"/>
        <w:ind w:left="0"/>
        <w:jc w:val="both"/>
      </w:pPr>
      <w:r>
        <w:rPr>
          <w:rFonts w:ascii="Times New Roman"/>
          <w:b w:val="false"/>
          <w:i w:val="false"/>
          <w:color w:val="000000"/>
          <w:sz w:val="28"/>
        </w:rPr>
        <w:t>РГП на ПХВ – республиканское государственное предприятие на праве хозяйственного ведения</w:t>
      </w:r>
    </w:p>
    <w:p>
      <w:pPr>
        <w:spacing w:after="0"/>
        <w:ind w:left="0"/>
        <w:jc w:val="both"/>
      </w:pPr>
      <w:r>
        <w:rPr>
          <w:rFonts w:ascii="Times New Roman"/>
          <w:b w:val="false"/>
          <w:i w:val="false"/>
          <w:color w:val="000000"/>
          <w:sz w:val="28"/>
        </w:rPr>
        <w:t>РГКП – республиканское государственное казенное предприятие</w:t>
      </w:r>
    </w:p>
    <w:p>
      <w:pPr>
        <w:spacing w:after="0"/>
        <w:ind w:left="0"/>
        <w:jc w:val="both"/>
      </w:pPr>
      <w:r>
        <w:rPr>
          <w:rFonts w:ascii="Times New Roman"/>
          <w:b w:val="false"/>
          <w:i w:val="false"/>
          <w:color w:val="000000"/>
          <w:sz w:val="28"/>
        </w:rPr>
        <w:t>КГУ – коммунальное государственное учреждение</w:t>
      </w:r>
    </w:p>
    <w:p>
      <w:pPr>
        <w:spacing w:after="0"/>
        <w:ind w:left="0"/>
        <w:jc w:val="both"/>
      </w:pPr>
      <w:r>
        <w:rPr>
          <w:rFonts w:ascii="Times New Roman"/>
          <w:b w:val="false"/>
          <w:i w:val="false"/>
          <w:color w:val="000000"/>
          <w:sz w:val="28"/>
        </w:rPr>
        <w:t>СМИ – средства массовой информации</w:t>
      </w:r>
    </w:p>
    <w:p>
      <w:pPr>
        <w:spacing w:after="0"/>
        <w:ind w:left="0"/>
        <w:jc w:val="both"/>
      </w:pPr>
      <w:r>
        <w:rPr>
          <w:rFonts w:ascii="Times New Roman"/>
          <w:b w:val="false"/>
          <w:i w:val="false"/>
          <w:color w:val="000000"/>
          <w:sz w:val="28"/>
        </w:rPr>
        <w:t>АРРФР – Агентство Республики Казахстан по регулированию и развитию финансового рынка</w:t>
      </w:r>
    </w:p>
    <w:p>
      <w:pPr>
        <w:spacing w:after="0"/>
        <w:ind w:left="0"/>
        <w:jc w:val="both"/>
      </w:pPr>
      <w:r>
        <w:rPr>
          <w:rFonts w:ascii="Times New Roman"/>
          <w:b w:val="false"/>
          <w:i w:val="false"/>
          <w:color w:val="000000"/>
          <w:sz w:val="28"/>
        </w:rPr>
        <w:t>РГП "ГРС" – Республиканское государственное предприятие на праве хозяйственного ведения "Государственная радиочастотная служба" Министерства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МИС – Республиканское государственное учреждение "Межрегиональная инспекция связи" Комитета телекоммуникаций МЦРИАП</w:t>
      </w:r>
    </w:p>
    <w:p>
      <w:pPr>
        <w:spacing w:after="0"/>
        <w:ind w:left="0"/>
        <w:jc w:val="both"/>
      </w:pPr>
      <w:r>
        <w:rPr>
          <w:rFonts w:ascii="Times New Roman"/>
          <w:b w:val="false"/>
          <w:i w:val="false"/>
          <w:color w:val="000000"/>
          <w:sz w:val="28"/>
        </w:rPr>
        <w:t>МЧС – Министерство по чрезвычайным ситуациям Республики Казахстан</w:t>
      </w:r>
    </w:p>
    <w:p>
      <w:pPr>
        <w:spacing w:after="0"/>
        <w:ind w:left="0"/>
        <w:jc w:val="both"/>
      </w:pPr>
      <w:r>
        <w:rPr>
          <w:rFonts w:ascii="Times New Roman"/>
          <w:b w:val="false"/>
          <w:i w:val="false"/>
          <w:color w:val="000000"/>
          <w:sz w:val="28"/>
        </w:rPr>
        <w:t>АЗРК – Агентство по защите и развития конкуренции Республики Казахстан</w:t>
      </w:r>
    </w:p>
    <w:p>
      <w:pPr>
        <w:spacing w:after="0"/>
        <w:ind w:left="0"/>
        <w:jc w:val="both"/>
      </w:pPr>
      <w:r>
        <w:rPr>
          <w:rFonts w:ascii="Times New Roman"/>
          <w:b w:val="false"/>
          <w:i w:val="false"/>
          <w:color w:val="000000"/>
          <w:sz w:val="28"/>
        </w:rPr>
        <w:t>АСПР – Агентство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АО "ФРП "Даму" – АО "Фонд развития предпринимательства "Даму"</w:t>
      </w:r>
    </w:p>
    <w:p>
      <w:pPr>
        <w:spacing w:after="0"/>
        <w:ind w:left="0"/>
        <w:jc w:val="both"/>
      </w:pPr>
      <w:r>
        <w:rPr>
          <w:rFonts w:ascii="Times New Roman"/>
          <w:b w:val="false"/>
          <w:i w:val="false"/>
          <w:color w:val="000000"/>
          <w:sz w:val="28"/>
        </w:rPr>
        <w:t>АОО – Автономная организация образования</w:t>
      </w:r>
    </w:p>
    <w:p>
      <w:pPr>
        <w:spacing w:after="0"/>
        <w:ind w:left="0"/>
        <w:jc w:val="both"/>
      </w:pPr>
      <w:r>
        <w:rPr>
          <w:rFonts w:ascii="Times New Roman"/>
          <w:b w:val="false"/>
          <w:i w:val="false"/>
          <w:color w:val="000000"/>
          <w:sz w:val="28"/>
        </w:rPr>
        <w:t>НК – Национальная компания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