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20c6" w14:textId="bab2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базовых пространственных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10 марта 2023 года № 85/НҚ. Зарегистрирован в Министерстве юстиции Республики Казахстан 14 марта 2023 года № 32062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21 декабря 2022 года "О геодезии, картографии и пространственных данных"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базовых пространственных данных.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министра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 инфраструктурного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2023 года № 85/НҚ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базовых пространственных данных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Совокупность систем государственного геодезического обеспечения, государственных геодезических, нивелирных и гравиметрических сетей, математической основы;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рельеф Земли;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граница Республики Казахстан и границы административно-территориальных единиц;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земельные участки;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здания и сооружения;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объекты транспортной инфраструктуры;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гидрография и гидротехнические сооружения;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инженерные коммуникации;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растительность;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почва;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наименования географических объектов;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ортофотопланы дистанционного зондирования Земли;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особо охраняемые природные территории.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