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3139" w14:textId="d243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7 марта 2023 года № 78/НҚ. Зарегистрирован в Министерстве юстиции Республики Казахстан 13 марта 2023 года № 32056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информационная система "Единый электронный архив документов";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интегрированная информационная система управление персоналом "Е-қызмет".".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