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f43ad8" w14:textId="cf43ad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совместное нормативное постановление Счетного комитета по контролю за исполнением республиканского бюджета от 28 ноября 2015 года № 10-НҚ и приказ Министра финансов Республики Казахстан от 27 ноября 2015 года № 590 "Об утверждении Единых принципов и подходов к системе управления рисками, применяемых органами государственного аудита и финансового контроля"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Совместные нормативное постановление Высшей аудиторской палаты Республики Казахстан от 9 марта 2023 года № 9-НҚ и приказ Заместителя Премьер-Министра - Министра финансов Республики Казахстан от 9 марта 2023 года № 252. Зарегистрирован в Министерстве юстиции Республики Казахстан 13 марта 2023 года № 32054</w:t>
      </w:r>
    </w:p>
    <w:p>
      <w:pPr>
        <w:spacing w:after="0"/>
        <w:ind w:left="0"/>
        <w:jc w:val="left"/>
      </w:pP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Высшая аудиторская палата Республики Казахстан (далее – Высшая аудиторская палата) ПОСТАНОВЛЯЕТ и Заместитель Премьер-Министра – Министр финансов Республики Казахстан ПРИКАЗЫВАЕТ: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совместное нормативное постановление Счетного комитета по контролю за исполнением республиканского бюджета от 28 ноября 2015 года № 10-НҚ и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финансов Республики Казахстан от 27 ноября 2015 года № 590 "Об утверждении Единых принципов и подходов к системе управления рисками, применяемых органами государственного аудита и финансового контроля" (зарегистрировано в Реестре государственной регистрации нормативных правовых актов № 12502)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Единых принципах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и подходах к системе управления рисками, применяемых органами государственного аудита и финансового контроля, утвержденных указанными совместными нормативным постановлением и приказом: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При использовании настоящих Единых принципов и подходов применяются следующие основные понятия: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меры реагирования – комплекс мероприятий, принимаемых органами государственного аудита направленных на предупреждение, минимизацию и устранение рисков;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предметы государственного аудита и финансового контроля (далее – предметы государственного аудита) – деятельность государственных органов, в том числе управление государственными финансами, концепции развития отрасли/сферы, национальные проекты, бюджетные программы, планы развития государственных органов, планы развития области, городов республиканского значения, столицы;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объекты государственного аудита и финансового контроля (далее – объекты государственного аудита) – государственные органы, государственные учреждения, субъекты квазигосударственного сектора, а также получатели бюджетных средств;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риск – вероятность несоблюдения бюджетного и иного законодательства Республики Казахстан, неблагоприятного воздействия события или действия на объект и предмет государственного аудита, которая может привести к финансовым нарушениям, хищениям (растрате) бюджетных средств и нанесению экономического ущерба государству, а также вероятность недостижения или неисполнения в полном объеме целевых индикаторов и показателей, предусмотренных в программных и планах развития государственных органов;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матрица-риска – матрица, используемая в оценке рисков, представляющая собой ранжирование рисков по их степени, имеет диапазоны по вероятностям и воздействиям, применяется в процессе принятия решений по мерам реагирования;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риск-ориентированный отбор – система администрирования, обеспечивающая: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проведение эффективного планирования и проведения государственного аудита, базирующаяся на принципах выборочности, оптимального распределения ресурсов на наиболее приоритетных направлениях аудиторской деятельности;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направление предложений (рекомендаций) объектам аудита на основе оценки рисков объектов аудита или областей рисков в целях минимизации влияния рисков;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реестр рисков – структурированный перечень рисков, содержащий результаты их качественного и (или) количественного анализа, также включающий критерии и причины рисков, вероятность их возникновения, воздействие (ущерб), приоритет и меры реагирования;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система управления рисками – комплекс мероприятий при формировании перечня объектов государственного аудита и проведении аудиторских мероприятий органами государственного аудита, направленный на выявление, идентификацию, оценку и анализ рисков и их факторов, на основе отчетных и других данных, выработку и принятие мер реагирования, мониторинг эффективности результатов принятых мер;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оценка риска - включает определение на основе качественных и (или) количественных подходов вероятности наступления негативного события и влияния последствий;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количественный метод оценки риска – оценка рисков, основанная на статистических и математических инструментах и техниках анализа данных и моделировании;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качественный метод оценки риска – оценка рисков, основанная на экспертно-аналитических методах;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идентификация риска – анализ всех рисковых обстоятельств и возможных рисковых обстоятельств и ситуаций, с целью выявления причин и признаков возникновения рисков, определения их критериев;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анализ риска – действие, проводимое для выявления наибольших вероятностей наступления и влияния риска на ту или иную сферу деятельности объекта государственного аудита;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мониторинг рисков – учет объектов и предметов государственного аудита по степени риска в динамике для последующего анализа и оценки эффективности действий по предупреждению, минимизации, устранения рисков объектами государственного аудита;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критерий – перечень показателей, на основе которых принимается решение об отнесении предмета и объекта государственного аудита к определенной группе риска;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область риска – описание риска или нескольких рисков и условий в определенной сфере деятельности объекта и предмета аудита, при которых они возникают;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уровень риска – величина значений критериев отдельного риска, полученная по итогам оценки риска.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Система управления рисками основывается на следующих принципах: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принцип достоверности – обеспечение достоверности информации и отчетных данных, используемых в определении рисков и их критериев;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принцип единства – применение единых принципов и подходов при организации и функционировании системы управления рисками органов государственного аудита, использование показателей и критериев для идентификации степени риска по объекту и предмету государственного аудита;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принцип гласности – опубликование результатов системы управления рисками в разрезе объектов и предметов государственного аудита, с учетом обеспечения требований законодательства о государственных секретах и иной охраняемой законом тайны, с целью вовлечения общественности в процесс государственного аудита за исполнением бюджета, а также мотивация объектов государственного аудита;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принцип ранжирования – распределение объектов и предметов государственного аудита по группам риска, в зависимости от степени риска объектов и предметов государственного аудита;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принцип полноты – отражение в системе управления рисками критериев, необходимых для максимально полного и точного определения потенциальных и реализованных рисков объектов и предметов государственного аудита, в том числе динамика рисков и их критериев по годам;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принцип своевременности – осуществление комплекса мероприятий по идентификации рисков по объекту и предмету государственного аудита, в целях принятия своевременных мер реагирования;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принципы непрерывности и последовательности – системное обновление показателей по объектам и предметам государственного аудита на постоянной основе для периодической идентификации рисков, а также непрерывное развитие методологии системы управления рисками и совершенствование риск-ориентированного подхода, в том числе с учетом международной практики применения и развития риск-ориентированного подхода высшими органами аудита.</w:t>
      </w:r>
    </w:p>
    <w:bookmarkEnd w:id="30"/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Система управления рисками основывается на следующих подходах:</w:t>
      </w:r>
    </w:p>
    <w:bookmarkEnd w:id="31"/>
    <w:bookmarkStart w:name="z3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риски и их критерии формируются на основе отчетных данных объектов государственного аудита и других источников информации о деятельности объектов государственного аудита;</w:t>
      </w:r>
    </w:p>
    <w:bookmarkEnd w:id="32"/>
    <w:bookmarkStart w:name="z3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процессы сбора, обработки и хранения информации максимально автоматизируются с возможностью проверки корректности полученных данных;</w:t>
      </w:r>
    </w:p>
    <w:bookmarkEnd w:id="33"/>
    <w:bookmarkStart w:name="z3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оценка рисков основывается на применении качественных и (или) количественных методов с возможностью автоматизации процесса посредством применения программных инструментов (информационно-аналитических инструментов);</w:t>
      </w:r>
    </w:p>
    <w:bookmarkEnd w:id="34"/>
    <w:bookmarkStart w:name="z4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критерии определяются, исходя из потенциальных и реальных причин возникновения рисков;</w:t>
      </w:r>
    </w:p>
    <w:bookmarkEnd w:id="35"/>
    <w:bookmarkStart w:name="z4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выработка и принятие дифференцированных мер реагирования осуществляется в зависимости от степени рисков объекта и предмета государственного аудита, в том числе направленных на предупреждение рисков непосредственно объектами государственного аудита (превентивных);</w:t>
      </w:r>
    </w:p>
    <w:bookmarkEnd w:id="36"/>
    <w:bookmarkStart w:name="z4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оптимизация ресурсов органов государственного аудита и финансового контроля посредством эффективного планирования аудиторских мероприятий с учетом объема работы в целях качественного осуществления аудита;</w:t>
      </w:r>
    </w:p>
    <w:bookmarkEnd w:id="37"/>
    <w:bookmarkStart w:name="z43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автоматизация и цифровизация процессов (этапов) применения системы управления рисками.</w:t>
      </w:r>
    </w:p>
    <w:bookmarkEnd w:id="38"/>
    <w:bookmarkStart w:name="z44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Определенные по результатам идентификации критерии рисков содержат оптимальные условия для выявления наибольших вероятностей наступления рисков для органов государственного аудита согласно возложенным функциям и полномочиям на республиканском и местном уровнях бюджета. При этом определяется перечень критериев для идентификации рисков, а также проводится заполнение реестра рисков, включающий наименование, влияние, вероятность, уровень риска и показатели оценки риска.</w:t>
      </w:r>
    </w:p>
    <w:bookmarkEnd w:id="39"/>
    <w:bookmarkStart w:name="z45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Идентификация рисков проводится посредством изучения потенциальных и реализованных угроз и их факторов возникновения по данным о деятельности объектов и о предметах государственного аудита в целях определения и описания условий наступления рисков, способных оказать негативное воздействие, и их критериев.";</w:t>
      </w:r>
    </w:p>
    <w:bookmarkEnd w:id="4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Мониторинг рисков проводится с целью определения эффективности мер реагирования и изменения степени рисков (выявление остаточного риска), а также актуализации критериев и показателей рисков и разработки новых критериев риска.";</w:t>
      </w:r>
    </w:p>
    <w:bookmarkEnd w:id="4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"11. Система управления рисками включает следующие этапы:</w:t>
      </w:r>
    </w:p>
    <w:bookmarkEnd w:id="42"/>
    <w:bookmarkStart w:name="z5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Предварительный:</w:t>
      </w:r>
    </w:p>
    <w:bookmarkEnd w:id="43"/>
    <w:bookmarkStart w:name="z5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сбор информации из финансовой, бюджетной, бухгалтерской отчетности, полученной от объектов государственного аудита и других официальных источников, а также иных сведений о деятельности объектов государственного аудита для проведения оценки рисков;</w:t>
      </w:r>
    </w:p>
    <w:bookmarkEnd w:id="44"/>
    <w:bookmarkStart w:name="z5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систематизация и формирование базы данных по объектам и предметам государственного аудита.</w:t>
      </w:r>
    </w:p>
    <w:bookmarkEnd w:id="45"/>
    <w:bookmarkStart w:name="z5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Основной (риск-ориентированный отбор объектов и предметов государственного аудита):</w:t>
      </w:r>
    </w:p>
    <w:bookmarkEnd w:id="46"/>
    <w:bookmarkStart w:name="z5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составление реестра рисков:</w:t>
      </w:r>
    </w:p>
    <w:bookmarkEnd w:id="47"/>
    <w:bookmarkStart w:name="z5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идентификация рисков и критериев их отбора;</w:t>
      </w:r>
    </w:p>
    <w:bookmarkEnd w:id="48"/>
    <w:bookmarkStart w:name="z5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рисков на основе качественных и (или) количественных методов.</w:t>
      </w:r>
    </w:p>
    <w:bookmarkEnd w:id="49"/>
    <w:bookmarkStart w:name="z5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формирование матрицы-риска согласно приложению к настоящим Единым принципам и подходам с ранжированием рисков по степени важности: высокая, средняя, низкая (для внутреннего государственного аудита).</w:t>
      </w:r>
    </w:p>
    <w:bookmarkEnd w:id="50"/>
    <w:bookmarkStart w:name="z5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Промежуточный – получение результатов оценки рисков и оформление выходных форм в разрезе объектов и предметов государственного аудита, критериев, приоритетности, групп риска и мер реагирования.</w:t>
      </w:r>
    </w:p>
    <w:bookmarkEnd w:id="51"/>
    <w:bookmarkStart w:name="z5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Заключительный – меры реагирования:</w:t>
      </w:r>
    </w:p>
    <w:bookmarkEnd w:id="52"/>
    <w:bookmarkStart w:name="z60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объекты и предметы с высоким риском – проведение государственного аудита по результатам риск-ориентированного отбора;</w:t>
      </w:r>
    </w:p>
    <w:bookmarkEnd w:id="53"/>
    <w:bookmarkStart w:name="z61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объекты со средним риском – представление рекомендаций по предупреждению, минимизации, устранения рисков объектами государственного аудита, а также проведение государственного аудита по решению органов государственного аудита;</w:t>
      </w:r>
    </w:p>
    <w:bookmarkEnd w:id="54"/>
    <w:bookmarkStart w:name="z62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объекты государственного аудита с низким риском – мониторинг и последующий контроль рисков.";</w:t>
      </w:r>
    </w:p>
    <w:bookmarkEnd w:id="5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64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"13. Для каждого риска устанавливается диапазон значений вероятности и влияния, на основе которых устанавливается степень риска. По результатам определения рисков в реестре рисков и в дальнейшем в матрице-рисков (для внутреннего государственного аудита) объекты и предметы государственного аудита распределяются по степеням риска:</w:t>
      </w:r>
    </w:p>
    <w:bookmarkEnd w:id="56"/>
    <w:bookmarkStart w:name="z65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высокая;</w:t>
      </w:r>
    </w:p>
    <w:bookmarkEnd w:id="57"/>
    <w:bookmarkStart w:name="z66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средняя;</w:t>
      </w:r>
    </w:p>
    <w:bookmarkEnd w:id="58"/>
    <w:bookmarkStart w:name="z67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низкая.";</w:t>
      </w:r>
    </w:p>
    <w:bookmarkEnd w:id="5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69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"16. Меры реагирования на риск подразделяются на следующие категории:</w:t>
      </w:r>
    </w:p>
    <w:bookmarkEnd w:id="60"/>
    <w:bookmarkStart w:name="z70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превентивные меры реагирования:</w:t>
      </w:r>
    </w:p>
    <w:bookmarkEnd w:id="61"/>
    <w:bookmarkStart w:name="z71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получение информации от объектов государственного аудита о причинах возникновения рисков;</w:t>
      </w:r>
    </w:p>
    <w:bookmarkEnd w:id="62"/>
    <w:bookmarkStart w:name="z72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предупреждение и минимизация рисков – комплекс мероприятий, без проведения государственного аудита, по объектам государственного аудита, имеющим среднюю степень рисков, заключающийся в представлении объекту государственного аудита и его вышестоящего администратора (руководства) предупреждений (уведомлений) о возникновении условий, ведущих к потенциальным рискам высокой степени и рекомендаций (предложений) по их недопущению, включая меры по организации внутреннего контроля;</w:t>
      </w:r>
    </w:p>
    <w:bookmarkEnd w:id="63"/>
    <w:bookmarkStart w:name="z73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сохранения условий, ведущих к рискам высокой степени необходимо рассмотреть вопрос о проведении государственного аудита по объекту государственного аудита.</w:t>
      </w:r>
    </w:p>
    <w:bookmarkEnd w:id="64"/>
    <w:bookmarkStart w:name="z74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директивные меры реагирования – устранение рисков путем проведения государственного аудита по объектам и предметам государственного аудита, имеющим высокую или среднюю степень рисков (при наличии решения органа государственного аудита).</w:t>
      </w:r>
    </w:p>
    <w:bookmarkEnd w:id="65"/>
    <w:bookmarkStart w:name="z75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допустимая степень рисков – по объектам и предметам государственного аудита с низкой степенью рисков меры реагирования ограничиваются мониторингом рисков.";</w:t>
      </w:r>
    </w:p>
    <w:bookmarkEnd w:id="6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77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"18. Органами государственного аудита на годовой основе проводится анализ эффективности реализации мероприятий в рамках превентивных мер реагирования, а также директивных мер реагирования для актуализации критериев и показателей рисков и формирования новых критериев риска.";</w:t>
      </w:r>
    </w:p>
    <w:bookmarkEnd w:id="6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20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79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"20. Оценка рисков первого уровня осуществляется в два этапа.</w:t>
      </w:r>
    </w:p>
    <w:bookmarkEnd w:id="68"/>
    <w:bookmarkStart w:name="z80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Первый этап – формирование реестра рисков по бюджетным программам (подпрограммам), который осуществляется по критериям, основанным на достижении показателей прямого и конечного результатов и изменений объемов планируемых бюджетных средств на плановый период и показателей результатов в ходе исполнения бюджета в соответствии с утвержденной бюджетной программой, по администраторам бюджетных программ, структурным и территориальным подразделениям (с формированием матрицы-рисков по бюджетным программам для целей внутреннего государственного аудита).</w:t>
      </w:r>
    </w:p>
    <w:bookmarkEnd w:id="69"/>
    <w:bookmarkStart w:name="z81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Второй этап – формирование реестра рисков (или матрицы-рисков для целей внутреннего государственного аудита) программных документов (концепции развития отрасли/сферы, национальные проекты, планы развития государственных органов, планы развития области, городов республиканского значения, столицы) по критериям, основанным на достижении целевых индикаторов и показателей в соответствии с программным документом и нормативными правовыми актами по его реализации.</w:t>
      </w:r>
    </w:p>
    <w:bookmarkEnd w:id="70"/>
    <w:bookmarkStart w:name="z82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Оценка рисков второго уровня осуществляется посредством формирования реестров рисков объектов государственного аудита (администраторы бюджетных программ и другие государственные учреждения) с учетом данных первого уровня и результатов матрицы-рисков бюджетных программ для целей внутреннего государственного аудита.</w:t>
      </w:r>
    </w:p>
    <w:bookmarkEnd w:id="71"/>
    <w:bookmarkStart w:name="z83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Государственные органы делятся на две группы: государственные органы, разрабатывающие план развития и государственные органы, не разрабатывающие план развития.</w:t>
      </w:r>
    </w:p>
    <w:bookmarkEnd w:id="72"/>
    <w:bookmarkStart w:name="z84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Критерии рисков определяются, в том числе:</w:t>
      </w:r>
    </w:p>
    <w:bookmarkEnd w:id="73"/>
    <w:bookmarkStart w:name="z85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основе системы ежегодной оценки эффективности деятельности центральных государственных органов и местных исполнительных органов областей, городов республиканского значения, столицы;</w:t>
      </w:r>
    </w:p>
    <w:bookmarkEnd w:id="74"/>
    <w:bookmarkStart w:name="z86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наличия структурных и территориальных подразделений, подведомственных организаций;</w:t>
      </w:r>
    </w:p>
    <w:bookmarkEnd w:id="75"/>
    <w:bookmarkStart w:name="z87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количества бюджетных программ, бюджетных инвестиционных проектов, а также результатов их реализации.</w:t>
      </w:r>
    </w:p>
    <w:bookmarkEnd w:id="76"/>
    <w:bookmarkStart w:name="z88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целей внутреннего государственного аудита после формирования реестров рисков объектов государственного аудита формируется матрица-рисков по объектам государственного аудита.";</w:t>
      </w:r>
    </w:p>
    <w:bookmarkEnd w:id="7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90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"25. Оценка рисков субъектов квазигосударственного сектора осуществляется посредством формирования реестров рисков субъектов квазигосударственного сектора по критериям, основанным на финансовой отчетности и анализе финансово-хозяйственной деятельности с учетом функциональной направленности органов государственного аудита (с формированием матрицы-рисков по субъектам квазигосударственного сектора в целях внутреннего государственного аудита).".</w:t>
      </w:r>
    </w:p>
    <w:bookmarkEnd w:id="78"/>
    <w:bookmarkStart w:name="z91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планирования и развития Высшей аудиторской палаты в установленном законодательством порядке обеспечить:</w:t>
      </w:r>
    </w:p>
    <w:bookmarkEnd w:id="79"/>
    <w:bookmarkStart w:name="z92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настоящих совместных нормативного постановления и приказа в Министерстве юстиции Республики Казахстан;</w:t>
      </w:r>
    </w:p>
    <w:bookmarkEnd w:id="80"/>
    <w:bookmarkStart w:name="z93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настоящих совместных нормативного постановления и приказа на интернет-ресурсе Высшей аудиторской палаты.</w:t>
      </w:r>
    </w:p>
    <w:bookmarkEnd w:id="81"/>
    <w:bookmarkStart w:name="z94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настоящих совместных нормативного постановления и приказа возложить на руководителя аппарата Высшей аудиторской палаты и курирующего Вице-министра финансов Республики Казахстан.</w:t>
      </w:r>
    </w:p>
    <w:bookmarkEnd w:id="82"/>
    <w:bookmarkStart w:name="z95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Настоящие совместные нормативное постановление и приказ вводятся в действие по истечении десяти календарных дней после дня его первого официального опубликования.</w:t>
      </w:r>
    </w:p>
    <w:bookmarkEnd w:id="8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  <w:tblLayout w:type="fixed"/>
            </w:tblPr>
            <w:tblGrid>
              <w:gridCol w:w="12000"/>
            </w:tblGrid>
            <w:tr>
              <w:trPr>
                <w:trHeight w:val="30" w:hRule="atLeast"/>
              </w:trPr>
              <w:tc>
                <w:tcPr>
                  <w:tcW w:w="120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Заместитель Премьер-Министра-</w:t>
                  </w:r>
                </w:p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Министр финансов</w:t>
                  </w: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Республики Казахстан</w:t>
                  </w: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_________Е. Жамаубаев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  <w:tblLayout w:type="fixed"/>
            </w:tblPr>
            <w:tblGrid>
              <w:gridCol w:w="12000"/>
            </w:tblGrid>
            <w:tr>
              <w:trPr>
                <w:trHeight w:val="30" w:hRule="atLeast"/>
              </w:trPr>
              <w:tc>
                <w:tcPr>
                  <w:tcW w:w="120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Председатель Высшей аудиторской палаты</w:t>
                  </w:r>
                </w:p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Республики Казахстан</w:t>
                  </w: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__________Н. Годунова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