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da95" w14:textId="ad2d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эндемичных и реликтовых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7 марта 2023 года № 78. Зарегистрирован в Министерстве юстиции Республики Казахстан 13 марта 2023 года № 32050.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07.03.2023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эндемичных и реликтовых растений.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7 марта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 № 78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эндемичных и реликтовых растений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Эндемичные растения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кемпіршөбі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karatavicum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Микешина кемпіршөбі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Микешина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mikeschinii Lincz.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кемпіршөбі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минжелкенский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minshelkense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кемпіршөбі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Титова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titovii Lincz.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Ұзынжемісті бипан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Ахорифрагма длинноплодная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Achoriphragma longicarpum (Krasn.) Sojak (Parrya longicarpa Krasn.)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бипаны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Ахорифрагма Павлова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Achoriphragma pavlovii (A. Vassil.) Sojak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 теңгежапырағы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Манжетка саурская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Alchemilla sauri Juz.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жуа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беспомощный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inops Vved.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кастекский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kasteki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куюкский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kujukense Vved.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Жабағыжапырақ жуа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мохнатолистный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lasiophyllum Vved.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Лемана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lehmannianum Merckl.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жуа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горцевидный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oreoprasoides Vved.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Сергея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sergii Vved.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Турчин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турчинский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turtschicum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Валентины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valentinae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 бадамы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 Ледебура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ledebouriana (Schltdl.) Y.Y. Yao (Amygdalus ledebouriana Schlecht.)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Тасшыл бұйырғын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Ежовник гипсолюбивый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Anabasis gypsicola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(Қу) Торғай бұйырғыны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Ежовник тургайский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Anabasis turgaica Iljin et Krasch.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шөмішгүлі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Aquilegia karatavica Mikesch.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шөмішгүлі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 Виталия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Aquilegia vitalii Gamajun.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жусаны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аральская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Artemisia aralensis Krasch.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жусаны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верблюдов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camelorum Krasch.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Бөлшекті жусан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пятидольчатая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quinqueloba Trautv.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Шыбық жусан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прутьевидная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kasakorum (Krasch.) Pavlov (Artemisia scopaeformis Ledeb.)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жусан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крепкая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valida Krasch. ex Poljak.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сексеуілшесі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Саксаульчик балхашский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Arthrophytum balchaschense (Iljin) Botsch.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Бетпақдала сексеуілшесі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Саксаульчик бетпакдалинский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Arthrophytum betpakdalense Korovin et Mironov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Төмпешік сексеуілше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Саксаульчик подушковидный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Arthrophytum pulvinatum Litv.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Михаила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Astragalus leptopus Popov (A. michaelis Boriss.)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Тамаша астрагал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изящнейший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Astragalus speciosissimus Pavlov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укороченный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abbreviatus Kar. et Kir.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Арганат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арганатский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arganaticus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бадамский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badamensis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астрагалы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балхашский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balchaschensis Sumnev.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Тікенжеміс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щетинистоплодный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chaetolobus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Ракитник астрагалы (Гүлбұршақ таспа)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ракитниковый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cytisoides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Георгий астрагалы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Георгия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georgii Gontsch.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сырдарьинский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jaxarticus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karataviensis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каратюбский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karatjubeki Golosk.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казымбетский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kazymbeticus Saposhn. ex Sumnev.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Кендірлік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кендырлыкский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kendyrlykii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копальский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kopalensis Lipsky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Крашенинников aстрагалы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(Көкашық таспасы)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Крашенинникова (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krascheninnikovii Kamelin (Astragalus kokaschikii Gamajun.)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Краснова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krasnovii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кустанайский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kustanaicus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Липшиц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Липшица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lipschitzii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Қарабұтақты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черноветвистый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melanocladus Lipsky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Мокеева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Мокеевой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mokeevae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Жаңапопов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новый Попова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neopopovii Golosk.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Павловский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pavlovianus Gamajun.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Құмшыл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лысоногий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psilopus Schrenk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мякотный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pulposus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Толықжемісті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толстоплодный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pycnolobus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Рубцова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rubtzovii Boriss.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Сархан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сарханский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sarchanensis Gontsch.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Семенова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semenovii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Жүндес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косматый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sisyrodites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дроковидный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spartioides Kar. et Kir.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изящнейший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speciosissimus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почтитройчатый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subternatus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Сумневич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Сумневича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sumneviczii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Текутьев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Текутьева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sisyrodytes Bunge (A. tekutjevii Gontsch.)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теректинский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terektensis Fisjun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Өзгертілген (Үшжапырақты)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переименованный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трехлисточковый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transnominatus Abdullaeva (Astragalus trifoliolatus Pavlov)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чарынский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tscharynensis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турайгырский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turajgyricus Golosk.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уялинский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ujalensis Delile (A. ujalensis Gontsch.)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Көкшіл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зеленеющий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virens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Мушкетов түйесіңірі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Мушкетова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muschketowii Krasn.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жапырақты түйесіңір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вальковатолистая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teretifolia (Popov) Kom.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бөріқарақаты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 каркаралинский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Berberis karkaralensis Kornilova et Potapov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Крашенинников сартүтігі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Канкриниелла Крашенинникова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Cancriniella krascheninnikovii (N. Rubtz.) Tzvelev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қиякөлеңі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слабошероховатая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Carex minutiscabra Kuk. ex V.I. Kreez.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 гүлкекіре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двоякоперистый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bipinnatifida (Trautv.) Tzvelev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гүлкекіресі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Крыловский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kryloviana Serg.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Күлтиасов гүлкекіресі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Культиасова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Rhaponticoides kultiassovii (Iljin) Negaresh (Centaurea kultiassovii Iljin)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мүйізжапырақ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Роголистник близкий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Ceratophyllum affine Z.F. Troitsk.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Боссэ ерсағызы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Хондрилла Боссэ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Chondrilla bosseana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ерсағыз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Хондрилла тощая крупная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Chondrilla macra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ерсағызы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Хондрилла муюнкумская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Chondrilla mujunkumensis Iljin et Igolk.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Балықкөз торғайоты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Климакоптера тургайская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Climacoptera turgaica (Iljin) Botsch.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ырғайы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Кизильник алатавский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Cotoneaster alatavicus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ырғайы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Кизильник Краснова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Cotoneaster krasnovii Pojark.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түйетабаны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талды-курганский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taldykurganicum Boriss.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Азгүлді ырғай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Кизильник малоцветковый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Cotoneaster oliganthа Pojark.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көбенқұйрығы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Альберта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alberti (Regel et Schmalh.) S. López, Romasch., Susanna et N. Garcia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(Cousinia alberti Regel et Schmalh.)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 көбенқұйрығы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лопуховая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arctiodes Kuntze (Cousinia arctioides Schrenk)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Бұдырлы көбенқұйрығы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шершавая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aspera (Kult.) Karmysch.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Гомолицкий көбенқұйрығы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Гомолицкого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gomolitzkii Juz. ex Tscherneva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Іріжапырақты көбенқұйрығы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крупнолистая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grandifolium (Kult.) S. López, Romasch., Susanna et N.Garcia (Cousinia grandifolia Kult.)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көбенқұйрығы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минжелкенская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mindshelkensis B.Fedtsch.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Перовский көбенқұйрығы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перовская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perovskiensis (Bornm.) Juz. ex Tscerneva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көбенқұйрығы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туркестанская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turkestanica (Regel) Juz.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Ұғам көбенқұйрығ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угамская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ugamense (Karmysch.) S. López, Romasch., Susanna et N. Garcia (Cousinia ugamensis Karmysch.)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көбенқұйрығы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дурнишникоглавая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xanthiocephala Tscherneva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Эльпассов арамсояуы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эльпасовская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elpassiana Pavlov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арамсояуы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каратавская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karatavica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сәлемшөбі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Сыть джунгарская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Cyperus songoricus Kar. et Kir.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Сауыр тегеурінгүлі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саурская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Delphinium sauricum Schischk.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Құмдық борсақ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Дендростеллера песчаная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Dendrostellera ammodendron (Kar. et Kir.) Botsch.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жыланбасы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Змееголовник каратауский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Dracocephalum karataviense Pavlov et Roldug.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жыланбасы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Змееголовник Павлова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Dracocephalum pavlovii Roldug.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Ақсабақ лақса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белостебельный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albicaulis Kar. et Kir.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лақсасы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казахский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Echinops kasakorum Pavlov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лақса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пушисточешуйчатый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pubisquameus Ilin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лақсасы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зайсанский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saissanicus (B. Keller) Bobr.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 лақса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почтиголый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subglaber Schrenk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Доғалы бидайық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дуговидный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Elymus arcuatus (Golosk.) Tzvelev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бидайық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сизейший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Elymus glaucissimus (Popov) Tzvelev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құмдақшөбі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азиатская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Eremogone asiatica (Schischk.) Ikonn.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Тұрлан құмдақшөбі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Пустынница турланская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Eremogone turlanica (Bajt.) Czer.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Туыстас шөлмасақ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родственный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affinis (Schrenk) Salmaki (Eremostachys affinis Schrenk)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шөлмасақ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колесовидный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rotala (Schrenk ex Fisch., C.A. Mey. et Avé-Lall.) Salmaki (Eremostachys rotata Schrenk ex Fisch. et C.A. Mey.)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сүттігені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Ярослава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yaroslavii Poljakov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Тұтастегеурінді көздәрісі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Очанка цельнолопастная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Euphrasia integriloba Dmitrieva et Rubtzov ex Karmysch.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көздәрісі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Очанка каратавская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Euphrasia karataviensis Govor. ex Karmysch.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сасыр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гладкая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glaberrima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Гипсшіл сасыр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гипсовая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gypsacea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Қалыңжапырақ сасыр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толстолистная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pachyphylla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сасыр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ксероморфная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xeromorpha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иттабаны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Франкения закаратавская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Frankenia bucharica subsp. transkaratavica (Botsch.) Chrtek (Frankenia transkaratavica Botsch.)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 қазжуасы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Гусиный лук угамский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Gagea ugamica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Истод далазығыры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 истодовидный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Galatella polygaloides Novopokr.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далазығыры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 скальный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Galatella saxatilis Novopokr.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домалатпасы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Галимокнемис Миронова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Halimocnemis mironovii Botsch.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тұтасжапырағы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джунгарский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dshungaricum Rubtz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Коровин тұтасжапырағы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Евгения Коровина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eugenii-korovinii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сабақты тұтасжапырақ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многостебельный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multicaule Vved.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Бектауата тиынтағы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бектауатавский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bectauatavicum Bajt.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тиынтағы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хантауский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chantavicum Popov ex Bajt.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Бозгүл тиынтақ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бледноцветковый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pallidiflorum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тиынтағы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Павлова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pavlovii Bajt.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Ковалевск немесе түкті тиынтағы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Николая или волосистый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nikolai Kovalevsk. (Hedysarum villosum Pavlov)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сүйелжазар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маленький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Heliotropium parvulum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 шытыршық немесе ойма сәден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желобчатая или Самерария желобчатая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canaliculata (Vass.) V. Boczantzeva (Sameraria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canaliculata Vassilcz.)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 шытыршығы немесе сәдені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пустынная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Самерария пустынная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deserti (N. Busch.) V. Boczantzeva (Sameraria deserti N. Busch)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 шытыршық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кустарниковая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frutescens Kar. et Kir.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шытыршық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крупнейшая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maxima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шиқылдағы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 алмаатинский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Juno almaаtensis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алмаатинская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almaatensis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ақжапырағы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алтайская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altaica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Гүлсерікті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прицветничковая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bracteata Regel et Schmalh.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Аяқбас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головоногая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cephalopoda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Чиликин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Чиликиной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czilikinoana Iljin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Жоңғар ақжапырағы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джунгарская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dschungarica (N. Rubtz)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превосходная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eximia Tek.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Федченко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Федченко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fedtschenkoana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каратавская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karatavica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Қазахстан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казахстанская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kazachstanica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Кнорринг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Кнорринговская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knorringiana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Крашенинников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Крашенинникова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krascheninnikovii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Тастақшыл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камнелюбивая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lithophila N.Rubtz.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горная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monticola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Көпбасты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многоглавая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multiceps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Қарағайлық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сосняковая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pineticola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Тамырсабақты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корневищная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rhizomatoidea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ақжапырақ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мощная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robusta Schrenk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Түймебас ақжапырақ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серпуховидная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serratuloides Iljin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 ақжапырағы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Спиридонова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spiridonovii Iljin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 ақжапырақ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ксерофитная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xerophytica Iljin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Андросов қоянжырығы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Зайцегуб Андросова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Lagochilus androssowii Knorr.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Ұзынтіс қоянжырық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Зайцегуб длиннозубый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Lagochilus longidentatus Knorr.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 кәріқызы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корончатая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Lappula coronifera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жемісті кәріқыз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двуплодная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Lappula diploloma (Schrenk) Guerke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кәріқыз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оголенная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Lappula glabrata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Липшиц кәріқызы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Липшица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Lappula lipschitzii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сасықшөп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 серый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Leonurus incanus V.Crecz. et Kuprian.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Түстікжоңғар кәрітікені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Лепехиниелла южноджунгарская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Lepechiniella austrodshungarica Golosk.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кәрітікені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Лепехиниелла Михаила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Lepechiniella michaelis Golosk.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Кіндіктүс кәрітікені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Лепехиниелла пупковидная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Lepechiniella omphaloides (Schrenk)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шытырмағы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Клоповник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karataviense Regel et Schmalh.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Қарату сетені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Лепидолофа каратавская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Lepidolopha karatavica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Шашақты қияқ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 растопыренный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Leymus divaricatus (Drob.) Tzvelev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қияқ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 пучковатый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Leymus divaricatus (Drobow) Tzvelev (Leymus fasciculatus (Roshev.) Tzvelev)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сарыаңдызы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Бузульник Карелина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Ligularia kareliniana Stschegl.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сарыаңдызы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Бузульник Павлова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Ligularia pavlovii (Lipsch.) Cretz.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Михельсон кермгі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Михельсона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michelsonii Lincz.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Іріжапырақ сиякөк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крупнолистная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Linaria macrophylla Kuprian.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Ұзынгүлсағақ сиякөк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длинноцветоножковая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Linaria pedicellata Kuprian.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Бұтақты сиякөк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ветвистая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Linaria ramosa (Kar.et Kir.) Kuprian.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тергүлі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Дербенник Комарова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Lythrum komarovii Murav.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балшөбі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Крупноплодник илийский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Megacarpaea iliensis Golosk. et Vass.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көкжалбызы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Котовник заилийский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Nepeta transiliensis Pojark.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күреңкөкгүлі \қызыладыраспан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Недзвецкия семиреченская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Incarvillea semiretschenskia (B. Fedtsch.) Grierson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(Niedzwedzkia semiretschenskia B. Fedtsch.)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эспарцеті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алатауский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alatavica Bajt.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алмаатинский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almaatensis Bajt.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птичий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avis Saposhn.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боскульский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bosculensis Golosk.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Қысқасабақ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короткостебельный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brevicaulis Ledeb.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Тарбикөк кекре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оттопыренноседой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canopatula Vass.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Хоргос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хоргосский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chorgossica Vass.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меловый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cretacea N. Basil.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Үшкіртиынтақ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острокопеечный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cuspidata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шиповатый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echidna Vved.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Фетисов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Фетисова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fetisowii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Алаяқ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разноножковый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heteropoda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кекресі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karataviensis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ketmenica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ketmenica Saposhn.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мугоджарский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gebleriana Schrenk (Oxytropis mugodsharica Bunge)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Недзвецкий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Недзвецкого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niedzweckiana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шубный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pellita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подушковидный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pulvinoides Vass.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саркандский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sarkandensis Vass.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Сатпаева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satpaevii Bajtenov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Сауыр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саурский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saurica Saposhn.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Шренка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schrenkii Trautv.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Семенова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semenowii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колючконосный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spinifer Vass.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головчатый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subcapitata Gontsch.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почтимутовчатый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subverticillaris Ledeb.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кекіресі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талгарский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talgarica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войлочный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tomentosa Gontsch.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емшөбі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Паракариум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Mattiastrum karataviense (Pavlov ex Popov) Czerep.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(Paracaryum karataviense Pavlov ex Popov)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Шу-іле қандыгүлі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чуилийский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czuiliensis Semiotr.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 қандыгүлі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кокпакский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kokpakensis Semiotr.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Масальский қандыгүлі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Масальского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masalskyi Semiotr.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қандыгүлі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тарбагатайский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interrupta subsp. Tarbagataica (Semiotr.) Kamelin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(Pedicularis tarbagataica Semiotr.)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Терістік шөлмасақ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или Пустынноколосник северный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septentrionalis (Popov) Adyl., Kamelin et Machmedov (Eremostachys septentrionalis (Popov) Golosk.)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Шу-іле шөлмасағы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(Фломоидес) или Пустынноколосник чуилийский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czuiliensis (Popov) Adyl., Kamelin et Machmedov (Eremostachys czuiliensis Golosk.)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Жалғантостағаншашөлмасақ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(Фломоидес) или Пустынноколосник голочашечный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gymnocalyx (Schrenk) Adyl., Kamelin et Machmedov (Eremostachys gymnocalyx)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шөлмасақ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или Пустынноколосник илийский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iliensis (Popov) Adyl., Kamelin et Machmedov. (Eremostachys iliensis Regel)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Тарақша шөлмасақ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(Фломоидес) гребенчатый (Пустынноколосник гребенчатый)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pectinata (Popov) Adyl., Kamelin et Machmedov (Eremostachys pectinata Popov)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соршөп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Физандра солончаковая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halimocnemis Botsch. (Physandra halimocnemis (Botsch.) Botsch.)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Голоскоков түкқатары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Волосореберник Голоскокова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Pilopleura goloskokovii (Korovin) Pimenov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қоңырбасы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коксуйский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koksuensis Golosk.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қазтабаны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Шренка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Potentilla schrenkiana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Үлпілдекгүл сайсабақ немесе батан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Прангос или Шренкия пушистоцветковая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Prangos lachnantha (Korovin) Pimenov et Kljuykov (Schrenkia lachnantha Korovin)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Бөгдешөлмасақ тәрізді жалған сорғыш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шандра пустынноколосниковая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Pseudomarrubium eremostachydioides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жалған бозкілемі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Ложноочиток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Pseudosedum karatavicum Boriss.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Ұзынсабақ ақмамық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Бескильница большеногая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Puccinellia macropus V. Krecz.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кестежусаны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Поповник или пиретрум Келлера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kelleri (Krylov et Plotn.) Takht. (Pyrethrum kelleri (Kryl. et Plotn.) Krasch.)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 сарышешек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Рамматофиллюм кустарниковый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Rhammatophyllum frutex Botsch. et Vved.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қарақат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кубарчатая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turbinatum Pojark.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 жуантамыр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Риндера ежистая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Rindera echinata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раушаны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джаркентский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dsharkenti Chrschan.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раушан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колючейший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potentilliflora Chrshan. et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немесе Сильвергельм раушаны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илийский (Шиповник Сильвергельма)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iliensis Chrshan. (Rosa silverhjelmii Schrenk)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риян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меловая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Rubia cretacea Pojark.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Қымыздығы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Комарова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Rumex komarovii Schischk. et Serg.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Траутфеттер Шалфейі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Траутфеттера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trautvetteri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Жағалық шелна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 береговая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Sanguisorba riparia Juz.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Микешин шұбаршөбі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Микешина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mikeschinii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шұбаршөбі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Нины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ninae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Жалған әсемтүс шұбаршөп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ложнопрелестная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Saussurea pseudoblanda Lipsch. ex Filat.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батан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скученная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congesta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Культиясов батаны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Культиасова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kultiassovii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батан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сосочковая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papillaris Regel et Schmalch.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өжірі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Щуровския Маргариты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Schtschurowskia margaritae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Бесмүйіз склеротиярия, қаттыкүлте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Жестковенечник пятирогий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Sclerotiaria pentaceros (Korovin)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 таусағыз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гвоздиковидный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Scorzonera dianthoides (Lipsch. et Krasch.) Lipsch.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Франше таусағызы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Франше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Scorzonera franchetii Lipsch.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сабынкөгі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Норичник джунгарский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Scrophularia dshungarica Golosk. et Tzagolova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Нұрания сабынкөгі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Норичник Нурании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Scrophularia nuraniae Tzagolova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Андросов томағашөбі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Андросова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androssovii Juz.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томағашөбі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karatavica Juz.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Курсанов томағашөбі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Курсанова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kurssanovii Pavlov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Қайықша томағашөп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лодочковый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navicularis Juz.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Түбірлі томағашөп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почтидернистый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Scutellaria subcaespitosa Pavlov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Культиясов каратавиясы, ащытамыры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Каратавия Культиасова (Гирча Культиасова, Клинолопастник Культиасова)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Karatavia kultiassovii (Korovin) Pimenov et Lavrova (Selinum kultiassovii Korovin)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зиягүлі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Крестовник Ильина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Senecio iljinii Schischk.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жартасшөбі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Сергия Северцова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Sergia sewerzowii (Regel) Fed.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тырнашөбі, шатырбасы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Жабрица, порезник Миронова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Seseli mironovii (Korovin) Pimenov et Sdobnina (Libanotis mironovii Korovin)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Түрліқалақ сылдыршөп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неравнолопастная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anisoloba Schrenk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сылдыршөбі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сырдарьинская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jaxartica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сылдыршөбі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Муслима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muslimii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тобылғытүсі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Таволгоцвет Шренка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Spiraeanthus schrenkianus Maxim.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стеллеропсис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Стеллеропсис тарбагатайский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Diarthron tarbagataicum (Pobed.) Kit Tan (Stelleropsis tarbagataica Pobed.)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большеголовник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Большеголовник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Leuzea karatavica (Regel et Schmalh.) Holub (Stemmacantha karatavica (Regel et Schmalh.) M. Dittrich)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ложноволосатик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Stipa pseudocapillata Roshev.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 ергеш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коренастая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robustum (Pavlov) Al-Shehbaz (Stroganowia robusta Pavlov)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Жебежапырақ ергеш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стрелолистная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sagittatum (Kar. et Kir.) Al-Shehbaz (Stroganowia sagittata Kar. et Kir.)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Траутфеттер ергеші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Траутфеттера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trautvetteri (Botsch.) Al-Shehbaz (Stroganowia trautvetteri Botsch.)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Голоскоков сертебесі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Танацетопсис Голоскокова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Tanacetopsis goloskokovii (Poljak.) Karmysch.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Пятаева сертебесі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Танацетопсис Пятаевой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Tanacetopsis pjataevae (Kovalevsk.) Karmysch.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түймешетен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скальная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saxicola (Krasch.) Tzvelev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түймешетен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улутавская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ulutavicum Tzvelev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Жалпақкүлтелі бұжырдән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Ямкосемянник широколепестный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Eutrema platypetalum (Schrenk) Al-Shehbaz et Warwick (Taphrospermum platypetalum Schrenk)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бақбағы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алатавский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alatavicum Schischk.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бақбағы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karatavicum Pavlov ex Schischk.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бақбақ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крупный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Taraxacum magnum Kovalevsk.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бақбақ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маленький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perpusillum Schischk.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Сапожников бақбағы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Сапожникова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saposhnikovii Schischk.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бақбағы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урджарский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urdzharense Orazova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Қызылтіл зиягүл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Пепельник, крестовник огненно-язычковый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Tephroseris pyroglossa (Kar. et Kir.) Holub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(Senecio pyroglossus Kar. et Kir.)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Топжапырақты жебір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частолистный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crebrifolius Klokov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Шөлдік жебір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пустынник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eremita Klokov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 жебірі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Thymus karatavicus A. Dmitr. ex Gamajun.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қойжелкегі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Козлобородник Карелина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Tragopogon karelinii S.A. Nikitin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қызғалдағы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Регеля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regelii Krasn.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түйетабаны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балхашский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balchaschense Boriss.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 түйетабаны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бетпакдалинский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betpakdalense Golosk. et Semiotr.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 түйетабан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остроконечный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cuspidatum Boriss.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Айырша түйетабан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вильчатый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furcatum C.A. Mey.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түйетабаны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karatavicum Boriss.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түйетабаны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копальский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kopalense Boriss.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Ұсақжеміс түйетабан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мелкоплодный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borissovae Beier et Thulin (Z. microcarpum Boriss.)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Үшқосақ түйетабан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почти трехпарный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subtrijugum C.A. Mey.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Реликтовые растения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Альпі қылтанағы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Двурядник альпийский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Diphasiastrum alpinum (L.) Holub (Lycopodium alpinum L.)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плаун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Баранец обыкновенный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Huperzia selago (L.) Bernh. ex Schrank et Mart. (Lycopodium selago L.)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Шолпаншаш сүмбіл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Адиантум венерин волос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Adiantum capillus-veneris 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усасыршөбі папоротник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Щитовник мынжылкинский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Dryopteris mindshelkensis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Жаңғақты Лотос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орехоносный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Nelumbo nucifera Gaertn.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жанаргүл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золотистый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chrysocyathus Hook. f. et Thomson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айдаршөбі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Хохлатка Семенова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Corydalis semenovii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құмдақшөбі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Потанина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Arenaria potaninii Schischk.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сылдыршөп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меловая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cretacea Fisch. ex Spreng.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Әулиеата аққаңбағы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Качим аулиеатинский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Gypsophila aulieatensis B. Fedtsch.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сексеуілшесі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Саксаульчик илийский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Arthrophytum iliense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 тарбақайы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Рафидофитон Регеля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Rhaphidophyton regelii (Bunge)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Жұмыртқа-жапырақ түйесіңір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вальковатолистая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teretifolia (Popov) Kom.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Мушкетов түйесіңірі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Мушкетова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muschketowii Krasn.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Жинақты рауғаш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компактный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compactum L. (Rheum altaicum Losinsk.)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Виттрок рауғашы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Виттрока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Rheum wittrockii Lundstr.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Кауфман ирекжапырағы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Иконниковия кауфмановская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Ikonnikovia kaufmanniana (Regel) Lincz.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Михельсон кермегі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Михельсона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michelsonii Lincz.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кермегі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резниченковский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rezniczenkoanum Lincz.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емен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черешчатый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Quercus robur 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қандағаш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 (клейкая)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Alnus glutinosa (L.) Gaertn.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 қайың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повислая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Betula pendula Roth (Betula talassica Poljak.)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Шатырша қысшылшөп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Зимолюбка зонтичная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Chimaphila umbellata (L.) W.P.C. Barton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Андросов жыңғылы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 Андросова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Tamarix androssowii Litv.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Берқара терегі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беркаринский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berkarensis Poljak.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Қаражемісті итжүзім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Переступень черноплодный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Bryonia melanocarpa Nabiev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дәуаяғы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Долгоног снеговой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Macropodium nivale (Pall.) R. Br.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Жалғанжүрек жапырақты эутрема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Эвтрема ложносердцелистная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Eutrema pseudocordifolium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Жүрекжапырақты ергеш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сердцелистная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cardiophylla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Жебежапырақты ергеш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стрелолистная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sagittata Kar. et Kir.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пайыз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Штубендорфия тонкая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Stubendorffia gracilis (Pavlov) Botsch. et Vved.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 қатыран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 беззубый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Crambe edentula Fisch. et C.A. Mey. ex Korsh.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 таудағаны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кавказский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Celtis caucasica Willd.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сүттіген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твердобокальчатый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sclerocyathium Korovin et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қасқыржидегі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Волчник алтайский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Daphne altaica Pall.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Үрмешікті субүршік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Альдрованда пузырьковая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Aldrovanda vesiculosa 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таутобылғысы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алтайская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Sibiraea laevigata (L.) Maxim. (Sibiraea altaiensis (Laxm.) C.K. Schneid.)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тобылғытүсі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Таволгоцвет Шренка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Spiraeanthus schrenkianus (Fisch. et C.A. Mey.) Maxim.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шетені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персидская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persica Hedl.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Недзвецкий алмасы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Недзвецкого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niedzwetzkyana Dieck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 алмасы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Сиверса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sieversii (Ledeb.) M. Roem.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Күмәнді долана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сомнительный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ambigua C.A. Mey. ex A.K. Becker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Шегіршінжапырақты тасжаңғақ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Луизеания вязолистая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Louiseania ulmifolia (Franch.) Pachom. (Aflatunia ulmifolia (Franch.) Vassilcz.)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 жаңғағы,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Рогульник плавающий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Trapa natans 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Жоңғар майқарағаны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 джунгарский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Calophaca soongorica Kar. et Kir.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 таспасы, астрагалы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джимский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dshimensis Gontsch.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Мияжапырақты астрагал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солодколистный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glycyphyllos 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Инелі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иглистый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hystrix Schrenk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Шыбыкша тиынтақ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прутьевидный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scoparium Fischer et C. Meyer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 чинасы, атбұршағы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Ледебура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ledebourii Trautv.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жұмсақжеміс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Мягкоплодник критмолистный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Malacocarpus crithmifolius (Retz.) C.A. Mey.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пісте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Фисташка настоящая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Pistacia vera 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Коопман өгейбұтасы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Бересклет Коопмана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Euonymus koopmannii Lauche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Минквиц кендіршесі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Ленец Минквиц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Thesium minkwitzianum B. Fedtsch.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орманоты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Подлесник европейский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Sanicula europaea 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Қылтанақты дәлен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Осмориза остистая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Osmorhiza aristata (Thunb.) Rydb.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Күлтиасов батаны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Культиасова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kultiassovii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өжірі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Щуровския Маргариты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Schtschurowskia margaritae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ақшатыры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Козополянския туркестанская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Kosopoljanskia turkestanica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Күлтиасов ащытамыры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Каратавия или Гирча Культиасова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Karatavia kultiassovii (Korovin) Pimenov et Lavrova (Selinum kultiassovii Korovin)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Желбезекше ледебуриелла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Ледебуриелла жабрицевидная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Ledebouriella seseloides (Hoffm.) H. Wolff.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жапырақты тырнашөп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Медиазия крупнолистная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Mediasia macrophylla (Regel et Schmalh.) Pimenov (Seseli macrophyllum Regel et Schmalh.)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Гипсшіл сасыр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гипсовая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gypsacea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сасыры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сибирская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Ferula sibirica Willd. (Ferula peucedanifolia Willd. ex Spreng.)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сасыры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Крылова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krylovii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сасыры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ксероморфная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xeromorpha Korovin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Cөгетi сасыры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сюгатинская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sugatensis Bajt.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Шу-Іле шыбынқанаты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Гиалолена чу-илийская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Hyalolaena schuiliensis (Pavlov ex Korovin) Pimenov et Kljuykov (Tugaja iliensis Bajt.)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Қалқанды асаймұса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Забелия (Абелия) щитковидная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Zabelia corymbosa (Regel et Schmalh.) Makino (Abelia corymbosa Regel et Schmalh.)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салпысы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Морина кокандская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Morina kokanica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рияны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Резниченковская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Rubia rezniczenkoana Litv.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Соғды шағаны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согдийский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Fraxinus sogdiana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Жағастай дембеті.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Мертензия джагастайская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Mertensia dshagastanica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 қаратұқым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Черепоплодник ежистый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Craniospermum echioides (Schrenk) Bunge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жуантамыр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Риндера светло-желтая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Rindera ochroleuca Kar. et Kir.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емшөбі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Паракариум каратавский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Paracaryum karataviense Pavlov ex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бөденешөбі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алатавская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Veronica alatavica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Жапырақсыз допшагүл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Шаровница точечная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Globularia punctata Lapeyr.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недзвецкиясы, қызыладыраспан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Инкарвиллея семиреченская (Недзвецкия семиреченская)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Incarvillea semiretschenskia (B. Fedtsch.) Grierson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(Niedzwedzkia semiretschenskia B. Fedtsch.)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 шөлмасағы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Зопничек Зинаиды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zenaidae (Popov) Adylov, Kamelin et Makhm. (Eremostachys zenaidae Popov)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Садақша найзабас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Метастахидиум стреловидный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Metastachydium sagittatum (Regel) C.Y. Wu et H.W. Li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Северцов шөлмасақ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Зопничек Северцова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sewerzovii (Herder) Mathiesen (Eremostachys sewerzovii Herder,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Pseudoeremostachys sewerzowii (Herder) Popov)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Шөлмасақтүс жалғансорғыш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шандра пустынноколосниковая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Pseudomarrubium eremostachydioides Popov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Көрікті ойраш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Островския великолепная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Ostrowskia magnifica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Дарабас ершін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Криптокодон одноглавый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Cryptocodon monocephalus (Trautv.) Fed.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тау-сағыз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таусагыз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Scorzonera tau-saghyz Lipsch. et Bosse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 ассүттіген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Латук удивительный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mira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бақбағы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Виталия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Тaraxacum vitalii Orazova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Микешин шұбаршөбі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Микешина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mikeschinii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Қатпарлы шұбаршөбі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обернутая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involucrata (Kar. et Kir.) Sch. Bip.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Аяқбас ақжапырақ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головоногая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cephalopoda Iljin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ақжапырақ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мощная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Jurinea robusta Schrenk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Гүлкекіре себетбас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Плагиобазис васильковый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Plagiobasis centauroides Schrenk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сетені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Лепидолофа каратавская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Lepidolopha karatavica Pavlov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Дәрмене жусан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цитварная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cina Berg ex Poljakov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лапыз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 желтый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Colchicum luteum Baker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Бұйра лалагүл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кудрявая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martagon L.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Түпті жуа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дернистый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caespitosum Siev. ex Bong. et C.A. Mey.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Ұсақторлы жуа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мелкосетчатый, черемша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microdictyon Prokh.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жуа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многокорневой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polyrhizum Turcz. ex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монгольский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mongolicum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Піскем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пскемский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pskemense B. Fedtsch.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Суворова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suworowii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Турчин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турчинский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turtschicum Regel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жуасы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Эдуарда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eduardii Stearn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Қосжапырақты жұпаршөп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Любка двулистная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Platanthera bifolia (L.) Rich.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 сүйсіні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Пальчатокоренник или ятрышник Фукса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Dactylorhiza fuchsii (Druce) Soo (Orchis fuchsii Druce)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Леманн иткүшаласы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Эминиум Леманна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Eminium lehmannii (Bunge) O. Kuntze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