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e354" w14:textId="8dae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февраля 2015 года № 160 "Об утверждении минимальных нормативов обеспеченности населения торговой площадью"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9 марта 2023 года № 100-НҚ. Зарегистрирован в Министерстве юстиции Республики Казахстан 13 марта 2023 года № 32049.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торговли и интеграции РК от 25.09.2025 </w:t>
      </w:r>
      <w:r>
        <w:rPr>
          <w:rFonts w:ascii="Times New Roman"/>
          <w:b w:val="false"/>
          <w:i w:val="false"/>
          <w:color w:val="ff0000"/>
          <w:sz w:val="28"/>
        </w:rPr>
        <w:t>№ 270-НҚ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160 "Об утверждении минимальных нормативов обеспеченности населения торговой площадью" (зарегистрирован в Реестре государственной регистрации нормативных правовых актов за № 10647)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обеспеченности населения торговой площадью,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обеспеченности населения торговой площадью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 на 1 тысячу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