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feca" w14:textId="511f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исполняющего обязанности Министра транспорта и коммуникаций Республики Казахстан от 23 декабря 2010 года № 578 и Министра обороны Республики Казахстан от 3 февраля 2011 года № 55 "Об утверждении Правил по учету эксплуатантами неклассифицируемых и временных аэродромов (вертодромов), посадочных площадок"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индустрии и инфраструктурного развития Республики Казахстан от 2 февраля 2023 года № 70 и Министра обороны Республики Казахстан от 7 марта 2023 года № 178. Зарегистрирован в Министерстве юстиции Республики Казахстан 10 марта 2023 года № 32042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23 декабря 2010 года № 578 и Министра обороны Республики Казахстан от 3 февраля 2011 года № 55 "Об утверждении Правил по учету эксплуатантами неклассифицируемых и временных аэродромов (вертодромов), посадочных площадок" (зарегистрирован в Реестре государственной регистрации нормативных правовых актов за № 6789)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 эксплуатантами неклассифицируемых и временных аэродромов (вертодромов), посадочных площадок,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Учет неклассифицируемых и временных аэродромов (вертодромов), посадочных площадок возлагается на эксплуатанта неклассифицируемых и временных аэродромов (вертодромов), посадочных площадок.".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