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4358" w14:textId="c2a4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6 марта 2023 года № 138 и Министра национальной экономики Республики Казахстан от 7 марта 2023 года № 30. Зарегистрирован в Министерстве юстиции Республики Казахстан 10 марта 2023 года № 32035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12793)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для отбора субъектов (объектов) контроля, проверочных листов в области энергосбережения и повышения энергоэффективности";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для отбора субъектов (объектов) контроля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энергосбережения и повышения энергоэффективности в отношении субъектов Государственного энергетического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энергосбережения и повышения энергоэффективности в отношении энергоаудиторских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энергосбережения и повышения энергоэффективности в отношении заказчиков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энергосбережения и повышения энергоэффективности в отношении застройщиков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энергосбережения и повышения энергоэффективности в отношении энергоаудиторских организаций при проведении проверки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энергосбережения и повышения энергоэффективности в отношении учебных центров при проведении проверки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 и распространяется на отношения, возникшие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2023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области энергосбережения и повышения энергоэффективности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энергосбережения и повышения энергоэффективности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2022 года № 126 "О внесении изменения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31148).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 - систематизированный свод информации о субъектах Государственного энергетического реестра;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заказчики –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исключением национальных управляющих холдингов, национальных холдингов, национальных управляющих компаний и аффилированных с ними юридических лиц;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 в области энергосбережения и повышения энергоэффективности;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энергоаудиторская организация – юридическое лицо, осуществляющее энергоаудит;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(объекты) контроля в области энергосбережения и повышения энергоэффективности (далее – субъекты (объекты) контроля) – субъекты Государственного энергетического реестра, застройщики, заказчики, энергоаудиторские организации и учебные центры;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которых принадлежат государству;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на соответствие требованиям по уведомительному порядку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к объективным критериям относят субъекты (объекты) контроля согласно одной из следующих степеней риска: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к одной из следующих степеней риска: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в области энергосбережения и повышения энергоэффективности осуществляется посредством определения риска.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(объекты) контроля распределяются по трем степеням риска (высокая, средняя и низкая).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в области энергосбережения и повышения энергоэффективности относятся: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пятидесяти тысячам и более тонн условного топлива в год;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в области энергосбережения и повышения энергоэффективности относятся: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от пяти до пятидесяти тысяч тонн условного топлива в год;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энергоаудиторские организации;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центры;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застройщики.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в области энергосбережения и повышения энергоэффективности относятся: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до пяти тысяч тонн условного топлива в год.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кратность проведения проверок на соответствие требованиям по уведомительному порядку составляет один раз в год.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по уведомительному порядку составляет один раз в два года.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по уведомительному порядку составляет один раз в три года.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проводятся проверка на соответствие требованиям по уведомительному порядку,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контроля, отнесенных к высокой и средней степеням риска, составляет не чаще двух раз в год.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профилактический контроль без посещения субъекта (объекта) контроля и внеплановая проверка.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официальных интернет-ресурсов государственных органов, средств массовой информации;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 и организациями.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требованиям по уведомительному порядку источниками информации являются: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сведений, представляемых субъектом предпринимательства;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органов, средств массовой информации;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предыдущих проверок на соответствие требованиям по уведомительному порядку.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имеющихся источников информации, при проведении профилактического контроля и проверки на соответствие требованиям по уведомительному порядку формируются субъективные критерии, подлежащие оценке, согласно приложениям 1 и 2 к настоящим Критериям.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настоящими Критериями соответствуют степени нарушения – грубое, значительное и незначительное.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Грубые, значительные и незначительные нарушения в области энергосбережения и повышения энергоэффективности указаны согласно приложениям 1 и 2 к настоящим Критериям.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главой 5 настоящих Критериев рассчитывается общий показатель степени риска по субъективным критериям по шкале от 0 до 100.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по форме согласно приложению 3 к настоящим Критериям.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в каждой сфере государственного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рисками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(объектов)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по уведомительному порядку на период, определяемый субъективными критериями оценки степени риска.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(объектов) контроля в случаях: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(объекты)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 по уведомительному порядку;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(объекты)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 по уведомительному порядку, не допускается включение их при формировании графиков и списков на очередной период государственного контроля.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(объектов) контроля в определенной сфере государственного контроля.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общего показателя степени риска по субъективным критериям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в соответствии с пунктом 4 настоящих Критериев, уполномоченный орган собирает информацию и формирует базу данных по субъективным критериям из источников согласно пункту 10 настоящих Критериев.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841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536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энергосбережения и повышения энергоэффективности при проведении профилактического контроля с посещением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прямых потерь энергетических ресурсов,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производства и (или) передачи энергетических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по энергосбережению и повышению энергоэффективности субъектами Государственного энергетического реестра, потребляющих энергетические ресурсы в объеме, эквивалентном свыше тысячи пятистам тонн условного топлива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в целях коммерческого учета счетчиков электрической энергии с классом точности выше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 при проведении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 в заключении по энергосбережению и повышению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субъектами в области энергосбережения и повышения энергоэффективности, являющиеся заказчиками государственных закупок и закупок товаров, работ, услуг, не соответствующих следующим требованиям по энергоэффективности: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Холодильные приборы бытового назначения должны иметь класс энергетической эффективности не ниже А+, что соответствует индексу энергетической эффективности EEI&lt;42.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закупок для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требуемом классе энергоэффективности в задании на разработку проекта строительства (реконструкции, капитального ремонта) и в техническом паспорте построенного и введенного в эксплуатацию объекта при регистрации прав на недвижимое имущество после ввода завершенного строительством (реконструкцией, капитальным ремонтом)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в существующих зданиях, строениях, сооружениях по энергоэффективности по итогам проведения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счетчиков электрической энергии, не предназначенных для дифференцированного учета и контроля расхода электроэнергии по времени суток в новых вводимых объектах и при замене счетчиков электрической энергии в существующих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инструментального обследования здания, строения, сооружения и его инженерных систем с использованием приборов измерения при проведении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в срок,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энергосбережении и повышении энергоэффективности"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проведения энергоаудита: чьим участником, кредитором являются данная энергоаудиторская организация или ее работники, осуществляющие данный энергоаудит (энергоаудиторы), работники, осуществляющие энергоаудит (энергоаудиторы), которых состоят в трудовых отношениях с аудируемым субъектом или являются близкими родственниками (родителями, детьми, усыновителями (удочерителями), усыновленными (удочеренными), полнородными и неполнородными братьями и сестрами, дедушками, бабушками, внуками) или супругом (супругой),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субъекта, работники, осуществляющие энергоаудит (энергоаудиторы), которых имеют личные имущественные интересы в аудируемом субъекте и если у них имеются денежные обязательства перед аудируемым субъектом или у аудируемого субъекта перед ними, за исключением обязательств по проведению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19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энергосбережения и повышения энергоэффективности при проведении проверок на соответствие требованиям по уведомительному порядку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сведений, представляемых субъектом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вопросов тестирования состоящих не менее чем из пяти вариантов, где каждый вариант состоит из не менее пятидесяти вопросов, по которым имеются не менее четырех ответов и один из которых является правильным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Результаты предыдущих проверок на соответствие требованиям по уведомительному порядку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1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49"/>
    <w:p>
      <w:pPr>
        <w:spacing w:after="0"/>
        <w:ind w:left="0"/>
        <w:jc w:val="both"/>
      </w:pPr>
      <w:bookmarkStart w:name="z200" w:id="150"/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государственного энергетического реестра, заказчиков,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застройщиков, энергоаудиторских организаций и учебных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информации, вносимой в Государственный энергетический реестр, субъектами Государственного энергетического реестра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0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в отношении субъектов Государственного энергетического реестра</w:t>
      </w:r>
    </w:p>
    <w:bookmarkEnd w:id="151"/>
    <w:p>
      <w:pPr>
        <w:spacing w:after="0"/>
        <w:ind w:left="0"/>
        <w:jc w:val="both"/>
      </w:pPr>
      <w:bookmarkStart w:name="z205" w:id="15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по энергосбережению и повышению энергоэффективности субъектами Государственного энергетического реестра, потребляющих энергетические ресурсы в объеме, эквивалентном свыше тысячи пятистам тонн условного топлива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прямых потерь энергетических ресурсов,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производства и (или) передачи энергетических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" w:id="1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энергоаудиторских организаций</w:t>
      </w:r>
    </w:p>
    <w:bookmarkEnd w:id="154"/>
    <w:p>
      <w:pPr>
        <w:spacing w:after="0"/>
        <w:ind w:left="0"/>
        <w:jc w:val="both"/>
      </w:pPr>
      <w:bookmarkStart w:name="z243" w:id="15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 при проведении энергоаудита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 в заключении по энергосбережению и повышению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1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заказчиков</w:t>
      </w:r>
    </w:p>
    <w:bookmarkEnd w:id="157"/>
    <w:p>
      <w:pPr>
        <w:spacing w:after="0"/>
        <w:ind w:left="0"/>
        <w:jc w:val="both"/>
      </w:pPr>
      <w:bookmarkStart w:name="z248" w:id="1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субъектами в области энергосбережения и повышения энергоэффективности, являющиеся заказчиками государственных закупок и закупок товаров, работ, услуг, не соответствующих следующим требованиям по энергоэффективности: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Холодильные приборы бытового назначения должны иметь класс энергетической эффективности не ниже А+, что соответствует индексу энергетической эффективности EEI&lt;42.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закупок для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15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5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застройщиков</w:t>
      </w:r>
    </w:p>
    <w:bookmarkEnd w:id="160"/>
    <w:p>
      <w:pPr>
        <w:spacing w:after="0"/>
        <w:ind w:left="0"/>
        <w:jc w:val="both"/>
      </w:pPr>
      <w:bookmarkStart w:name="z254" w:id="16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в целях коммерческого учета счетчиков электрической энергии с классом точности выше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счетчиков электрической энергии, не предназначенных для дифференцированного учета и контроля расхода электроэнергии по времени суток в новых вводимых объектах и при замене счетчиков электрической энергии в существующих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о требуемом классе энергоэффективности в задании на разработку проекта строительства (реконструкции, капитального ремонта) и в техническом паспорте построенного и введенного в эксплуатацию объекта при регистрации прав на недвижимое имущество после ввода завершенного строительством (реконструкцией, капитальным ремонтом) объекта в эксплуатацию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в существующих зданиях, строениях, сооружениях по энергоэффективности по итогам проведения энергоаудита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5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энергоаудиторских организаций</w:t>
      </w:r>
    </w:p>
    <w:bookmarkEnd w:id="163"/>
    <w:p>
      <w:pPr>
        <w:spacing w:after="0"/>
        <w:ind w:left="0"/>
        <w:jc w:val="both"/>
      </w:pPr>
      <w:bookmarkStart w:name="z259" w:id="1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0" w:id="1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6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учебных центров</w:t>
      </w:r>
    </w:p>
    <w:bookmarkEnd w:id="166"/>
    <w:p>
      <w:pPr>
        <w:spacing w:after="0"/>
        <w:ind w:left="0"/>
        <w:jc w:val="both"/>
      </w:pPr>
      <w:bookmarkStart w:name="z264" w:id="16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1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