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342" w14:textId="26db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марта 2023 года № 34. Зарегистрирован в Министерстве юстиции Республики Казахстан 7 марта 2023 года № 32026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78,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</w:t>
      </w:r>
      <w:r>
        <w:rPr>
          <w:rFonts w:ascii="Times New Roman"/>
          <w:b/>
          <w:i w:val="false"/>
          <w:color w:val="000000"/>
          <w:sz w:val="28"/>
        </w:rPr>
        <w:t>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 (далее – Правила № 78),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 – АППК),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государственной регистрации, перерегистрации лекарственного средства или медицинского изделия, в том числе стратегически важных лекарственных средств и медицинских изделий (далее – лекарственное средство или медицинское изделие), внесения изменений в регистрационное досье лекарственного средства или медицинского изделия в Республике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(далее – государственная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 важные лекарственные средства и медицинские изделия – лекарственные средства и медицинские изделия, предназначенные для медицинского применения в условиях: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действий и ликвидации их последствий;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возникновения, предупреждения и ликвидации последствий чрезвычайных ситуаций;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возникновения, распространения новых особо опасных инфекционных заболеваний и ликвидации их последствий;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профилактики, диагностики, лечения заболеваний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или угрозы отсутствия лекарственных средств или медицинских изделий на рынках государств – членов Евразийского экономического союза в условиях введения ограничительных экономических мер в отношении хотя бы одного из государств-членов.";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осуществляется на основании проведенной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 согласно пункту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одобренного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2014 года № 980.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выданные регистрационные удостоверения стратегически важных лекарственных средств требования подпунктов г) и д) пункта 2 </w:t>
      </w:r>
      <w:r>
        <w:rPr>
          <w:rFonts w:ascii="Times New Roman"/>
          <w:b w:val="false"/>
          <w:i w:val="false"/>
          <w:color w:val="000000"/>
          <w:sz w:val="28"/>
        </w:rPr>
        <w:t>Правил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30"/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РК-ЛС - 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анатомо–терапевтическо-химической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средства*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Информация о производителе лекарственного средства заполняется на каждую производственную площадку.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 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 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36"/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(выбрать нужное и отметить один из них):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МИ (ИМН) –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 здоровье народа и системе здравоохранения" настоящее регистрационное удостоверение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 безопасности в зависимости от потенциального риска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(зарегистрировано) и разрешена (разрешено) к применению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медицинской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расходных материалов и комплектующих к медицинскому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данному регистрационному удостоверению согласно форме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регистрационному удостоверению</w:t>
      </w:r>
      <w:r>
        <w:br/>
      </w:r>
      <w:r>
        <w:rPr>
          <w:rFonts w:ascii="Times New Roman"/>
          <w:b/>
          <w:i w:val="false"/>
          <w:color w:val="000000"/>
        </w:rPr>
        <w:t>(выбрать нужное и отметить один из них):</w:t>
      </w:r>
    </w:p>
    <w:bookmarkEnd w:id="40"/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(ИМН) – </w:t>
      </w:r>
    </w:p>
    <w:bookmarkEnd w:id="4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составных частей медицинского изделия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модели (модификации) 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руководителя государственного органа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