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c8b7" w14:textId="7dac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4 декабря 2014 года № 506 "Об утверждении Правил предоставления академических отпусков обучающимся в организациях технического и профессионального, послесреднего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3 марта 2023 года № 62. Зарегистрирован в Министерстве юстиции Республики Казахстан 6 марта 2023 года № 32016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4 декабря 2014 года № 506 "Об утверждении Правил предоставления академических отпусков обучающимся в организациях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10475)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академических отпусков обучающимся в организациях технического и профессионального, послесреднего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свидетельство о рождении ребенка (детей) либо электронной документ из сервиса цифровых документов (требуется для идентификации), до достижения им возраста трех лет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юстиции Республики Казахстан от 12 января 2015 года № 9 "Об утверждении форм актовых записей, свидетельств и справок о государственной регистрации актов гражданского состояния в электронной форме и на бумажном носителе" (зарегистрирован в Реестре государственной регистрации нормативных правовых актов под № 10173) (далее – Приказ № 9).";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После выхода из академического отпуска обучающийся (либо его законный представитель) подает заявление на имя руководителя услугодателя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документ, удостоверяющий личность либо электронный документ из сервиса цифровых документов (требуется для идентификации) и документ подтверждающий возможность продолжения обучения по данной специальности (справку ВКК (ЦВКК)) о состоянии здоровья из организации здравоохранения по форме № 026/у,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ДСМ-175/2020</w:t>
      </w:r>
      <w:r>
        <w:rPr>
          <w:rFonts w:ascii="Times New Roman"/>
          <w:b w:val="false"/>
          <w:i w:val="false"/>
          <w:color w:val="000000"/>
          <w:sz w:val="28"/>
        </w:rPr>
        <w:t xml:space="preserve">, военные билеты по формам согласно приложениям 1 или 2 Приказа № 28, свидетельство о рождении ребенка (детей) либо электронный документ из сервиса цифровых документов (требуется для идентификации)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№ 9. При приеме документов сотрудник услугодателя сверяет подлинность копий с оригиналами документов и возвращает оригиналы услугополучателю.";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центральный государственный орган, в течение трех рабочих дней с даты внесения изменения и (или) дополнения в настоящие Правила, актуализирует их и направляет услугодателям в Единый контакт-центр и в Государственную корпорацию.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которого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течении 5 (пяти) рабочих дней со дня ее регистрации.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 подлежит рассмотрению в течение пятнадцати рабочих дней со дня ее регистрации.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 и 8 изложить в следующей редакции: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9:00 часов до 18:00 часов, перерыв на обед с 13:00 часов до 14:00 часов, кроме выходных и праздничных дней, в соответствии с трудовым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у услугодателя осуществляется с 9:00 часов до 18:00 часов с перерывом на обед с 13:00 до 14:00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очереди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Государственной корпорации -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Трудового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Министерства: www.edu.gov.kz;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интернет-ресурсе Государственной корпорации: www.gov4c.kz.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 при обращении услугополучателя (либо представителя по нотариально заверенной доверенности):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Через услугодателя: для предоставления академического отпуска по болезни продолжительностью от 6 до 12 месяцев: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 либо электронный документ из сервиса цифровых документов (требуется 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заявление о предоставлении академического отпуска по форме согласно приложению 1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заключение ВКК при амбулаторно-поликлинической организации для предоставления академического отпуска в случае болезни туберкулезом продолжительностью сроком не более 36 месяцев: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 либо электронный документ из сервиса цифровых документов (требуется 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заявление о предоставлении академического отпуска по форме согласно приложению 1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решение ЦВКК противотуберкулезной организации для предоставления академического отпуска обучающимся-призывникам: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 либо электронный документ из сервиса цифровых документов (требуется 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заявление о предоставлении академического отпуска по форме согласно приложению 1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повестка о призыве на воинскую службу для предоставления академического отпуска до достижения ребенком возраста трех лет: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 либо электронный документ из сервиса цифровых документов (требуется 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заявление о предоставлении академического отпуска по форме согласно приложению 1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свидетельство о рождении ребенка (детей) либо электронный документ из сервиса цифровых документов (требуется для идентификации).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Через Государственную корпорацию: для предоставления академического отпуска по болезни продолжительностью от 6 до 12 месяцев: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 либо электронный документ из сервиса цифровых документов (требуется 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заявление о предоставлении академического отпуска по форме согласно приложению 1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заключение ВКК при амбулаторно-поликлинической организации для предоставления академического отпуска в случае болезни туберкулезом продолжительностью сроком не более 36 месяцев: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 либо электронный документ из сервиса цифровых документов (требуется 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заявление о предоставлении академического отпуска по форме согласно приложению 1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решение ЦВКК противотуберкулезной организации для предоставления академического отпуска обучающимся-призывникам: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 либо электронный документ из сервиса цифровых документов (требуется 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заявление о предоставлении академического отпуска по форме согласно приложению 1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повестка о призыве на воинскую службу для предоставления академического отпуска до достижения ребенком возраста трех лет: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 либо электронный документ из сервиса цифровых документов (требуется 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заявление о предоставлении академического отпуска по форме согласно приложению 1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 получает сведения о документах, удостоверяющих личность услугополучателя, свидетельство о рождении ребенка (детей) из соответствующих государственных информационных систем через шлюз "электронного правительства" и распечатывает на бумажном носителе для передачи услугодателю.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представления услугополучателем неполного пакета документов согласно перечню, указанному в пункте 3 Правил, и (или) документов с истекшим сроком действия, работник Государственной корпорации выдает расписку об отказе в приеме документов по форме согласно приложению 4 к Правилам.</w:t>
            </w:r>
          </w:p>
        </w:tc>
      </w:tr>
    </w:tbl>
    <w:bookmarkStart w:name="z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7"/>
    <w:bookmarkStart w:name="z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18"/>
    <w:bookmarkStart w:name="z6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6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20"/>
    <w:bookmarkStart w:name="z6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21"/>
    <w:bookmarkStart w:name="z6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22"/>
    <w:bookmarkStart w:name="z6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6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7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