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ee96" w14:textId="253e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14 апреля 2021 года № ҚР ДСМ-30 "Об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марта 2023 года № 32. Зарегистрирован в Министерстве юстиции Республики Казахстан 6 марта 2023 года № 32015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апреля 2021 года № ҚР ДСМ-30 "Об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здравоохранения" (зарегистрирован в Реестре государственной регистрации нормативных правовых актов под № 22550)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сбора, обработки, хранения, защиты и предоставления персональных медицинских данных субъектами цифрового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"О здоровье народа и системе здравоохранения" (далее – Кодекс) и определяют порядок сбора, обработки, хранения, защиты и предоставления персональных медицинских данных.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персональных данных – действия, направленные на получение персональных данных;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агрегатор персональных медицинских данных – оператор персональных данных, осуществляющий сбор, обработку, хранение, защиту и предоставление персональных медицинских данных в соответствии с правилами, утвержденными уполномоченным органом;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персональные медицинские данные – персональные данные, содержащие сведения о здоровье физического лица и оказанных ему медицинских услугах, зафиксированные на электронных, бумажных или иных материальных носителях;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защиты персональных данных – центральный исполнительный орган, осуществляющий руководство в сфере защиты персональных данных;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тайна медицинского работника –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Сбор, обработка, хранение и предоставление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оказания медицинской помощи с учетом информированного согласия пациента на получение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определяет агрегатора персональных медицинских данных в лице подведомственной организации которая осуществляет совершенствование медицинской статистики. Агрегация используемых медицинских данных в обезличенном виде осуществляется для статистического наблюдения в области здравоохранения,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Хранение персональных медицинских данных осуществляется субъектами цифрового здравоохранения на серверах, которые физически размещены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хранения персональных медицинских данных в формах учетной медицинской документации организаций здравоохранения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175).";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агрегации используемых персональных медицинских данных в обезличенном виде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проведения статистического наблюдения осуществляется обезличивание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Агрегацию персональных медицинских данных в целях формирования сводной статистической информации, проведение контроля достоверности и качества представляемой информации при включении в базу данных статистических показателей, включая идентификацию и расшифровку единиц значений форм статистического наблюдения осуществляет агрегатор для оказания соответствующих информационно-коммуникационных услуг.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Порядок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сроки представления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2020 года № ҚР ДСМ-235/2020 "Об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представления" (зарегистрирован в Реестре государственной регистрации нормативных правовых актов под № 21735).".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