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243" w14:textId="97f3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27 февраля 2023 года № 127 и Министра национальной экономики Республики Казахстан от 1 марта 2023 года № 29. Зарегистрирован в Министерстве юстиции Республики Казахстан 6 марта 2023 года № 32012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17818)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архитектуры, градостроительства и строительства в отношении заказчика (застройщика),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архитектуры, градостроительства и строительства в отношении проектных организации (генерального проектировщика),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архитектуры, градостроительства и строительства, в отношении подрядчика (генерального подрядчика),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архитектуры, градостроительства и строительства в отношении лиц осуществляющих авторский надзор,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архитектуры, градостроительства и строительства в отношении юридических и физических лиц осуществляющих технический надзор,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архитектуры, градостроительства и строительства в отношении 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в области архитектуры, градостроительства и строительства в отношении заказчика (застройщика) на соответствие требованиям, согласно приложению 12 к настоящему совместному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в области архитектуры, градостроительства и строительства в отношении проектных организации (генерального проектировщика) на соответствие требованиям, согласно приложению 13 к настоящему совместному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в области архитектуры, градостроительства и строительства в отношении подрядчика (генерального подрядчика) на соответствие требованиям, согласно приложению 14 к настоящему совместному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в области архитектуры, градостроительства и строительства в отношении лиц осуществляющих авторский надзор на соответствие требованиям, согласно приложению 15 к настоящему совместному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в области архитектуры, градостроительства и строительства в отношении юридических и физических лиц осуществляющих технический надзор на соответствие требованиям, согласно приложению 16 к настоящему совместному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проверочный лист в области архитектуры, градостроительства и строительства в отношении организации,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на соответствие требованиям, согласно приложению 17 к настоящему совместному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проверочный лист в области архитектуры, градостроительства и строительства в отношении организации, оказывающих инжиниринговые услуги по управлению проектом строительства объектов на соответствие требованиям, согласно приложению 18 к настоящему совместному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проверочный лист в области архитектуры, градостроительства и строительства в отношении лицензиатов на соответствие требованиям, согласно приложению 19 к настоящему совместному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проверочный лист в области архитектуры, градостроительства и строительства в отношении негосударственных аттестационных центров по аттестации инженерно-технических работников, участвующих в процессе проектирования и строительства на соответствие требованиям, согласно приложению 20 к настоящему совместному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 на соответствие требованиям, согласно приложению 21 к настоящему совместному приказу.";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в области архитектуры, градостроительства и строительства в отношении заказчика (застройщика),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проектных организаций (генерального проектировщика),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строительства, в отношении подрядчика (генерального подрядчика),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лиц, осуществляющих авторский надзор,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юридических и физических лиц осуществляющих технический надзор,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организации,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12, 13, 14, 15, 16, 17, 18, 19, 20 и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лица осуществляющие авторский надзор; негосударственные аттестационные центры по аттестации инженерно-технических работников, участвующих в процессе проектирования и строительства; проектная организация (генеральный проектировщик); организации осуществляющие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 лицензиаты; подрядчик (генеральный подрядчик); юридические лица проводящие комплексную вневедомственную экспертизу проектов строительства; организации оказывающие инжиниринговые услуги по управлению проектом строительства объектов; заказчик (застройщик); юридические и физические лица осуществляющие технический надзор;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установленные нормативными правовыми актами в сфере архитектуры, градостроительства не являющиеся грубыми, связанные с предоставлением недостоверной отчетности и мониторинга, несвоевременностью и правильностью оформления исполнительной документации, а также требования в сфере архитектуры, градостроительства и строительства направленные на профилактику и предупреждение нарушении влекущие ухудшение состояния благоприятной среды обитания и жизнедеятельности человека;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незначительное нарушения - нарушение требований, не относящиеся к значительным и грубым нарушениям, но влекущие причинение ущерба законным интересам физических и юридических лиц, государства;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действия, повлекшие ухудшение состояния благоприятной среды обитания и жизнедеятельности человека, возникшие в результате нарушения требований, установленных нормативными правовыми актами в сфере архитектуры, градостроительства и строительства на всех стадиях жизненного цикла, связанные с техногенными происшествиями, нанесением ущерба государственным интересам, юридическим и физическим лицам, ущемлением прав и законных интересов граждан и общества, не обеспечением прочности, устойчивости и надежности объекта, деформацией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квалификационным и разрешительным требованиям по выданным разрешениям, требованиям по направленным уведомлениям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и надзора в области архитектуры, градостроительства и строительства относятся к одной из следующих степеней риска: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I (повышенного) и II (нормального) уровней ответственности установленные в Правилах определения общего порядка отнесения зданий и сооружений к технически и (или) технологически сложным объектам,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 (далее – Правила отнесения зданий и сооружений);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 сложные объекты производственного и жилищно-гражданского назначения, установленные в Правилах отнесения зданий и сооружений;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финансируемые за счет государственных инвестиций и средств субъектов квазигосударственного сектора;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9 месяцев;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где приостановлено строительно-монтажные работы более чем на 6 месяцев.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II (нормального) уровня ответственности, не относящиеся к технически сложным установленные в Правилах отнесения зданий и сооружений;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6 месяцев;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где приостановлено строительно-монтажные работы более чем на 3 месяца.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III (пониженного) уровня ответственности установленные в Правилах отнесения зданий и сооружений;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4 месяцев.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 и надзора,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 и надзора и внеплановая проверка.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 по объективным критериям, проводятся проверка на соответствие требованиям и внеплановая проверка.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по субъективным критериям для проведения профилактического контроля и надзора с посещением субъекта (объекта) контроля и надзора используются следующие источники информации: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количество подтвержденных жалоб и обращений;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и профилактического контроля с посещением субъектов (объектов) контроля и надзора.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архитектуры, градостроительства и строительства, а также государственных нормативов на грубые, значительные, незначительные, приведено в приложениях 1 и 2 к настоящим Критериям.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и надзора относится: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и надзора к степени риска в соответствии с пунктом 4 настоящих Критериев применяется следующий порядок расчета показателя степени риска.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 пунктом 15 настоящих Правил (SC), с последующей нормализацией значений данных в диапазон от 0 до 100 баллов.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197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1600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сфер деятельности субъектов (объектов) контроля и надзора,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рисками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 и надзора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и надзора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и надзора в определенной сфере государственного контроля и надзора.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архитектуры, градостроительства и строительства для проведения профилактического контроля с посещением субъекта (объекта) контроля и надзора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 (генеральный проектировщик)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населенных пунктов, формирование жилых районов, благоустройство вновь осваиваемых и реконструируемых территорий и населенных пунктов без обеспечения доступа маломобильным группам населения к жилым, общественным и производственным зданиям, сооружениям и помещениям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автомобильных стоянок, размещаемых на территории жилых и общественных зданий без мест для личных автотранспортных средств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 непосредственно влияющими на прочность, устойчивость и надежность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(генеральный подрядчик)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 и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внесенных в журнал авторского надзора и технического надзоров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предписания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дефектов в период гарантированного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 физические лица осуществляющие технический надзор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и персонального штампа на экспертном заключении по техническому обследованию надежности и устойчивости зданий и сооружений выполняемого экспертом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проводящие комплексную вневедомственную экспертизу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1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архитектуры, градостроительства и строительства для проведения проверки на соответствие требованиям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 (генеральный проектировщик)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(генеральный подрядчик)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 физические лица осуществляющие технический надзор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оказывающих инжиниринговые услуги по управлению проектом строительства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конструкции (не менее одного эксперта); в части инженерных сетей (не менее одного эксперта);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минимальной материально-технической оснащенности на праве собственности (хозяйственного ведения или оперативного управления) и (или) аренды: 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 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опыта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лицензиатам строительно-монтажных работ ІІІ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опыта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аттестационные центры по аттестации инженерно-технических работников, участвующих в процессе 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 При этом, помещения для проведения тестирования и обучения могут быть совмещены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проведения обучения и аттестации, в том числе в количестве не менее 10 (десяти)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инженеру проекта: Высшее образование, в сфере строительства;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архитектору проекта: Высшее образование, в сфере архитектуры;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конструктору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 в зависимости от направления работы;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инженеру проектировщику по архитектуре: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Главному инженеру: Высшее образование, в сфере строительства по специальности, в зависимости от направления работы; 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Начальнику производственно-технического отдела: Высшее образование, в сфере строительства по специальности, в зависимости от направления работы; 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 участка: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разрешительных требований к образованию и опыту работы инженерно-технических работников по строительно-монтажным работам: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конструкциям: гидротехник; 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нефти и газа.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проводящие комплексную вневедомственную экспертизу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2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50"/>
    <w:bookmarkStart w:name="z2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для профилактического контроля с посещением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заказчика (застройщика)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проектных организаций (генерального проектировщика)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подрядчика (генерального подрядчика)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авторского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и физических лиц осуществляющих технический надзор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проводящих комплексную вневедомственную экспертизу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2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52"/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для проверок на соответствие требованиям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Заказчика (застройщика)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проектных организации (генерального проектировщика)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подрядчика (генерального подрядчика)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авторского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и физических лиц осуществляющих технический надзор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организаций, оказывающих инжиниринговые услуги по управлению проектом строительства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конструкции (не менее одного эксперта); 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лицензиатов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юридических лиц, проводящих комплексную вневедомственную экспертизу проектов строительства объектов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54"/>
    <w:p>
      <w:pPr>
        <w:spacing w:after="0"/>
        <w:ind w:left="0"/>
        <w:jc w:val="both"/>
      </w:pPr>
      <w:bookmarkStart w:name="z275" w:id="155"/>
      <w:r>
        <w:rPr>
          <w:rFonts w:ascii="Times New Roman"/>
          <w:b w:val="false"/>
          <w:i w:val="false"/>
          <w:color w:val="000000"/>
          <w:sz w:val="28"/>
        </w:rPr>
        <w:t>
      В отношении Заказчика (застройщика)наименование однородной группы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6" w:id="1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57"/>
    <w:bookmarkStart w:name="z2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58"/>
    <w:p>
      <w:pPr>
        <w:spacing w:after="0"/>
        <w:ind w:left="0"/>
        <w:jc w:val="both"/>
      </w:pPr>
      <w:bookmarkStart w:name="z281" w:id="159"/>
      <w:r>
        <w:rPr>
          <w:rFonts w:ascii="Times New Roman"/>
          <w:b w:val="false"/>
          <w:i w:val="false"/>
          <w:color w:val="000000"/>
          <w:sz w:val="28"/>
        </w:rPr>
        <w:t>
      В отношении проектных организаций (генерального проектировщика)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населенных пунктов, формирование жилых районов, благоустройство вновь осваиваемых и реконструируемых территорий и населенных пунктов без обеспечения доступа маломобильным группам населения к жилым, общественным и производственным зданиям, сооружениям и помещениям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автомобильных стоянок, размещаемых на территории жилых и общественных зданий без мест для личных автотранспортных средств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 непосредственно влияющими на прочность, устойчивость и надежность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6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61"/>
    <w:bookmarkStart w:name="z2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62"/>
    <w:p>
      <w:pPr>
        <w:spacing w:after="0"/>
        <w:ind w:left="0"/>
        <w:jc w:val="both"/>
      </w:pPr>
      <w:bookmarkStart w:name="z287" w:id="163"/>
      <w:r>
        <w:rPr>
          <w:rFonts w:ascii="Times New Roman"/>
          <w:b w:val="false"/>
          <w:i w:val="false"/>
          <w:color w:val="000000"/>
          <w:sz w:val="28"/>
        </w:rPr>
        <w:t>
      В отношении подрядчика (генерального подрядчика) наименование однородной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 и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внесенных в журнал авторского надзора и технического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предписания органов государственного архитектурно-строительного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дефектов в период гарантированного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1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65"/>
    <w:bookmarkStart w:name="z2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66"/>
    <w:p>
      <w:pPr>
        <w:spacing w:after="0"/>
        <w:ind w:left="0"/>
        <w:jc w:val="both"/>
      </w:pPr>
      <w:bookmarkStart w:name="z293" w:id="167"/>
      <w:r>
        <w:rPr>
          <w:rFonts w:ascii="Times New Roman"/>
          <w:b w:val="false"/>
          <w:i w:val="false"/>
          <w:color w:val="000000"/>
          <w:sz w:val="28"/>
        </w:rPr>
        <w:t>
      В отношении лиц, осуществляющих авторский надзор наименование однородной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4" w:id="1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69"/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70"/>
    <w:p>
      <w:pPr>
        <w:spacing w:after="0"/>
        <w:ind w:left="0"/>
        <w:jc w:val="both"/>
      </w:pPr>
      <w:bookmarkStart w:name="z299" w:id="171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технический надзор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17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73"/>
    <w:bookmarkStart w:name="z30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74"/>
    <w:p>
      <w:pPr>
        <w:spacing w:after="0"/>
        <w:ind w:left="0"/>
        <w:jc w:val="both"/>
      </w:pPr>
      <w:bookmarkStart w:name="z305" w:id="175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осуществляющих экспертные работы по техническому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обследованию надежности и устойчивости зданий и сооружений на технически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и персонального штампа на экспертном заключении по техническому обследованию надежности и устойчивости зданий и сооружений выполняемого экспертом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7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0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77"/>
    <w:bookmarkStart w:name="z3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78"/>
    <w:p>
      <w:pPr>
        <w:spacing w:after="0"/>
        <w:ind w:left="0"/>
        <w:jc w:val="both"/>
      </w:pPr>
      <w:bookmarkStart w:name="z311" w:id="179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проводящих комплексную вневедомственную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проектов строительства объектов наименование однородной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18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81"/>
    <w:bookmarkStart w:name="z3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82"/>
    <w:p>
      <w:pPr>
        <w:spacing w:after="0"/>
        <w:ind w:left="0"/>
        <w:jc w:val="both"/>
      </w:pPr>
      <w:bookmarkStart w:name="z317" w:id="183"/>
      <w:r>
        <w:rPr>
          <w:rFonts w:ascii="Times New Roman"/>
          <w:b w:val="false"/>
          <w:i w:val="false"/>
          <w:color w:val="000000"/>
          <w:sz w:val="28"/>
        </w:rPr>
        <w:t>
      В отношении Заказчика (застройщика)наименование однородной группы субъектов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1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2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85"/>
    <w:bookmarkStart w:name="z3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86"/>
    <w:p>
      <w:pPr>
        <w:spacing w:after="0"/>
        <w:ind w:left="0"/>
        <w:jc w:val="both"/>
      </w:pPr>
      <w:bookmarkStart w:name="z323" w:id="187"/>
      <w:r>
        <w:rPr>
          <w:rFonts w:ascii="Times New Roman"/>
          <w:b w:val="false"/>
          <w:i w:val="false"/>
          <w:color w:val="000000"/>
          <w:sz w:val="28"/>
        </w:rPr>
        <w:t>
      В отношении проектных организации (генерального проектировщика) наименование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1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2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89"/>
    <w:bookmarkStart w:name="z32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90"/>
    <w:p>
      <w:pPr>
        <w:spacing w:after="0"/>
        <w:ind w:left="0"/>
        <w:jc w:val="both"/>
      </w:pPr>
      <w:bookmarkStart w:name="z329" w:id="191"/>
      <w:r>
        <w:rPr>
          <w:rFonts w:ascii="Times New Roman"/>
          <w:b w:val="false"/>
          <w:i w:val="false"/>
          <w:color w:val="000000"/>
          <w:sz w:val="28"/>
        </w:rPr>
        <w:t>
      В отношении подрядчика (генерального подрядчика) наименование однородной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19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93"/>
    <w:p>
      <w:pPr>
        <w:spacing w:after="0"/>
        <w:ind w:left="0"/>
        <w:jc w:val="both"/>
      </w:pPr>
      <w:bookmarkStart w:name="z334" w:id="194"/>
      <w:r>
        <w:rPr>
          <w:rFonts w:ascii="Times New Roman"/>
          <w:b w:val="false"/>
          <w:i w:val="false"/>
          <w:color w:val="000000"/>
          <w:sz w:val="28"/>
        </w:rPr>
        <w:t>
      В отношении лиц осуществляющих авторский надзор наименование однородной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5" w:id="1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196"/>
    <w:bookmarkStart w:name="z33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97"/>
    <w:p>
      <w:pPr>
        <w:spacing w:after="0"/>
        <w:ind w:left="0"/>
        <w:jc w:val="both"/>
      </w:pPr>
      <w:bookmarkStart w:name="z340" w:id="198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технический надзор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1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4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200"/>
    <w:bookmarkStart w:name="z34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 xml:space="preserve">139 </w:t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</w:t>
      </w:r>
    </w:p>
    <w:bookmarkEnd w:id="201"/>
    <w:p>
      <w:pPr>
        <w:spacing w:after="0"/>
        <w:ind w:left="0"/>
        <w:jc w:val="both"/>
      </w:pPr>
      <w:bookmarkStart w:name="z346" w:id="202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осуществляющих экспертные работы по техническому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обследованию надежности и устойчивости зданий и сооружений на технически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7,65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7" w:id="20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5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204"/>
    <w:bookmarkStart w:name="z35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205"/>
    <w:p>
      <w:pPr>
        <w:spacing w:after="0"/>
        <w:ind w:left="0"/>
        <w:jc w:val="both"/>
      </w:pPr>
      <w:bookmarkStart w:name="z352" w:id="206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оказывающих инжиниринговые услуги по управлению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строительства объектов наименование однородной группы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конструкции (не менее одного эксперта); в части инженерных сетей (не менее одного эксперта); 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2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208"/>
    <w:bookmarkStart w:name="z35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209"/>
    <w:p>
      <w:pPr>
        <w:spacing w:after="0"/>
        <w:ind w:left="0"/>
        <w:jc w:val="both"/>
      </w:pPr>
      <w:bookmarkStart w:name="z359" w:id="210"/>
      <w:r>
        <w:rPr>
          <w:rFonts w:ascii="Times New Roman"/>
          <w:b w:val="false"/>
          <w:i w:val="false"/>
          <w:color w:val="000000"/>
          <w:sz w:val="28"/>
        </w:rPr>
        <w:t>
      В отношении лицензиатов наименование однородной группы субъектов (объектов)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опыта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лицензиатам строительно-монтажных работ ІІІ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 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опыта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9" w:id="2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7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212"/>
    <w:bookmarkStart w:name="z37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213"/>
    <w:p>
      <w:pPr>
        <w:spacing w:after="0"/>
        <w:ind w:left="0"/>
        <w:jc w:val="both"/>
      </w:pPr>
      <w:bookmarkStart w:name="z374" w:id="214"/>
      <w:r>
        <w:rPr>
          <w:rFonts w:ascii="Times New Roman"/>
          <w:b w:val="false"/>
          <w:i w:val="false"/>
          <w:color w:val="000000"/>
          <w:sz w:val="28"/>
        </w:rPr>
        <w:t>
      В отношении негосударственных аттестационных центров по аттестации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 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удовлетворяющих требованиям площади помещения из расчета 6 м2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проведения обучения и аттестации, в том числе в количестве не менее 10 (десяти)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инженеру проекта: Высшее образование, в сфере строительства;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архитектору проекта: Высшее образование, в сфере архитектуры;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конструктору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 в зависимости от направления работы;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инженеру проектировщику по архитектуре: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Главному инженеру: Высшее образование, в сфере строительства по специальности, в зависимости от направления работы; 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Начальнику производственно-технического отдела: Высшее образование, в сфере строительства по специальности, в зависимости от направления работы; 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 участка: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разрешительных требований к образованию и опыту работы инженерно-технических работников по строительно-монтажным работам: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конструкциям: гидротехник; 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нефти и газа.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0" w:id="21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4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216"/>
    <w:bookmarkStart w:name="z4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217"/>
    <w:p>
      <w:pPr>
        <w:spacing w:after="0"/>
        <w:ind w:left="0"/>
        <w:jc w:val="both"/>
      </w:pPr>
      <w:bookmarkStart w:name="z455" w:id="218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проводящих комплексную вневедомственную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проектов строительства объектов наименование однородной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6" w:id="2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