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01ff" w14:textId="872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порядка его избрания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 марта 2023 года № 56. Зарегистрирован в Министерстве юстиции Республики Казахстан 6 марта 2023 года № 32011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июля 2017 года № 355 "Об утверждении Типовых правил организации работы Попечительского совета и порядок его избрания в организациях образования" (зарегистрирован в Реестре государственной регистрации нормативных правовых актов под № 15584)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организации работы Попечительского совета и порядок его избрания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 приложению 2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согласно приложению 3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Типовые правила организации работы Попечительского совета и порядок его избрания во внешкольных организациях дополнительного образования согласно приложению 4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родителей, согласно приложению 5 к настоящему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Попечительского совета и порядок его избрания в организациях образования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3, 4 и 5 указанного приказа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дошкольных организациях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дошкольных организациях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дошкольного образования, содействующий в ее развитии и обеспечивающий общественный контроль за деятельностью дошкольной организации, осуществляет свою деятельность на основе принципов: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иные законные представители воспитанников дошкольной организации (по одному родителю или иному законному представителю воспитанника данной дошкольной организации от каждой возрастной группы), – не превышает количество возрастных групп;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и/или исполнительных, и/или правоохранительных органов – 1-3 человека;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представители средств массовой информации (при наличии) – 1 человек.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дошкольными организациями, прошедшие отбор на общем собрании родительской общественности.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воспитанников в данной дошкольной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дошкольной организации.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дошкольной организации: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дошкольной организации;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дошкольной организации;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дошкольной организации;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выносит протокольное решение по распределению финансовых средств, поступивших в дошкольную организацию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прав и свобод воспитанников,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2 (двух) раз в год заслушивает отчеты руководителя дошкольной организации о деятельности дошкольной организации;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расходованием спонсорских средств, поступающих на счет дошкольной организаций для оказания поддержки воспитанникам, оказавшимся в тяжелой жизненной ситуации, и укрепления материально-технической базы;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содействует в организации помощи воспитанникам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администрации дошкольной организации в проведении мероприятий по противодействию коррупции;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1 (один) раз в год мониторинг степени удовлетворенности условиями обучения в дошкольной организации путем анонимного анкетирования родителей или иных законных представителей;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процесса приобретения товаров, работ и услуг;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1 (один) раз в год мониторинг занятости детей с особыми образовательными потребностями в кружках по интересам и спортивных секциях дошкольной организации;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педагогическому коллективу в осуществлении работы с семьями воспитанников, совместно с администрацией дошкольной организации проводит общие родительские собрания;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разрешению конфликтов, возникших в среде педагогов, родителей или иных законных представителей;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проведению культурных, оздоровительных мероприятий, конференций, совещаний, семинаров по вопросам деятельности дошкольной организации;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 Допускается проведение заседаний Попечительского совета в режиме видеоконференцсвязи.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дошкольной организации с уведомлением всех членов Попечительского совета.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дошкольной организации на заседании Попечительского совета путем открытого голосования большинством голосов его членов.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дошкольной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дошкольной организации.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дошкольной организации.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дошкольной организации.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дошкольной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дошкольной организацией поступления от благотворительной помощи зачисляются на: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дошкольной организации, созданной в организационно-правовой форме государственное учреждение;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дошкольной организации, созданной в иных организационно-правовых формах.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воспитанников дошкольной организации;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дошкольной организации;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дошкольной организации.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дошкольной организации;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56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среднего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осуществляют свою деятельность на основе принципов: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и/или исполнительных, и/или правоохранительных органов – 1-3 человека;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представители средств массовой информации (при наличии) – 1 человек;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представители органов ученического самоуправления – 1-2 человека.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организации образования от каждой параллели классов)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bookmarkEnd w:id="159"/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образования: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образования;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образования;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образования;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альтернативные сроки начала и завершения учебного года, выбранного организацией образования;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экспериментальные образовательные программы организации образования;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в течение года списки кандидатур обучающихся, направляемых в Республиканский учебно-оздоровительный центр "Балдаурен" и Национальный научно-практический, образовательный и оздоровительный центр "Бобек";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реже 2 (двух) раз в год заслушивает отчеты руководителя организации образования о деятельности организации образования;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администрации организации образования в проведении мероприятий по противодействию коррупции;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мониторинг процесса приобретения товаров, работ и услуг;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администрации организации образования в предупреждении правонарушений, наркомании, алкоголизма, табакокурения, бродяжничества, попрошайничества, буллинга, лудомании среди обучающихся;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186"/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образования.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организации образования поступления от благотворительной помощи зачисляются на: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образования, созданной в иных организационно-правовых формах.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организации образования;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образования;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развивающей среды.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214"/>
    <w:bookmarkStart w:name="z22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56</w:t>
            </w:r>
          </w:p>
        </w:tc>
      </w:tr>
    </w:tbl>
    <w:bookmarkStart w:name="z23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</w:t>
      </w:r>
    </w:p>
    <w:bookmarkEnd w:id="224"/>
    <w:bookmarkStart w:name="z23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технического и профессионального, послесреднего образования (далее – организация ТиПО), содействующий в ее развитии и обеспечивающий общественный контроль за деятельностью организации ТиПО, осуществляет свою деятельность на основе принципов: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ТиПО,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235"/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органа управления организацией образования,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 родители или иные законные представители обучающихся, а также представители государственных, представительных органов, работодателей и социальных партнеров, меценатов, неправительственных организаций.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ТиПО, прошедшие отбор на общем собрании родительской общественности.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организации ТиПО от каждого курса)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ТиПО.</w:t>
      </w:r>
    </w:p>
    <w:bookmarkEnd w:id="259"/>
    <w:bookmarkStart w:name="z27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ТиПО: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ТиПО;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ТиПО;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ТиПО;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ТиПО;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выносит протокольное решение по итогам собеседования с кандидатами на занятие вакантной должности руководителя организации ТиПО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выносит протокольное решение по распределению финансовых средств, поступивших в организацию ТиПО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 и свобод обучающихся, родителей или иных законных представителей, содействует в охране их прав, обеспечении безопасности и защите от физического, психического и иных форм насилия и дискриминации;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реже 2 (двух) раз в год заслушивает отчеты руководителя организации ТиПО о деятельности организации ТиПО;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расходованием спонсорских средств, поступающих на счет организации ТиПО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содействует в организации помощи обучающимся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обучающихся;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администрации организации ТиПО в проведении мероприятий по противодействию коррупции;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1 (один) раз в течение учебного года мониторинг степени удовлетворенности обучающихся условиями обучения в организации ТиПО путем анонимного анкетирования обучающихся и родителей или иных законных представителей;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процесса приобретения товаров, работ и услуг;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администрации организации ТиПО в предупреждении правонарушений, наркомании, алкоголизма, табакокурения, буллинга, лудомании среди обучающихся;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проведению культурных, оздоровительных мероприятий, конференций, совещаний, семинаров по вопросам деятельности организации ТиПО;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вырабатывает предложения по совершенствованию мер поддержки талантливой молодежи;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282"/>
    <w:bookmarkStart w:name="z29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ТиПО, с уведомлением всех членов Попечительского совета.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ТиПО на заседании Попечительского совета путем открытого голосования большинством голосов его членов.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ТиПО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ТиПО.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ТиПО не согласен с решением Попечительского совета, то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ТиПО.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В случае равного количества голосов "за" либо "против" голос председателя согласительной комиссии считается решающим.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ТиПО.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ТиПО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организацией ТиПО поступления от благотворительной помощи зачисляются на: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ТиПО, созданной в организационно-правовой форме государственное учреждение;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ТиПО, созданной в иных организационно-правовых формах.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организации ТиПО;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ТиПО;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развивающей среды.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ТиПО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ТиПО.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310"/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ТиПО;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56</w:t>
            </w:r>
          </w:p>
        </w:tc>
      </w:tr>
    </w:tbl>
    <w:bookmarkStart w:name="z33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во внешкольных организациях дополнительного образования для детей</w:t>
      </w:r>
    </w:p>
    <w:bookmarkEnd w:id="320"/>
    <w:bookmarkStart w:name="z33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во внешкольных организациях дополнительного образования для детей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внешкольной организацией дополнительного образования для детей (далее – внешкольная организация), содействующий в ее развитии и обеспечивающий общественный контроль за деятельностью внешкольной организации, осуществляют свою деятельность на основе принципов: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331"/>
    <w:bookmarkStart w:name="z34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законные представители обучающихся внешкольной организации – не менее 3 человек;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исполнительных и правоохранительных органов – 1-3 человека;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представитель средств массовой информации (при наличии) – 1 человек;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представители органов ученического самоуправления – 1-2 человека.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внешкольными организациями, прошедшие отбор на общем собрании родительской общественности.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внешкольной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внешкольной организации.</w:t>
      </w:r>
    </w:p>
    <w:bookmarkEnd w:id="362"/>
    <w:bookmarkStart w:name="z37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внешкольной организации: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внешкольной организации;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внешкольной организации;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внешкольной организации;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внешкольной организации;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выносит протокольное решение по распределению финансовых средств, поступивших во внешкольную организацию в виде благотворительной помощи, принимает решение о их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2 (двух) раз в год заслушивает отчеты руководителя внешкольной организации о деятельности внешкольной организации;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расходованием спонсорских средств, поступающих на счет внешкольной организации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содействует в организации помощи обучающимся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администрации внешкольной организации в проведении мероприятий по противодействию коррупции;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1 (один) раз в течение учебного года мониторинг степени удовлетворенности обучающихся условиями обучения во внешкольной организации путем анонимного анкетирования обучающихся и родителей или иных законных представителей;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1 (один) раз в год мониторинг занятости детей с особыми образовательными потребностями в кружках по интересам и спортивных секциях внешкольной организации;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процесса приобретения товаров, работ и услуг;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педагогическому коллективу в осуществлении работы с семьями обучающихся и при необходимости совместно с администрацией внешкольной организации проводит общие родительские собрания;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администрации внешкольной организации в предупреждении правонарушений, наркомании, алкоголизма, табакокурения, бродяжничества, попрошайничества, буллинга, лудомании среди обучающихся;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содействует проведению культурных, оздоровительных мероприятий, конференций, совещаний, семинаров по вопросам деятельности внешкольной организации;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385"/>
    <w:bookmarkStart w:name="z39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внешкольной организации, с уведомлением всех членов Попечительского совета.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внешкольной организации на заседании Попечительского совета путем открытого голосования большинством голосов его членов.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внешкольной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внешкольной организации с принятием соответствующих решений в установленные законом сроки.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внешкольной организации.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внешкольной организации.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Согласительной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внешкольной организации.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внешкольной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внешкольной организации поступления от благотворительной помощи зачисляются на: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внешкольной организации, созданной в организационно-правовой форме государственное учреждение;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уровня, – для внешкольной организации, созданной в иных организационно-правовых формах.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внешкольной организации;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внешкольной организации;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внешкольной организации.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413"/>
    <w:bookmarkStart w:name="z42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внешкольной организации;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Член Попечительского совета исключается из состава Попечительского совета: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 № 56</w:t>
            </w:r>
          </w:p>
        </w:tc>
      </w:tr>
    </w:tbl>
    <w:bookmarkStart w:name="z43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</w:t>
      </w:r>
    </w:p>
    <w:bookmarkEnd w:id="423"/>
    <w:bookmarkStart w:name="z43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образования для детей-сирот и детей, оставшихся без попечения родителей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осуществляет свою деятельность на основе принципов: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434"/>
    <w:bookmarkStart w:name="z44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местным исполнительным органом в области образования (далее – Комиссия).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местного исполнительного органа в области образования.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органов опеки и попечительства, располагаемые на административной территории организации образования – 1 человек;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неправительственных (некоммерческих) организаций – не менее 3 человек. От одного юридического лица, являющегося некоммерческой организацией, в Попечительский совет может быть избран только один представитель;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 органов – 1 человек;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государственных органов – 1 человек;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правоохранительных органов – 1 человек;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региональный уполномоченный по правам ребенка (при наличии) – 1 человек;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 республиканского или местного общественного совета – 1 человек;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Национального превентивного механизма (при наличии) – 1 человек;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благотворители и/или меценаты (при наличии) – 1-2 человека;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представители средств массовой информации (при наличии) – 1-2 человека;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представители органов самоуправления воспитанников – 1 человека.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образования, прошедшие отбор на педагогическом совете. Список кандидатов направляется в местный исполнительный орган в области образования с прилагаемыми документами, указанными пунктом 9 настоящих Правил.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местным исполнительным органом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bookmarkEnd w:id="468"/>
    <w:bookmarkStart w:name="z48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образования: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образования;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образования;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образования;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выносит протокольное решение по итогам собеседования с кандидатами на занятие вакантной должности руководителя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мониторинг процесса приобретения товаров, работ и услуг;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перевод воспитанника из организации образования в другую организацию образования, здравоохранения, социальной защиты;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сроки пребывания в летних оздоровительных лагерях в период летних каникул, списки кандидатур воспитанников, направляемых в Республиканский учебно-оздоровительный центр "Балдаурен" и Национальный научно-практический, образовательный и оздоровительный центр "Бобек";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психологической и правовой поддержке воспитанников, их семейному устройству, сопровождению приемных родителей и постинтернатному сопровождению выпускников организации образования;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со Школой приемных родителей, созданной при организации образования;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качеством санитарно-гигиенических условий организации образования, качеством питания, состоянием обмундирования, лекарственных препаратов, прилегающей территории;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соблюдением прав воспитанников организации образования в части обеспечения сохранности их денежных средств и материальных ценностей, поступающих от физических и юридических лиц, соблюдением их имущественных и неимущественных прав;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развитию практики наставничества в отношении воспитанников;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расходованием спонсорских средств, поступающих на счет организации образования для оказания поддержки воспитанникам, и укрепления материально-технической базы;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деятельности администрации организации образования по предупреждению правонарушений, преступлений, наркомании, алкоголизма и табакокурения, бродяжничества и попрошайничества среди воспитанников;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содействует укреплению дисциплины среди воспитанников;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взаимодействует с законными представителями и родственниками воспитанников организации образования и содействует разрешению конфликтов, возникших в организации образования;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деятельности администрации организации образования в обеспечении воспитанникам условий для обучения, воспитания, лечения, социальной адаптации, реабилитации и интеграции в общество;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администрации организации образования в проведении мероприятий по противодействию коррупции;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1 (один) раз в год мониторинг степени удовлетворенности воспитанников условиями проживания и обучения в организации образования путем анонимного анкетирования воспитанников и их законных представителей;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заслушивает не реже 2 (двух) раз в год отчеты руководителя организации образования о деятельности организации образования;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год, разработанным на основе типового плана работы Попечительского совета организации образования, согласно приложению к настоящим Правилам.</w:t>
      </w:r>
    </w:p>
    <w:bookmarkEnd w:id="498"/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образования.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организацией образования поступления от благотворительной помощи зачисляются на: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образования, созданной в иных организационно-правовых формах.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воспитанников организации образования;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образования;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образования ежегодно по итогам финансового года информирует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526"/>
    <w:bookmarkStart w:name="z541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местного исполнительного органа в области образования;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образования;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5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