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5d49" w14:textId="9485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периодичности обновления картографической продукции, создаваемой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февраля 2023 года № 67/НҚ. Зарегистрирован в Министерстве юстиции Республики Казахстан 2 марта 2023 года № 32009.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декабря 2022 года "О геодезии, картографии и пространственных данных"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обновления картографической продукции, создаваемой за счет бюджетных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27 января 2020 года № 33/НҚ "Об утверждении периодичности обновления картографической продукции, создаваемой за счет бюджетных средств" (зарегистрирован в Реестре государственной регистрации нормативных правовых актов за № 19939).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67/НҚ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обновления картографической продукции, создаваемой за счет бюджетных средств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Периодичность – в редакции приказа Заместителя Премьер-Министра – Министра искусственного интеллекта и цифрового развития РК от 20.10.2025 </w:t>
      </w:r>
      <w:r>
        <w:rPr>
          <w:rFonts w:ascii="Times New Roman"/>
          <w:b w:val="false"/>
          <w:i w:val="false"/>
          <w:color w:val="ff0000"/>
          <w:sz w:val="28"/>
        </w:rPr>
        <w:t>№ 520/НҚ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обновления,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топографических планов масштабов: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топографических карт масштабов: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*морских навигационных карт масштабов: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***сельскохозяйственных карт масштабов: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населенные пункты со значительными изменениями местности (города республиканского и областного значения) и территории для их перспективного развития и застройки, промышленные объекты, разработки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населенные пункты с менее значительными изменениями местности (города районного значения, поселки, села) и территории для их перспективного развития и застройки, промышленные объекты, разработки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акватория казахстанского сектора Каспийского моря и прилегающие к ней участки суши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интенсивного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развитого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Полупустынные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Пустынные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период обновления картографической продукции сокращается либо увеличивается исходя из потребностей экономики Республики Казахстан, комплексного развития отдельных территории, национальной безопасности, укрепления обороноспособности и степени изменения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целью поддержания морских навигационных карт на уровне современности и приведения в состояние действительной обстановки срок их обновления сокращается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современных и достоверных обновлений (изменений и корректуры по результатам проведенных в соответствии с инструкцией гидрографических работ), которые значительно влияют на безопасность мореплавания и меняют навигационную обстановку в районе картографирования;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75 и более обновлений (корректурных изменений) с координатами, имеющими постоянный и достоверный характер;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необходимости внесения исправлений, связанных с изменением **геодезической основы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исправлений на площади карты, превышающей площадь трех вклеек (площадью 15×25 сантиметров каждая);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израсходовании предыдущих тиражей и необходимости их пополнения.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**Геодезическая основа карты – совокупность геодезических данных, необходимых для создания карты. К ним относят определенную систему координат и определение в этой системе координаты опорных пунктов. Геодезическая основа определяет переход от физической поверхности Земли к условной математической поверхности (поверхности эллипсоида) и обеспечивает правильное положение изображаемых на карте географических объектов соответственно по их широте, долготе и высоте. К геодезической основе относятся опорные пункты, закрепленные на местности точки, положение которых на земной поверхности или на условной математической поверхности (поверхности эллипсоида) определено при помощи координат.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***Периодичность обновления сельскохозяйственных карт сокращается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прохождения государственной границы, границ (черты) городов республиканского значения и столицы, границ областей, границ (черты) городов областного и районного значения, границ районов, границ сельских округов, границ (черты) городов, поселков, сельских населенных пунктов, границ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75 процентов и более обновлений объектов и контуров, отображенных на сельскохозяйственной карте.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