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60cd7" w14:textId="9660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и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23 февраля 2023 года № 26. Зарегистрирован в Министерстве юстиции Республики Казахстан 2 марта 2023 года № 32002.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 в Реестре государственной регистрации нормативных правовых актов за № 13829):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национальной экономики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Также возможно поощрение почетной грамотой Министерства и благодарственным письмом Министра сотрудников местных исполнительных органов, занимающихся реализацией государственной политики в сферах экономики, анализа и мониторинга экономических показателей в регионах, регулирования естественных монополий, безупречно проработавших в данных органах не менее десяти лет по представлению акимов областей и городов Астана, Алматы и Шымкент, а также ветеранов системы государственного планирования Казахской Советской Социалистической Республики, Государственного комитета экономики Казахской Советской Социалистической Республики.";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национальной экономики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национальной экономики РК от 31.07.2023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