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6a37" w14:textId="9376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торговли и интеграции Республики Казахстан от 16 марта 2020 года № 51-НҚ "Об утверждении правил оказания государственных услуг в сфере торговой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27 февраля 2023 года № 85-НҚ. Зарегистрирован в Министерстве юстиции Республики Казахстан 2 марта 2023 года № 31993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16 марта 2020 года № 51-НҚ "Об утверждении правил оказания государственных услуг в сфере торговой деятельности" (зарегистрирован в Реестре государственной регистрации нормативных правовых актов под № 20135)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импорт и (или) экспорт отдельных видов товаров",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информационных систем с применением спецификации WSSecurity;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услуга –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"Е-лицензирование" полностью автоматически обрабатывает и формирует результат оказания государственной услуги по заявлению услугополучателя в течение 1 (одного) рабочего дня без участия услугодателя путем подписания результата оказания государственной услуги транспортной подписью.";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транспортной подписью,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6 к Правилам или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основных требований к оказанию государственной услуги "Выдача лицензии на импорт и (или) экспорт отдельных видов товаров":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"Выдача лицензии на импорт":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лицензия на импорт отдельных видов товаров по форме согласно приложению 6 к настоящим Правилам либо мотивированный ответ об отказе в оказании государственной услуги в форме электронного документа, в случаях и по основаниям, предусмотренным пунктом 9 настоящего перечня, удостоверенных транспортной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транспортной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"Выдача лицензии на экспорт":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лицензия на экспорт отдельных видов товаров по форме согласно приложению 5 к настоящим Правилам либо мотивированный ответ об отказе в оказании государственной услуги в форме электронного документа, в случаях и по основаниям, предусмотренным пунктом 9 настоящего перечня, удостоверенных транспортной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транспортной подписью.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экспорт и (или) импорт отдельных видов товаров на территории Республики Казахстан",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информационных систем с применением спецификации WSSecurity;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разрешение – специальный документ, выдаваемый участнику внешнеторговой деятельности на основании внешнеторговой сделки, предметом которой является товар, в отношении которого установлено автоматическое лицензирование (наблюдение);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"Е-лицензирование" полностью автоматически обрабатывает и формирует результат оказания государственной услуги по заявлению услугополучателя в течение 1 (одного) рабочего дня без участия услугодателя путем подписания результата оказания государственной услуги транспортной подписью.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транспортной подписью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основных требований к оказанию государственной услуги "Выдача разрешения на экспорт и (или) импорт отдельных видов товаров на территории Республики Казахстан":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экспорт и (или) импорт отдельных видов товаров в форме электронного документа, удостоверенного транспортной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на портал в "личный кабинет" в форме электронного документа, удостоверенного транспортной подписью.</w:t>
            </w:r>
          </w:p>
        </w:tc>
      </w:tr>
    </w:tbl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торговли Министерства торговли и интеграции Республики Казахстан в установленном законодательством порядке обеспечить: 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4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импорт и (или)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Мәңгілік Ел даңғылы,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г.Астана, проспект Мангилик Ел,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торговли и интеграции Республики Казахстан, рассмотрев Ваше заявление от № , сообщает следующее: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подпись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</w:p>
          <w:bookmarkEnd w:id="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ТОРГОВЛИ МИНИСТЕРСТВА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Лицензия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Покупатель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Единой товарной номенклатуре внешнеэкономической деятельности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</w:p>
          <w:bookmarkEnd w:id="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ИМПОРТ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ТОРГОВЛИ МИНИСТЕРСТВА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Лицензия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Покупатель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Единой товарной номенклатуре внешнеэкономической деятельности и его описание |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Сауда және интеграция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ақпандағы № 85-НҚ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 (или)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разрешения на экспорт отдельных видов товаров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Покупатель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Единой товарной номенклатуре внешнеэкономической деятельности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Проект разрешения на импорт отдельных видов товаров заполняется услугополучателем в строгом соответствии с Инструкцией об оформлении разрешения на экспорт и (или) импорт отдельных видов товаров,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года № 199.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ДД.ММ.ГГГГ – ДД – дата, ММ – месяц, ГГГГ –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ЕТН ВЭД – Единая товарная номенклатура внешнеэкономической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 (или)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разрешения на импорт отдельных видов товаров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Покупатель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Единой товарной номенклатуре внешнеэкономической деятельности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</w:tr>
    </w:tbl>
    <w:p>
      <w:pPr>
        <w:spacing w:after="0"/>
        <w:ind w:left="0"/>
        <w:jc w:val="both"/>
      </w:pPr>
      <w:bookmarkStart w:name="z79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Проект разрешения на импорт отдельных видов товаров заполняется услугополучателем в строгом соответствии с Инструкцией об оформлении разрешения на экспорт и (или) импорт отдельных видов товаров,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года № 199.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ДД.ММ.ГГГГ – ДД – дата, ММ – месяц, ГГГГ –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ЕТН ВЭД – Единая товарная номенклатура внешнеэкономической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</w:p>
          <w:bookmarkEnd w:id="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ИМПОРТ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ТОРГОВЛИ МИНИСТЕРСТВА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Разрешение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Продавец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Код товара по Единой товарной номенклатуре внешнеэкономической деятельности и его описание |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 (или)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</w:p>
          <w:bookmarkEnd w:id="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ЭКСПОРТ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ТОРГОВЛИ МИНИСТЕРСТВА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Разрешение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Продавец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Код товара по Единой товарной номенклатуре внешнеэкономической деятельности и его описание |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