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3eb7" w14:textId="6c33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spacing w:after="0"/>
        <w:ind w:left="0"/>
        <w:jc w:val="both"/>
      </w:pPr>
      <w:r>
        <w:rPr>
          <w:rFonts w:ascii="Times New Roman"/>
          <w:b w:val="false"/>
          <w:i w:val="false"/>
          <w:color w:val="000000"/>
          <w:sz w:val="28"/>
        </w:rPr>
        <w:t>Приказ Министра здравоохранения Республики Казахстан от 23 февраля 2023 года № 28. Зарегистрирован в Министерстве юстиции Республики Казахстан 1 марта 2023 года № 31987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утвержденные приложением 1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утвержденные приложением 2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2023 года №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2020 года</w:t>
            </w:r>
            <w:r>
              <w:br/>
            </w:r>
            <w:r>
              <w:rPr>
                <w:rFonts w:ascii="Times New Roman"/>
                <w:b w:val="false"/>
                <w:i w:val="false"/>
                <w:color w:val="000000"/>
                <w:sz w:val="20"/>
              </w:rPr>
              <w:t>№ ҚР ДСМ-237/2020</w:t>
            </w:r>
          </w:p>
        </w:tc>
      </w:tr>
    </w:tbl>
    <w:bookmarkStart w:name="z18" w:id="9"/>
    <w:p>
      <w:pPr>
        <w:spacing w:after="0"/>
        <w:ind w:left="0"/>
        <w:jc w:val="left"/>
      </w:pPr>
      <w:r>
        <w:rPr>
          <w:rFonts w:ascii="Times New Roman"/>
          <w:b/>
          <w:i w:val="false"/>
          <w:color w:val="000000"/>
        </w:rPr>
        <w:t xml:space="preserve"> Правила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251 Кодекса Республики Казахстан "О здоровье народа и системе здравоохранения"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(далее – государственная услуга).</w:t>
      </w:r>
    </w:p>
    <w:bookmarkEnd w:id="11"/>
    <w:bookmarkStart w:name="z21" w:id="12"/>
    <w:p>
      <w:pPr>
        <w:spacing w:after="0"/>
        <w:ind w:left="0"/>
        <w:jc w:val="both"/>
      </w:pPr>
      <w:r>
        <w:rPr>
          <w:rFonts w:ascii="Times New Roman"/>
          <w:b w:val="false"/>
          <w:i w:val="false"/>
          <w:color w:val="000000"/>
          <w:sz w:val="28"/>
        </w:rPr>
        <w:t xml:space="preserve">
      2. Ввоз лекарственных средств из государств, не являющихся государствами-членами Евразийского экономического союза, осуществляется в соответствии с Положением о ввозе на таможенную территорию Евразийского экономического союза лекарственных средств,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года № 30.</w:t>
      </w:r>
    </w:p>
    <w:bookmarkEnd w:id="12"/>
    <w:bookmarkStart w:name="z22" w:id="13"/>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14"/>
    <w:bookmarkStart w:name="z24" w:id="15"/>
    <w:p>
      <w:pPr>
        <w:spacing w:after="0"/>
        <w:ind w:left="0"/>
        <w:jc w:val="both"/>
      </w:pPr>
      <w:r>
        <w:rPr>
          <w:rFonts w:ascii="Times New Roman"/>
          <w:b w:val="false"/>
          <w:i w:val="false"/>
          <w:color w:val="000000"/>
          <w:sz w:val="28"/>
        </w:rPr>
        <w:t>
      2) регистрационное досье – комплект документов и материалов установленного содержания, представляемый вместе с заявлением на государственную регистрацию, перерегистрацию лекарственного средства, медицинских изделий и внесение изменений в регистрационное досье;</w:t>
      </w:r>
    </w:p>
    <w:bookmarkEnd w:id="15"/>
    <w:bookmarkStart w:name="z25" w:id="16"/>
    <w:p>
      <w:pPr>
        <w:spacing w:after="0"/>
        <w:ind w:left="0"/>
        <w:jc w:val="both"/>
      </w:pPr>
      <w:r>
        <w:rPr>
          <w:rFonts w:ascii="Times New Roman"/>
          <w:b w:val="false"/>
          <w:i w:val="false"/>
          <w:color w:val="000000"/>
          <w:sz w:val="28"/>
        </w:rPr>
        <w:t>
      3)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6"/>
    <w:bookmarkStart w:name="z26" w:id="17"/>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
    <w:bookmarkStart w:name="z27" w:id="18"/>
    <w:p>
      <w:pPr>
        <w:spacing w:after="0"/>
        <w:ind w:left="0"/>
        <w:jc w:val="left"/>
      </w:pPr>
      <w:r>
        <w:rPr>
          <w:rFonts w:ascii="Times New Roman"/>
          <w:b/>
          <w:i w:val="false"/>
          <w:color w:val="000000"/>
        </w:rPr>
        <w:t xml:space="preserve"> Глава 2. Порядок ввоза на территорию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w:t>
      </w:r>
    </w:p>
    <w:bookmarkEnd w:id="18"/>
    <w:bookmarkStart w:name="z28" w:id="19"/>
    <w:p>
      <w:pPr>
        <w:spacing w:after="0"/>
        <w:ind w:left="0"/>
        <w:jc w:val="both"/>
      </w:pPr>
      <w:r>
        <w:rPr>
          <w:rFonts w:ascii="Times New Roman"/>
          <w:b w:val="false"/>
          <w:i w:val="false"/>
          <w:color w:val="000000"/>
          <w:sz w:val="28"/>
        </w:rPr>
        <w:t>
      4. Для получения согласования и (или) заключения (разрешительного документа) на ввоз лекарственных средств, зарегистрированных на территории Республики Казахстан (из стран Евразийского экономического союза) физические и юридические лица (далее – услугополучатель) направляют в государственный орган в сфере обращения лекарственных средств и медицинских изделий (далее – услугодатель) через веб-портал "электронного правительства": www.egov.kz, www.elicense.kz (далее – Портал):</w:t>
      </w:r>
    </w:p>
    <w:bookmarkEnd w:id="19"/>
    <w:bookmarkStart w:name="z29" w:id="20"/>
    <w:p>
      <w:pPr>
        <w:spacing w:after="0"/>
        <w:ind w:left="0"/>
        <w:jc w:val="both"/>
      </w:pPr>
      <w:r>
        <w:rPr>
          <w:rFonts w:ascii="Times New Roman"/>
          <w:b w:val="false"/>
          <w:i w:val="false"/>
          <w:color w:val="000000"/>
          <w:sz w:val="28"/>
        </w:rPr>
        <w:t>
      1) для оказания гуманитарной помощи:</w:t>
      </w:r>
    </w:p>
    <w:bookmarkEnd w:id="20"/>
    <w:bookmarkStart w:name="z30" w:id="21"/>
    <w:p>
      <w:pPr>
        <w:spacing w:after="0"/>
        <w:ind w:left="0"/>
        <w:jc w:val="both"/>
      </w:pPr>
      <w:r>
        <w:rPr>
          <w:rFonts w:ascii="Times New Roman"/>
          <w:b w:val="false"/>
          <w:i w:val="false"/>
          <w:color w:val="000000"/>
          <w:sz w:val="28"/>
        </w:rPr>
        <w:t>
      заявление на ввоз лекарственных средств, зарегистрированных на территории Республики Казахстан (из стран Евразийского экономического союза) по форме согласно приложению 1 к настоящим Правилам в виде электронного документа, подписанного ЭЦП услугополучателя;</w:t>
      </w:r>
    </w:p>
    <w:bookmarkEnd w:id="21"/>
    <w:bookmarkStart w:name="z31" w:id="22"/>
    <w:p>
      <w:pPr>
        <w:spacing w:after="0"/>
        <w:ind w:left="0"/>
        <w:jc w:val="both"/>
      </w:pPr>
      <w:r>
        <w:rPr>
          <w:rFonts w:ascii="Times New Roman"/>
          <w:b w:val="false"/>
          <w:i w:val="false"/>
          <w:color w:val="000000"/>
          <w:sz w:val="28"/>
        </w:rPr>
        <w:t>
      расчеты ввозимого количества зарегистрированных лекарственных средств по форме согласно приложению 2 к настоящим Правилам;</w:t>
      </w:r>
    </w:p>
    <w:bookmarkEnd w:id="22"/>
    <w:bookmarkStart w:name="z32" w:id="23"/>
    <w:p>
      <w:pPr>
        <w:spacing w:after="0"/>
        <w:ind w:left="0"/>
        <w:jc w:val="both"/>
      </w:pPr>
      <w:r>
        <w:rPr>
          <w:rFonts w:ascii="Times New Roman"/>
          <w:b w:val="false"/>
          <w:i w:val="false"/>
          <w:color w:val="000000"/>
          <w:sz w:val="28"/>
        </w:rPr>
        <w:t>
      электронную копию письменного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поддерживающих данную гуманитарную акцию, с указанием наименования, количества и производителя зарегистрированных лекарственных средств.</w:t>
      </w:r>
    </w:p>
    <w:bookmarkEnd w:id="23"/>
    <w:bookmarkStart w:name="z33" w:id="24"/>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24"/>
    <w:bookmarkStart w:name="z34" w:id="25"/>
    <w:p>
      <w:pPr>
        <w:spacing w:after="0"/>
        <w:ind w:left="0"/>
        <w:jc w:val="both"/>
      </w:pPr>
      <w:r>
        <w:rPr>
          <w:rFonts w:ascii="Times New Roman"/>
          <w:b w:val="false"/>
          <w:i w:val="false"/>
          <w:color w:val="000000"/>
          <w:sz w:val="28"/>
        </w:rPr>
        <w:t>
      заявление на ввоз лекарственных средств, зарегистрированных на территории Республики Казахстан (из стран Евразийского экономического союза) по форме согласно приложению 1 к настоящим Правилам в виде электронного документа, подписанного ЭЦП услугополучателя;</w:t>
      </w:r>
    </w:p>
    <w:bookmarkEnd w:id="25"/>
    <w:bookmarkStart w:name="z35" w:id="26"/>
    <w:p>
      <w:pPr>
        <w:spacing w:after="0"/>
        <w:ind w:left="0"/>
        <w:jc w:val="both"/>
      </w:pPr>
      <w:r>
        <w:rPr>
          <w:rFonts w:ascii="Times New Roman"/>
          <w:b w:val="false"/>
          <w:i w:val="false"/>
          <w:color w:val="000000"/>
          <w:sz w:val="28"/>
        </w:rPr>
        <w:t>
      расчеты ввозимого количества зарегистрированных лекарственных средств по форме согласно приложению 2 к настоящим Правилам;</w:t>
      </w:r>
    </w:p>
    <w:bookmarkEnd w:id="26"/>
    <w:bookmarkStart w:name="z36" w:id="27"/>
    <w:p>
      <w:pPr>
        <w:spacing w:after="0"/>
        <w:ind w:left="0"/>
        <w:jc w:val="both"/>
      </w:pPr>
      <w:r>
        <w:rPr>
          <w:rFonts w:ascii="Times New Roman"/>
          <w:b w:val="false"/>
          <w:i w:val="false"/>
          <w:color w:val="000000"/>
          <w:sz w:val="28"/>
        </w:rPr>
        <w:t>
      электронную копию договора (контракт) или инвойса (накладной) с переводом на казахский или русский языки;</w:t>
      </w:r>
    </w:p>
    <w:bookmarkEnd w:id="27"/>
    <w:bookmarkStart w:name="z37" w:id="28"/>
    <w:p>
      <w:pPr>
        <w:spacing w:after="0"/>
        <w:ind w:left="0"/>
        <w:jc w:val="both"/>
      </w:pPr>
      <w:r>
        <w:rPr>
          <w:rFonts w:ascii="Times New Roman"/>
          <w:b w:val="false"/>
          <w:i w:val="false"/>
          <w:color w:val="000000"/>
          <w:sz w:val="28"/>
        </w:rPr>
        <w:t>
      электронную копию письма от местного органа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подведомственной местному исполнительному органу или организации здравоохранения других ведомств о предотвращении и (или) устранении последствий чрезвычайных ситуаций (природного и техногенного характера) с указанием наименования, количества и производителя зарегистрированных лекарственных средств;</w:t>
      </w:r>
    </w:p>
    <w:bookmarkEnd w:id="28"/>
    <w:bookmarkStart w:name="z38" w:id="29"/>
    <w:p>
      <w:pPr>
        <w:spacing w:after="0"/>
        <w:ind w:left="0"/>
        <w:jc w:val="both"/>
      </w:pPr>
      <w:r>
        <w:rPr>
          <w:rFonts w:ascii="Times New Roman"/>
          <w:b w:val="false"/>
          <w:i w:val="false"/>
          <w:color w:val="000000"/>
          <w:sz w:val="28"/>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bookmarkEnd w:id="29"/>
    <w:bookmarkStart w:name="z39" w:id="30"/>
    <w:p>
      <w:pPr>
        <w:spacing w:after="0"/>
        <w:ind w:left="0"/>
        <w:jc w:val="both"/>
      </w:pPr>
      <w:r>
        <w:rPr>
          <w:rFonts w:ascii="Times New Roman"/>
          <w:b w:val="false"/>
          <w:i w:val="false"/>
          <w:color w:val="000000"/>
          <w:sz w:val="28"/>
        </w:rPr>
        <w:t>
      Документы оформляются и заверяются ЭЦП в соответствии с Перечнем основных требований к оказанию государственной услуги "Выдача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(далее – Перечень) согласно приложению 3 к настоящим Правилам.</w:t>
      </w:r>
    </w:p>
    <w:bookmarkEnd w:id="30"/>
    <w:bookmarkStart w:name="z40" w:id="31"/>
    <w:p>
      <w:pPr>
        <w:spacing w:after="0"/>
        <w:ind w:left="0"/>
        <w:jc w:val="both"/>
      </w:pPr>
      <w:r>
        <w:rPr>
          <w:rFonts w:ascii="Times New Roman"/>
          <w:b w:val="false"/>
          <w:i w:val="false"/>
          <w:color w:val="000000"/>
          <w:sz w:val="28"/>
        </w:rPr>
        <w:t>
      5. Для получения согласования и (или) заключения (разрешительного документа) на ввоз лекарственных средств, незарегистрированных на территории Республики Казахстан из стран Евразийского экономического союза услугополучатель направляет через Портал услугодателю:</w:t>
      </w:r>
    </w:p>
    <w:bookmarkEnd w:id="31"/>
    <w:bookmarkStart w:name="z41" w:id="32"/>
    <w:p>
      <w:pPr>
        <w:spacing w:after="0"/>
        <w:ind w:left="0"/>
        <w:jc w:val="both"/>
      </w:pPr>
      <w:r>
        <w:rPr>
          <w:rFonts w:ascii="Times New Roman"/>
          <w:b w:val="false"/>
          <w:i w:val="false"/>
          <w:color w:val="000000"/>
          <w:sz w:val="28"/>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32"/>
    <w:bookmarkStart w:name="z42" w:id="33"/>
    <w:p>
      <w:pPr>
        <w:spacing w:after="0"/>
        <w:ind w:left="0"/>
        <w:jc w:val="both"/>
      </w:pPr>
      <w:r>
        <w:rPr>
          <w:rFonts w:ascii="Times New Roman"/>
          <w:b w:val="false"/>
          <w:i w:val="false"/>
          <w:color w:val="000000"/>
          <w:sz w:val="28"/>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bookmarkEnd w:id="33"/>
    <w:bookmarkStart w:name="z43" w:id="34"/>
    <w:p>
      <w:pPr>
        <w:spacing w:after="0"/>
        <w:ind w:left="0"/>
        <w:jc w:val="both"/>
      </w:pPr>
      <w:r>
        <w:rPr>
          <w:rFonts w:ascii="Times New Roman"/>
          <w:b w:val="false"/>
          <w:i w:val="false"/>
          <w:color w:val="000000"/>
          <w:sz w:val="28"/>
        </w:rPr>
        <w:t>
      расчеты ввозимого количества незарегистрированных лекарственных средств по форме согласно приложению 5 к настоящим Правилам;</w:t>
      </w:r>
    </w:p>
    <w:bookmarkEnd w:id="34"/>
    <w:bookmarkStart w:name="z44" w:id="35"/>
    <w:p>
      <w:pPr>
        <w:spacing w:after="0"/>
        <w:ind w:left="0"/>
        <w:jc w:val="both"/>
      </w:pPr>
      <w:r>
        <w:rPr>
          <w:rFonts w:ascii="Times New Roman"/>
          <w:b w:val="false"/>
          <w:i w:val="false"/>
          <w:color w:val="000000"/>
          <w:sz w:val="28"/>
        </w:rPr>
        <w:t xml:space="preserve">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других ведомств с обоснованием применения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в соответствии с протоколом лечения с указанием редкого и особо тяжелого заболевания, количества пациентов. </w:t>
      </w:r>
    </w:p>
    <w:bookmarkEnd w:id="35"/>
    <w:bookmarkStart w:name="z45" w:id="36"/>
    <w:p>
      <w:pPr>
        <w:spacing w:after="0"/>
        <w:ind w:left="0"/>
        <w:jc w:val="both"/>
      </w:pPr>
      <w:r>
        <w:rPr>
          <w:rFonts w:ascii="Times New Roman"/>
          <w:b w:val="false"/>
          <w:i w:val="false"/>
          <w:color w:val="000000"/>
          <w:sz w:val="28"/>
        </w:rPr>
        <w:t>
      При ввозе иммунобиологического лекарственного препарата для профилактики инфекционных заболеваний – электронную копию письма-согласования от государственного органа в сфере санитарно-эпидемиологического благополучия населения или его территориальных подразделений с обоснованием применения незарегистрированного в Республике Казахстан иммунобиологического лекарственного препарата с указанием необходимого количества лекарственных средств:</w:t>
      </w:r>
    </w:p>
    <w:bookmarkEnd w:id="36"/>
    <w:bookmarkStart w:name="z46" w:id="37"/>
    <w:p>
      <w:pPr>
        <w:spacing w:after="0"/>
        <w:ind w:left="0"/>
        <w:jc w:val="both"/>
      </w:pPr>
      <w:r>
        <w:rPr>
          <w:rFonts w:ascii="Times New Roman"/>
          <w:b w:val="false"/>
          <w:i w:val="false"/>
          <w:color w:val="000000"/>
          <w:sz w:val="28"/>
        </w:rPr>
        <w:t>
      согласования и (или) заключения консилиума врачей организации здравоохранения о неэффективности или невозможности применения у конкретного пациента иных зарегистрированных лекарственных средств и в соответствии с клиническим протоколом;</w:t>
      </w:r>
    </w:p>
    <w:bookmarkEnd w:id="37"/>
    <w:bookmarkStart w:name="z47" w:id="38"/>
    <w:p>
      <w:pPr>
        <w:spacing w:after="0"/>
        <w:ind w:left="0"/>
        <w:jc w:val="both"/>
      </w:pPr>
      <w:r>
        <w:rPr>
          <w:rFonts w:ascii="Times New Roman"/>
          <w:b w:val="false"/>
          <w:i w:val="false"/>
          <w:color w:val="000000"/>
          <w:sz w:val="28"/>
        </w:rPr>
        <w:t>
      электронную копию договора (контракт) или инвойса (накладной) с переводом на казахский или русский языки;</w:t>
      </w:r>
    </w:p>
    <w:bookmarkEnd w:id="38"/>
    <w:bookmarkStart w:name="z48" w:id="39"/>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bookmarkEnd w:id="39"/>
    <w:bookmarkStart w:name="z49" w:id="40"/>
    <w:p>
      <w:pPr>
        <w:spacing w:after="0"/>
        <w:ind w:left="0"/>
        <w:jc w:val="both"/>
      </w:pPr>
      <w:r>
        <w:rPr>
          <w:rFonts w:ascii="Times New Roman"/>
          <w:b w:val="false"/>
          <w:i w:val="false"/>
          <w:color w:val="000000"/>
          <w:sz w:val="28"/>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bookmarkEnd w:id="40"/>
    <w:bookmarkStart w:name="z50" w:id="41"/>
    <w:p>
      <w:pPr>
        <w:spacing w:after="0"/>
        <w:ind w:left="0"/>
        <w:jc w:val="both"/>
      </w:pPr>
      <w:r>
        <w:rPr>
          <w:rFonts w:ascii="Times New Roman"/>
          <w:b w:val="false"/>
          <w:i w:val="false"/>
          <w:color w:val="000000"/>
          <w:sz w:val="28"/>
        </w:rPr>
        <w:t>
      наличие сертификата GMP производителя;</w:t>
      </w:r>
    </w:p>
    <w:bookmarkEnd w:id="41"/>
    <w:bookmarkStart w:name="z51" w:id="42"/>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42"/>
    <w:bookmarkStart w:name="z52" w:id="43"/>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43"/>
    <w:bookmarkStart w:name="z53" w:id="44"/>
    <w:p>
      <w:pPr>
        <w:spacing w:after="0"/>
        <w:ind w:left="0"/>
        <w:jc w:val="both"/>
      </w:pPr>
      <w:r>
        <w:rPr>
          <w:rFonts w:ascii="Times New Roman"/>
          <w:b w:val="false"/>
          <w:i w:val="false"/>
          <w:color w:val="000000"/>
          <w:sz w:val="28"/>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bookmarkEnd w:id="44"/>
    <w:bookmarkStart w:name="z54" w:id="45"/>
    <w:p>
      <w:pPr>
        <w:spacing w:after="0"/>
        <w:ind w:left="0"/>
        <w:jc w:val="both"/>
      </w:pPr>
      <w:r>
        <w:rPr>
          <w:rFonts w:ascii="Times New Roman"/>
          <w:b w:val="false"/>
          <w:i w:val="false"/>
          <w:color w:val="000000"/>
          <w:sz w:val="28"/>
        </w:rPr>
        <w:t>
      расчеты ввозимого количества незарегистрированных лекарственных средств по форме согласно приложению 5 к настоящим Правилам;</w:t>
      </w:r>
    </w:p>
    <w:bookmarkEnd w:id="45"/>
    <w:bookmarkStart w:name="z55" w:id="46"/>
    <w:p>
      <w:pPr>
        <w:spacing w:after="0"/>
        <w:ind w:left="0"/>
        <w:jc w:val="both"/>
      </w:pPr>
      <w:r>
        <w:rPr>
          <w:rFonts w:ascii="Times New Roman"/>
          <w:b w:val="false"/>
          <w:i w:val="false"/>
          <w:color w:val="000000"/>
          <w:sz w:val="28"/>
        </w:rPr>
        <w:t>
      электронную копию договора (контракта) или инвойса (накладной) с переводом на казахский и русский языки;</w:t>
      </w:r>
    </w:p>
    <w:bookmarkEnd w:id="46"/>
    <w:bookmarkStart w:name="z56" w:id="47"/>
    <w:p>
      <w:pPr>
        <w:spacing w:after="0"/>
        <w:ind w:left="0"/>
        <w:jc w:val="both"/>
      </w:pPr>
      <w:r>
        <w:rPr>
          <w:rFonts w:ascii="Times New Roman"/>
          <w:b w:val="false"/>
          <w:i w:val="false"/>
          <w:color w:val="000000"/>
          <w:sz w:val="28"/>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других ведомств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с указанием наименования, количества и производителя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их представителей о невозможности ввоза);</w:t>
      </w:r>
    </w:p>
    <w:bookmarkEnd w:id="47"/>
    <w:bookmarkStart w:name="z57" w:id="48"/>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bookmarkEnd w:id="48"/>
    <w:bookmarkStart w:name="z58" w:id="49"/>
    <w:p>
      <w:pPr>
        <w:spacing w:after="0"/>
        <w:ind w:left="0"/>
        <w:jc w:val="both"/>
      </w:pPr>
      <w:r>
        <w:rPr>
          <w:rFonts w:ascii="Times New Roman"/>
          <w:b w:val="false"/>
          <w:i w:val="false"/>
          <w:color w:val="000000"/>
          <w:sz w:val="28"/>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bookmarkEnd w:id="49"/>
    <w:bookmarkStart w:name="z59" w:id="50"/>
    <w:p>
      <w:pPr>
        <w:spacing w:after="0"/>
        <w:ind w:left="0"/>
        <w:jc w:val="both"/>
      </w:pPr>
      <w:r>
        <w:rPr>
          <w:rFonts w:ascii="Times New Roman"/>
          <w:b w:val="false"/>
          <w:i w:val="false"/>
          <w:color w:val="000000"/>
          <w:sz w:val="28"/>
        </w:rPr>
        <w:t>
      наличие сертификата GMP производителя;</w:t>
      </w:r>
    </w:p>
    <w:bookmarkEnd w:id="50"/>
    <w:bookmarkStart w:name="z60" w:id="51"/>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51"/>
    <w:bookmarkStart w:name="z61" w:id="52"/>
    <w:p>
      <w:pPr>
        <w:spacing w:after="0"/>
        <w:ind w:left="0"/>
        <w:jc w:val="both"/>
      </w:pPr>
      <w:r>
        <w:rPr>
          <w:rFonts w:ascii="Times New Roman"/>
          <w:b w:val="false"/>
          <w:i w:val="false"/>
          <w:color w:val="000000"/>
          <w:sz w:val="28"/>
        </w:rPr>
        <w:t xml:space="preserve">
      3) для оказания гуманитарной помощи в случаях, определенных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октября 2020 года № 662 "Об определении случаев ввоза на территорию Республики Казахстан лекарственных средств и медицинских изделий в качестве гуманитарной помощи, не прошедших государственную регистрацию в Республике Казахстан" (далее – постановление № 662):</w:t>
      </w:r>
    </w:p>
    <w:bookmarkEnd w:id="52"/>
    <w:bookmarkStart w:name="z62" w:id="53"/>
    <w:p>
      <w:pPr>
        <w:spacing w:after="0"/>
        <w:ind w:left="0"/>
        <w:jc w:val="both"/>
      </w:pPr>
      <w:r>
        <w:rPr>
          <w:rFonts w:ascii="Times New Roman"/>
          <w:b w:val="false"/>
          <w:i w:val="false"/>
          <w:color w:val="000000"/>
          <w:sz w:val="28"/>
        </w:rPr>
        <w:t>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w:t>
      </w:r>
    </w:p>
    <w:bookmarkEnd w:id="53"/>
    <w:bookmarkStart w:name="z63" w:id="54"/>
    <w:p>
      <w:pPr>
        <w:spacing w:after="0"/>
        <w:ind w:left="0"/>
        <w:jc w:val="both"/>
      </w:pPr>
      <w:r>
        <w:rPr>
          <w:rFonts w:ascii="Times New Roman"/>
          <w:b w:val="false"/>
          <w:i w:val="false"/>
          <w:color w:val="000000"/>
          <w:sz w:val="28"/>
        </w:rPr>
        <w:t>
      расчеты ввозимого количества незарегистрированных лекарственных средств по форме согласно приложению 5 к настоящим Правилам;</w:t>
      </w:r>
    </w:p>
    <w:bookmarkEnd w:id="54"/>
    <w:bookmarkStart w:name="z64" w:id="55"/>
    <w:p>
      <w:pPr>
        <w:spacing w:after="0"/>
        <w:ind w:left="0"/>
        <w:jc w:val="both"/>
      </w:pPr>
      <w:r>
        <w:rPr>
          <w:rFonts w:ascii="Times New Roman"/>
          <w:b w:val="false"/>
          <w:i w:val="false"/>
          <w:color w:val="000000"/>
          <w:sz w:val="28"/>
        </w:rPr>
        <w:t>
      электронную копию подтверждения о контроле за целевым некоммерческим использованием лекарственных средств от органов местного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поддерживающих данную гуманитарную акцию, с указанием наименования, количества и производителя незарегистрированных лекарственных средств;</w:t>
      </w:r>
    </w:p>
    <w:bookmarkEnd w:id="55"/>
    <w:bookmarkStart w:name="z65" w:id="56"/>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лекарственных средств с переводом на казахский и русский языки (сертификаты анализа или протокол испытаний, или паспорт качества с показателями оценки качества);</w:t>
      </w:r>
    </w:p>
    <w:bookmarkEnd w:id="56"/>
    <w:bookmarkStart w:name="z66" w:id="57"/>
    <w:p>
      <w:pPr>
        <w:spacing w:after="0"/>
        <w:ind w:left="0"/>
        <w:jc w:val="both"/>
      </w:pPr>
      <w:r>
        <w:rPr>
          <w:rFonts w:ascii="Times New Roman"/>
          <w:b w:val="false"/>
          <w:i w:val="false"/>
          <w:color w:val="000000"/>
          <w:sz w:val="28"/>
        </w:rPr>
        <w:t>
      наличие сертификата GMP производителя;</w:t>
      </w:r>
    </w:p>
    <w:bookmarkEnd w:id="57"/>
    <w:bookmarkStart w:name="z67" w:id="58"/>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58"/>
    <w:bookmarkStart w:name="z68" w:id="59"/>
    <w:p>
      <w:pPr>
        <w:spacing w:after="0"/>
        <w:ind w:left="0"/>
        <w:jc w:val="both"/>
      </w:pPr>
      <w:r>
        <w:rPr>
          <w:rFonts w:ascii="Times New Roman"/>
          <w:b w:val="false"/>
          <w:i w:val="false"/>
          <w:color w:val="000000"/>
          <w:sz w:val="28"/>
        </w:rPr>
        <w:t>
      4) для внедрения инновационных медицинских технологий:</w:t>
      </w:r>
    </w:p>
    <w:bookmarkEnd w:id="59"/>
    <w:bookmarkStart w:name="z69" w:id="60"/>
    <w:p>
      <w:pPr>
        <w:spacing w:after="0"/>
        <w:ind w:left="0"/>
        <w:jc w:val="both"/>
      </w:pPr>
      <w:r>
        <w:rPr>
          <w:rFonts w:ascii="Times New Roman"/>
          <w:b w:val="false"/>
          <w:i w:val="false"/>
          <w:color w:val="000000"/>
          <w:sz w:val="28"/>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bookmarkEnd w:id="60"/>
    <w:bookmarkStart w:name="z70" w:id="61"/>
    <w:p>
      <w:pPr>
        <w:spacing w:after="0"/>
        <w:ind w:left="0"/>
        <w:jc w:val="both"/>
      </w:pPr>
      <w:r>
        <w:rPr>
          <w:rFonts w:ascii="Times New Roman"/>
          <w:b w:val="false"/>
          <w:i w:val="false"/>
          <w:color w:val="000000"/>
          <w:sz w:val="28"/>
        </w:rPr>
        <w:t>
      расчеты ввозимого количества незарегистрированных лекарственных средств по форме согласно приложению 5 к настоящим Правилам;</w:t>
      </w:r>
    </w:p>
    <w:bookmarkEnd w:id="61"/>
    <w:bookmarkStart w:name="z71" w:id="62"/>
    <w:p>
      <w:pPr>
        <w:spacing w:after="0"/>
        <w:ind w:left="0"/>
        <w:jc w:val="both"/>
      </w:pPr>
      <w:r>
        <w:rPr>
          <w:rFonts w:ascii="Times New Roman"/>
          <w:b w:val="false"/>
          <w:i w:val="false"/>
          <w:color w:val="000000"/>
          <w:sz w:val="28"/>
        </w:rPr>
        <w:t>
      электронную копию договора (контракта) или инвойса (накладной), с переводом на казахский или русский языки;</w:t>
      </w:r>
    </w:p>
    <w:bookmarkEnd w:id="62"/>
    <w:bookmarkStart w:name="z72" w:id="63"/>
    <w:p>
      <w:pPr>
        <w:spacing w:after="0"/>
        <w:ind w:left="0"/>
        <w:jc w:val="both"/>
      </w:pPr>
      <w:r>
        <w:rPr>
          <w:rFonts w:ascii="Times New Roman"/>
          <w:b w:val="false"/>
          <w:i w:val="false"/>
          <w:color w:val="000000"/>
          <w:sz w:val="28"/>
        </w:rPr>
        <w:t>
      электронную копию подтверждения уполномоченного органа о необходимости ввоза лекарственных средств для внедрения инновационных медицинских технологий, с указанием наименования, количества и производителя незарегистрированных лекарственных средств;</w:t>
      </w:r>
    </w:p>
    <w:bookmarkEnd w:id="63"/>
    <w:bookmarkStart w:name="z73" w:id="64"/>
    <w:p>
      <w:pPr>
        <w:spacing w:after="0"/>
        <w:ind w:left="0"/>
        <w:jc w:val="both"/>
      </w:pPr>
      <w:r>
        <w:rPr>
          <w:rFonts w:ascii="Times New Roman"/>
          <w:b w:val="false"/>
          <w:i w:val="false"/>
          <w:color w:val="000000"/>
          <w:sz w:val="28"/>
        </w:rPr>
        <w:t>
      электронные копии документов производителя, подтверждающих качество лекарственных средств, предназначенных для внедрения инновационных медицинских технологий, с переводом на казахский и русский языки (сертификаты анализа или протокол испытаний, или паспорт качества с показателями оценки качества);</w:t>
      </w:r>
    </w:p>
    <w:bookmarkEnd w:id="64"/>
    <w:bookmarkStart w:name="z74" w:id="65"/>
    <w:p>
      <w:pPr>
        <w:spacing w:after="0"/>
        <w:ind w:left="0"/>
        <w:jc w:val="both"/>
      </w:pPr>
      <w:r>
        <w:rPr>
          <w:rFonts w:ascii="Times New Roman"/>
          <w:b w:val="false"/>
          <w:i w:val="false"/>
          <w:color w:val="000000"/>
          <w:sz w:val="28"/>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bookmarkEnd w:id="65"/>
    <w:bookmarkStart w:name="z75" w:id="66"/>
    <w:p>
      <w:pPr>
        <w:spacing w:after="0"/>
        <w:ind w:left="0"/>
        <w:jc w:val="both"/>
      </w:pPr>
      <w:r>
        <w:rPr>
          <w:rFonts w:ascii="Times New Roman"/>
          <w:b w:val="false"/>
          <w:i w:val="false"/>
          <w:color w:val="000000"/>
          <w:sz w:val="28"/>
        </w:rPr>
        <w:t>
      наличие сертификата GMP производителя;</w:t>
      </w:r>
    </w:p>
    <w:bookmarkEnd w:id="66"/>
    <w:bookmarkStart w:name="z76" w:id="67"/>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67"/>
    <w:bookmarkStart w:name="z77" w:id="68"/>
    <w:p>
      <w:pPr>
        <w:spacing w:after="0"/>
        <w:ind w:left="0"/>
        <w:jc w:val="both"/>
      </w:pPr>
      <w:r>
        <w:rPr>
          <w:rFonts w:ascii="Times New Roman"/>
          <w:b w:val="false"/>
          <w:i w:val="false"/>
          <w:color w:val="000000"/>
          <w:sz w:val="28"/>
        </w:rPr>
        <w:t>
      5) для закупа единым дистрибьютором лекарственных средств,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в рамках долгосрочных договоров поставки лекарственных средств:</w:t>
      </w:r>
    </w:p>
    <w:bookmarkEnd w:id="68"/>
    <w:bookmarkStart w:name="z78" w:id="69"/>
    <w:p>
      <w:pPr>
        <w:spacing w:after="0"/>
        <w:ind w:left="0"/>
        <w:jc w:val="both"/>
      </w:pPr>
      <w:r>
        <w:rPr>
          <w:rFonts w:ascii="Times New Roman"/>
          <w:b w:val="false"/>
          <w:i w:val="false"/>
          <w:color w:val="000000"/>
          <w:sz w:val="28"/>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bookmarkEnd w:id="69"/>
    <w:bookmarkStart w:name="z79" w:id="70"/>
    <w:p>
      <w:pPr>
        <w:spacing w:after="0"/>
        <w:ind w:left="0"/>
        <w:jc w:val="both"/>
      </w:pPr>
      <w:r>
        <w:rPr>
          <w:rFonts w:ascii="Times New Roman"/>
          <w:b w:val="false"/>
          <w:i w:val="false"/>
          <w:color w:val="000000"/>
          <w:sz w:val="28"/>
        </w:rPr>
        <w:t>
      расчеты ввозимого количества незарегистрированных лекарственных средств по форме согласно приложению 5 к настоящим Правилам;</w:t>
      </w:r>
    </w:p>
    <w:bookmarkEnd w:id="70"/>
    <w:bookmarkStart w:name="z80" w:id="71"/>
    <w:p>
      <w:pPr>
        <w:spacing w:after="0"/>
        <w:ind w:left="0"/>
        <w:jc w:val="both"/>
      </w:pPr>
      <w:r>
        <w:rPr>
          <w:rFonts w:ascii="Times New Roman"/>
          <w:b w:val="false"/>
          <w:i w:val="false"/>
          <w:color w:val="000000"/>
          <w:sz w:val="28"/>
        </w:rPr>
        <w:t>
      электронные копии заявок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bookmarkEnd w:id="71"/>
    <w:bookmarkStart w:name="z81" w:id="72"/>
    <w:p>
      <w:pPr>
        <w:spacing w:after="0"/>
        <w:ind w:left="0"/>
        <w:jc w:val="both"/>
      </w:pPr>
      <w:r>
        <w:rPr>
          <w:rFonts w:ascii="Times New Roman"/>
          <w:b w:val="false"/>
          <w:i w:val="false"/>
          <w:color w:val="000000"/>
          <w:sz w:val="28"/>
        </w:rPr>
        <w:t>
      электронную копию договора (контракт) или инвойса (накладной), с переводом на казахский или русский языки;</w:t>
      </w:r>
    </w:p>
    <w:bookmarkEnd w:id="72"/>
    <w:bookmarkStart w:name="z82" w:id="73"/>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bookmarkEnd w:id="73"/>
    <w:bookmarkStart w:name="z83" w:id="74"/>
    <w:p>
      <w:pPr>
        <w:spacing w:after="0"/>
        <w:ind w:left="0"/>
        <w:jc w:val="both"/>
      </w:pPr>
      <w:r>
        <w:rPr>
          <w:rFonts w:ascii="Times New Roman"/>
          <w:b w:val="false"/>
          <w:i w:val="false"/>
          <w:color w:val="000000"/>
          <w:sz w:val="28"/>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bookmarkEnd w:id="74"/>
    <w:bookmarkStart w:name="z84" w:id="75"/>
    <w:p>
      <w:pPr>
        <w:spacing w:after="0"/>
        <w:ind w:left="0"/>
        <w:jc w:val="both"/>
      </w:pPr>
      <w:r>
        <w:rPr>
          <w:rFonts w:ascii="Times New Roman"/>
          <w:b w:val="false"/>
          <w:i w:val="false"/>
          <w:color w:val="000000"/>
          <w:sz w:val="28"/>
        </w:rPr>
        <w:t>
      наличие сертификата GMP производителя;</w:t>
      </w:r>
    </w:p>
    <w:bookmarkEnd w:id="75"/>
    <w:bookmarkStart w:name="z85" w:id="76"/>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76"/>
    <w:bookmarkStart w:name="z86" w:id="77"/>
    <w:p>
      <w:pPr>
        <w:spacing w:after="0"/>
        <w:ind w:left="0"/>
        <w:jc w:val="both"/>
      </w:pPr>
      <w:r>
        <w:rPr>
          <w:rFonts w:ascii="Times New Roman"/>
          <w:b w:val="false"/>
          <w:i w:val="false"/>
          <w:color w:val="000000"/>
          <w:sz w:val="28"/>
        </w:rPr>
        <w:t>
      6) для профилактики и лечения последствий воздействия радиоактивных, биологических и химических веществ (вакцины, антидот):</w:t>
      </w:r>
    </w:p>
    <w:bookmarkEnd w:id="77"/>
    <w:bookmarkStart w:name="z87" w:id="78"/>
    <w:p>
      <w:pPr>
        <w:spacing w:after="0"/>
        <w:ind w:left="0"/>
        <w:jc w:val="both"/>
      </w:pPr>
      <w:r>
        <w:rPr>
          <w:rFonts w:ascii="Times New Roman"/>
          <w:b w:val="false"/>
          <w:i w:val="false"/>
          <w:color w:val="000000"/>
          <w:sz w:val="28"/>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bookmarkEnd w:id="78"/>
    <w:bookmarkStart w:name="z88" w:id="79"/>
    <w:p>
      <w:pPr>
        <w:spacing w:after="0"/>
        <w:ind w:left="0"/>
        <w:jc w:val="both"/>
      </w:pPr>
      <w:r>
        <w:rPr>
          <w:rFonts w:ascii="Times New Roman"/>
          <w:b w:val="false"/>
          <w:i w:val="false"/>
          <w:color w:val="000000"/>
          <w:sz w:val="28"/>
        </w:rPr>
        <w:t>
      расчеты ввозимого количества незарегистрированных лекарственных средств по форме согласно приложению 5 к настоящим Правилам;</w:t>
      </w:r>
    </w:p>
    <w:bookmarkEnd w:id="79"/>
    <w:bookmarkStart w:name="z89" w:id="80"/>
    <w:p>
      <w:pPr>
        <w:spacing w:after="0"/>
        <w:ind w:left="0"/>
        <w:jc w:val="both"/>
      </w:pPr>
      <w:r>
        <w:rPr>
          <w:rFonts w:ascii="Times New Roman"/>
          <w:b w:val="false"/>
          <w:i w:val="false"/>
          <w:color w:val="000000"/>
          <w:sz w:val="28"/>
        </w:rPr>
        <w:t>
      электронные копии письма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bookmarkEnd w:id="80"/>
    <w:bookmarkStart w:name="z90" w:id="81"/>
    <w:p>
      <w:pPr>
        <w:spacing w:after="0"/>
        <w:ind w:left="0"/>
        <w:jc w:val="both"/>
      </w:pPr>
      <w:r>
        <w:rPr>
          <w:rFonts w:ascii="Times New Roman"/>
          <w:b w:val="false"/>
          <w:i w:val="false"/>
          <w:color w:val="000000"/>
          <w:sz w:val="28"/>
        </w:rPr>
        <w:t>
      электронную копию договора (контракт) или инвойса (накладной), с переводом на казахский или русский языки;</w:t>
      </w:r>
    </w:p>
    <w:bookmarkEnd w:id="81"/>
    <w:bookmarkStart w:name="z91" w:id="82"/>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bookmarkEnd w:id="82"/>
    <w:bookmarkStart w:name="z92" w:id="83"/>
    <w:p>
      <w:pPr>
        <w:spacing w:after="0"/>
        <w:ind w:left="0"/>
        <w:jc w:val="both"/>
      </w:pPr>
      <w:r>
        <w:rPr>
          <w:rFonts w:ascii="Times New Roman"/>
          <w:b w:val="false"/>
          <w:i w:val="false"/>
          <w:color w:val="000000"/>
          <w:sz w:val="28"/>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bookmarkEnd w:id="83"/>
    <w:bookmarkStart w:name="z93" w:id="84"/>
    <w:p>
      <w:pPr>
        <w:spacing w:after="0"/>
        <w:ind w:left="0"/>
        <w:jc w:val="both"/>
      </w:pPr>
      <w:r>
        <w:rPr>
          <w:rFonts w:ascii="Times New Roman"/>
          <w:b w:val="false"/>
          <w:i w:val="false"/>
          <w:color w:val="000000"/>
          <w:sz w:val="28"/>
        </w:rPr>
        <w:t>
      наличие сертификата GMP производителя;</w:t>
      </w:r>
    </w:p>
    <w:bookmarkEnd w:id="84"/>
    <w:bookmarkStart w:name="z94" w:id="85"/>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85"/>
    <w:bookmarkStart w:name="z95" w:id="86"/>
    <w:p>
      <w:pPr>
        <w:spacing w:after="0"/>
        <w:ind w:left="0"/>
        <w:jc w:val="both"/>
      </w:pPr>
      <w:r>
        <w:rPr>
          <w:rFonts w:ascii="Times New Roman"/>
          <w:b w:val="false"/>
          <w:i w:val="false"/>
          <w:color w:val="000000"/>
          <w:sz w:val="28"/>
        </w:rPr>
        <w:t>
      7) при ввозе образцов лекарственных средств для проведения экспертизы, государственной регистрации, перерегистрации и внесения изменений в регистрационное досье:</w:t>
      </w:r>
    </w:p>
    <w:bookmarkEnd w:id="86"/>
    <w:bookmarkStart w:name="z96" w:id="87"/>
    <w:p>
      <w:pPr>
        <w:spacing w:after="0"/>
        <w:ind w:left="0"/>
        <w:jc w:val="both"/>
      </w:pPr>
      <w:r>
        <w:rPr>
          <w:rFonts w:ascii="Times New Roman"/>
          <w:b w:val="false"/>
          <w:i w:val="false"/>
          <w:color w:val="000000"/>
          <w:sz w:val="28"/>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bookmarkEnd w:id="87"/>
    <w:bookmarkStart w:name="z97" w:id="88"/>
    <w:p>
      <w:pPr>
        <w:spacing w:after="0"/>
        <w:ind w:left="0"/>
        <w:jc w:val="both"/>
      </w:pPr>
      <w:r>
        <w:rPr>
          <w:rFonts w:ascii="Times New Roman"/>
          <w:b w:val="false"/>
          <w:i w:val="false"/>
          <w:color w:val="000000"/>
          <w:sz w:val="28"/>
        </w:rPr>
        <w:t>
      расчеты ввозимого количества незарегистрированных лекарственных средств по форме согласно приложению 5 к настоящим Правилам;</w:t>
      </w:r>
    </w:p>
    <w:bookmarkEnd w:id="88"/>
    <w:bookmarkStart w:name="z98" w:id="89"/>
    <w:p>
      <w:pPr>
        <w:spacing w:after="0"/>
        <w:ind w:left="0"/>
        <w:jc w:val="both"/>
      </w:pPr>
      <w:r>
        <w:rPr>
          <w:rFonts w:ascii="Times New Roman"/>
          <w:b w:val="false"/>
          <w:i w:val="false"/>
          <w:color w:val="000000"/>
          <w:sz w:val="28"/>
        </w:rPr>
        <w:t>
      электронную копию гарантийного обязательства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bookmarkEnd w:id="89"/>
    <w:bookmarkStart w:name="z99" w:id="90"/>
    <w:p>
      <w:pPr>
        <w:spacing w:after="0"/>
        <w:ind w:left="0"/>
        <w:jc w:val="both"/>
      </w:pPr>
      <w:r>
        <w:rPr>
          <w:rFonts w:ascii="Times New Roman"/>
          <w:b w:val="false"/>
          <w:i w:val="false"/>
          <w:color w:val="000000"/>
          <w:sz w:val="28"/>
        </w:rPr>
        <w:t>
      электронную копию расчета необходимого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согласованной с государственной экспертной организацией в сфере обращения лекарственных средств и медицинских изделий;</w:t>
      </w:r>
    </w:p>
    <w:bookmarkEnd w:id="90"/>
    <w:bookmarkStart w:name="z100" w:id="91"/>
    <w:p>
      <w:pPr>
        <w:spacing w:after="0"/>
        <w:ind w:left="0"/>
        <w:jc w:val="both"/>
      </w:pPr>
      <w:r>
        <w:rPr>
          <w:rFonts w:ascii="Times New Roman"/>
          <w:b w:val="false"/>
          <w:i w:val="false"/>
          <w:color w:val="000000"/>
          <w:sz w:val="28"/>
        </w:rPr>
        <w:t>
      электронную копию договора (контракт) или инвойса (накладной) с переводом на казахский и русский языки.</w:t>
      </w:r>
    </w:p>
    <w:bookmarkEnd w:id="91"/>
    <w:bookmarkStart w:name="z101" w:id="92"/>
    <w:p>
      <w:pPr>
        <w:spacing w:after="0"/>
        <w:ind w:left="0"/>
        <w:jc w:val="both"/>
      </w:pPr>
      <w:r>
        <w:rPr>
          <w:rFonts w:ascii="Times New Roman"/>
          <w:b w:val="false"/>
          <w:i w:val="false"/>
          <w:color w:val="000000"/>
          <w:sz w:val="28"/>
        </w:rPr>
        <w:t>
      8) для проведения выставок лекарственных средств без права их дальнейшей реализации:</w:t>
      </w:r>
    </w:p>
    <w:bookmarkEnd w:id="92"/>
    <w:bookmarkStart w:name="z102" w:id="93"/>
    <w:p>
      <w:pPr>
        <w:spacing w:after="0"/>
        <w:ind w:left="0"/>
        <w:jc w:val="both"/>
      </w:pPr>
      <w:r>
        <w:rPr>
          <w:rFonts w:ascii="Times New Roman"/>
          <w:b w:val="false"/>
          <w:i w:val="false"/>
          <w:color w:val="000000"/>
          <w:sz w:val="28"/>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bookmarkEnd w:id="93"/>
    <w:bookmarkStart w:name="z103" w:id="94"/>
    <w:p>
      <w:pPr>
        <w:spacing w:after="0"/>
        <w:ind w:left="0"/>
        <w:jc w:val="both"/>
      </w:pPr>
      <w:r>
        <w:rPr>
          <w:rFonts w:ascii="Times New Roman"/>
          <w:b w:val="false"/>
          <w:i w:val="false"/>
          <w:color w:val="000000"/>
          <w:sz w:val="28"/>
        </w:rPr>
        <w:t>
      расчеты ввозимого количества незарегистрированных лекарственных средств по форме согласно приложению 5 к настоящим Правилам;</w:t>
      </w:r>
    </w:p>
    <w:bookmarkEnd w:id="94"/>
    <w:bookmarkStart w:name="z104" w:id="95"/>
    <w:p>
      <w:pPr>
        <w:spacing w:after="0"/>
        <w:ind w:left="0"/>
        <w:jc w:val="both"/>
      </w:pPr>
      <w:r>
        <w:rPr>
          <w:rFonts w:ascii="Times New Roman"/>
          <w:b w:val="false"/>
          <w:i w:val="false"/>
          <w:color w:val="000000"/>
          <w:sz w:val="28"/>
        </w:rPr>
        <w:t>
      электронную копию письма-подтверждения организатора выставки об участие услугополучателя в выставке;</w:t>
      </w:r>
    </w:p>
    <w:bookmarkEnd w:id="95"/>
    <w:bookmarkStart w:name="z105" w:id="96"/>
    <w:p>
      <w:pPr>
        <w:spacing w:after="0"/>
        <w:ind w:left="0"/>
        <w:jc w:val="both"/>
      </w:pPr>
      <w:r>
        <w:rPr>
          <w:rFonts w:ascii="Times New Roman"/>
          <w:b w:val="false"/>
          <w:i w:val="false"/>
          <w:color w:val="000000"/>
          <w:sz w:val="28"/>
        </w:rPr>
        <w:t>
      электронную копию договора (контракта) или инвойса (накладной) с переводом на казахский или русский языки.</w:t>
      </w:r>
    </w:p>
    <w:bookmarkEnd w:id="96"/>
    <w:bookmarkStart w:name="z106" w:id="97"/>
    <w:p>
      <w:pPr>
        <w:spacing w:after="0"/>
        <w:ind w:left="0"/>
        <w:jc w:val="both"/>
      </w:pPr>
      <w:r>
        <w:rPr>
          <w:rFonts w:ascii="Times New Roman"/>
          <w:b w:val="false"/>
          <w:i w:val="false"/>
          <w:color w:val="000000"/>
          <w:sz w:val="28"/>
        </w:rPr>
        <w:t>
      9) для проведения клинических исследований:</w:t>
      </w:r>
    </w:p>
    <w:bookmarkEnd w:id="97"/>
    <w:bookmarkStart w:name="z107" w:id="98"/>
    <w:p>
      <w:pPr>
        <w:spacing w:after="0"/>
        <w:ind w:left="0"/>
        <w:jc w:val="both"/>
      </w:pPr>
      <w:r>
        <w:rPr>
          <w:rFonts w:ascii="Times New Roman"/>
          <w:b w:val="false"/>
          <w:i w:val="false"/>
          <w:color w:val="000000"/>
          <w:sz w:val="28"/>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bookmarkEnd w:id="98"/>
    <w:bookmarkStart w:name="z108" w:id="99"/>
    <w:p>
      <w:pPr>
        <w:spacing w:after="0"/>
        <w:ind w:left="0"/>
        <w:jc w:val="both"/>
      </w:pPr>
      <w:r>
        <w:rPr>
          <w:rFonts w:ascii="Times New Roman"/>
          <w:b w:val="false"/>
          <w:i w:val="false"/>
          <w:color w:val="000000"/>
          <w:sz w:val="28"/>
        </w:rPr>
        <w:t>
      расчеты ввозимого количества незарегистрированных лекарственных средств по форме согласно приложению 5 к настоящим Правилам;</w:t>
      </w:r>
    </w:p>
    <w:bookmarkEnd w:id="99"/>
    <w:bookmarkStart w:name="z109" w:id="100"/>
    <w:p>
      <w:pPr>
        <w:spacing w:after="0"/>
        <w:ind w:left="0"/>
        <w:jc w:val="both"/>
      </w:pPr>
      <w:r>
        <w:rPr>
          <w:rFonts w:ascii="Times New Roman"/>
          <w:b w:val="false"/>
          <w:i w:val="false"/>
          <w:color w:val="000000"/>
          <w:sz w:val="28"/>
        </w:rPr>
        <w:t>
      электронную копию договора (контракта) или инвойса (накладной) с переводом на казахский или русский языки;</w:t>
      </w:r>
    </w:p>
    <w:bookmarkEnd w:id="100"/>
    <w:bookmarkStart w:name="z110" w:id="101"/>
    <w:p>
      <w:pPr>
        <w:spacing w:after="0"/>
        <w:ind w:left="0"/>
        <w:jc w:val="both"/>
      </w:pPr>
      <w:r>
        <w:rPr>
          <w:rFonts w:ascii="Times New Roman"/>
          <w:b w:val="false"/>
          <w:i w:val="false"/>
          <w:color w:val="000000"/>
          <w:sz w:val="28"/>
        </w:rPr>
        <w:t>
      электронную копию приказа уполномоченного органа на разрешение проведения клинических исследований лекарственных средств;</w:t>
      </w:r>
    </w:p>
    <w:bookmarkEnd w:id="101"/>
    <w:bookmarkStart w:name="z111" w:id="102"/>
    <w:p>
      <w:pPr>
        <w:spacing w:after="0"/>
        <w:ind w:left="0"/>
        <w:jc w:val="both"/>
      </w:pPr>
      <w:r>
        <w:rPr>
          <w:rFonts w:ascii="Times New Roman"/>
          <w:b w:val="false"/>
          <w:i w:val="false"/>
          <w:color w:val="000000"/>
          <w:sz w:val="28"/>
        </w:rPr>
        <w:t>
      электронные копии документов производителя, подтверждающих качество лекарственного средства, с переводом на казахский или русский языки (сертификаты анализа или протокол испытаний, или паспорт качества с показателями оценки качества).</w:t>
      </w:r>
    </w:p>
    <w:bookmarkEnd w:id="102"/>
    <w:bookmarkStart w:name="z112" w:id="103"/>
    <w:p>
      <w:pPr>
        <w:spacing w:after="0"/>
        <w:ind w:left="0"/>
        <w:jc w:val="both"/>
      </w:pPr>
      <w:r>
        <w:rPr>
          <w:rFonts w:ascii="Times New Roman"/>
          <w:b w:val="false"/>
          <w:i w:val="false"/>
          <w:color w:val="000000"/>
          <w:sz w:val="28"/>
        </w:rPr>
        <w:t>
      Документы оформляется и заверяется ЭЦП в соответствии с Перечня согласно приложению 3 к настоящим Правилам.</w:t>
      </w:r>
    </w:p>
    <w:bookmarkEnd w:id="103"/>
    <w:bookmarkStart w:name="z113" w:id="104"/>
    <w:p>
      <w:pPr>
        <w:spacing w:after="0"/>
        <w:ind w:left="0"/>
        <w:jc w:val="both"/>
      </w:pPr>
      <w:r>
        <w:rPr>
          <w:rFonts w:ascii="Times New Roman"/>
          <w:b w:val="false"/>
          <w:i w:val="false"/>
          <w:color w:val="000000"/>
          <w:sz w:val="28"/>
        </w:rPr>
        <w:t>
      6. Для получения согласования и (или) заключения (разрешительного документа) на ввоз медицинских изделий, незарегистрированных на территории Республики Казахстан услугополучатель направляет через Портал услугодателю:</w:t>
      </w:r>
    </w:p>
    <w:bookmarkEnd w:id="104"/>
    <w:bookmarkStart w:name="z114" w:id="105"/>
    <w:p>
      <w:pPr>
        <w:spacing w:after="0"/>
        <w:ind w:left="0"/>
        <w:jc w:val="both"/>
      </w:pPr>
      <w:r>
        <w:rPr>
          <w:rFonts w:ascii="Times New Roman"/>
          <w:b w:val="false"/>
          <w:i w:val="false"/>
          <w:color w:val="000000"/>
          <w:sz w:val="28"/>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105"/>
    <w:bookmarkStart w:name="z115" w:id="106"/>
    <w:p>
      <w:pPr>
        <w:spacing w:after="0"/>
        <w:ind w:left="0"/>
        <w:jc w:val="both"/>
      </w:pPr>
      <w:r>
        <w:rPr>
          <w:rFonts w:ascii="Times New Roman"/>
          <w:b w:val="false"/>
          <w:i w:val="false"/>
          <w:color w:val="000000"/>
          <w:sz w:val="28"/>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bookmarkEnd w:id="106"/>
    <w:bookmarkStart w:name="z116" w:id="107"/>
    <w:p>
      <w:pPr>
        <w:spacing w:after="0"/>
        <w:ind w:left="0"/>
        <w:jc w:val="both"/>
      </w:pPr>
      <w:r>
        <w:rPr>
          <w:rFonts w:ascii="Times New Roman"/>
          <w:b w:val="false"/>
          <w:i w:val="false"/>
          <w:color w:val="000000"/>
          <w:sz w:val="28"/>
        </w:rPr>
        <w:t>
      расчеты ввозимого количества незарегистрированных медицинских изделий по форме согласно приложению 7 к настоящим Правилам;</w:t>
      </w:r>
    </w:p>
    <w:bookmarkEnd w:id="107"/>
    <w:bookmarkStart w:name="z117" w:id="108"/>
    <w:p>
      <w:pPr>
        <w:spacing w:after="0"/>
        <w:ind w:left="0"/>
        <w:jc w:val="both"/>
      </w:pPr>
      <w:r>
        <w:rPr>
          <w:rFonts w:ascii="Times New Roman"/>
          <w:b w:val="false"/>
          <w:i w:val="false"/>
          <w:color w:val="000000"/>
          <w:sz w:val="28"/>
        </w:rPr>
        <w:t>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предназначенных для ввоза медицинских изделий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письма от единого дистрибьютора, подведомственной уполномоченному органу или организации здравоохранения других ведомств с указанием услугополучателя, с обоснованием применения незарегистрированных медицинских изделий, не имеющих зарегистрированных аналогов медицинских изделий и расчета ввозимого количества медицинских изделий;</w:t>
      </w:r>
    </w:p>
    <w:bookmarkEnd w:id="108"/>
    <w:bookmarkStart w:name="z118" w:id="109"/>
    <w:p>
      <w:pPr>
        <w:spacing w:after="0"/>
        <w:ind w:left="0"/>
        <w:jc w:val="both"/>
      </w:pPr>
      <w:r>
        <w:rPr>
          <w:rFonts w:ascii="Times New Roman"/>
          <w:b w:val="false"/>
          <w:i w:val="false"/>
          <w:color w:val="000000"/>
          <w:sz w:val="28"/>
        </w:rPr>
        <w:t>
      заключение консилиума врачей организации здравоохранения о неэффективности или невозможности применения у конкретного пациента иных зарегистрированных медицинских изделий и в соответствии с клиническим протоколом;</w:t>
      </w:r>
    </w:p>
    <w:bookmarkEnd w:id="109"/>
    <w:bookmarkStart w:name="z119" w:id="110"/>
    <w:p>
      <w:pPr>
        <w:spacing w:after="0"/>
        <w:ind w:left="0"/>
        <w:jc w:val="both"/>
      </w:pPr>
      <w:r>
        <w:rPr>
          <w:rFonts w:ascii="Times New Roman"/>
          <w:b w:val="false"/>
          <w:i w:val="false"/>
          <w:color w:val="000000"/>
          <w:sz w:val="28"/>
        </w:rPr>
        <w:t>
      электронную копию договора (контракт) с приложением (спецификацией) или инвойса (накладной), а также перевод на казахский или русский языки; электронную копию документа производителя, подтверждающего качество медицинских изделий, с переводом на казахский и русский языки (сертификаты (декларации) о соответствии или сертификаты анализа);</w:t>
      </w:r>
    </w:p>
    <w:bookmarkEnd w:id="110"/>
    <w:bookmarkStart w:name="z120" w:id="111"/>
    <w:p>
      <w:pPr>
        <w:spacing w:after="0"/>
        <w:ind w:left="0"/>
        <w:jc w:val="both"/>
      </w:pPr>
      <w:r>
        <w:rPr>
          <w:rFonts w:ascii="Times New Roman"/>
          <w:b w:val="false"/>
          <w:i w:val="false"/>
          <w:color w:val="000000"/>
          <w:sz w:val="28"/>
        </w:rPr>
        <w:t>
      наличие сертификата ISO 13485;</w:t>
      </w:r>
    </w:p>
    <w:bookmarkEnd w:id="111"/>
    <w:bookmarkStart w:name="z121" w:id="112"/>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112"/>
    <w:bookmarkStart w:name="z122" w:id="113"/>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113"/>
    <w:bookmarkStart w:name="z123" w:id="114"/>
    <w:p>
      <w:pPr>
        <w:spacing w:after="0"/>
        <w:ind w:left="0"/>
        <w:jc w:val="both"/>
      </w:pPr>
      <w:r>
        <w:rPr>
          <w:rFonts w:ascii="Times New Roman"/>
          <w:b w:val="false"/>
          <w:i w:val="false"/>
          <w:color w:val="000000"/>
          <w:sz w:val="28"/>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bookmarkEnd w:id="114"/>
    <w:bookmarkStart w:name="z124" w:id="115"/>
    <w:p>
      <w:pPr>
        <w:spacing w:after="0"/>
        <w:ind w:left="0"/>
        <w:jc w:val="both"/>
      </w:pPr>
      <w:r>
        <w:rPr>
          <w:rFonts w:ascii="Times New Roman"/>
          <w:b w:val="false"/>
          <w:i w:val="false"/>
          <w:color w:val="000000"/>
          <w:sz w:val="28"/>
        </w:rPr>
        <w:t>
      расчеты ввозимого количества незарегистрированных медицинских изделий по форме согласно приложению 7 к настоящим Правилам;</w:t>
      </w:r>
    </w:p>
    <w:bookmarkEnd w:id="115"/>
    <w:bookmarkStart w:name="z125" w:id="116"/>
    <w:p>
      <w:pPr>
        <w:spacing w:after="0"/>
        <w:ind w:left="0"/>
        <w:jc w:val="both"/>
      </w:pPr>
      <w:r>
        <w:rPr>
          <w:rFonts w:ascii="Times New Roman"/>
          <w:b w:val="false"/>
          <w:i w:val="false"/>
          <w:color w:val="000000"/>
          <w:sz w:val="28"/>
        </w:rPr>
        <w:t>
      электронную копию договора (контракта) или инвойса (накладной), с переводом на казахский и русский языки;</w:t>
      </w:r>
    </w:p>
    <w:bookmarkEnd w:id="116"/>
    <w:bookmarkStart w:name="z126" w:id="117"/>
    <w:p>
      <w:pPr>
        <w:spacing w:after="0"/>
        <w:ind w:left="0"/>
        <w:jc w:val="both"/>
      </w:pPr>
      <w:r>
        <w:rPr>
          <w:rFonts w:ascii="Times New Roman"/>
          <w:b w:val="false"/>
          <w:i w:val="false"/>
          <w:color w:val="000000"/>
          <w:sz w:val="28"/>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или субъектов фармацевтической деятельности расположенных на территории соответствующего региона) или письма организации здравоохранения, единого дистрибьютера, подведомственной уполномоченному органу или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с указанием наименования, количества и производителя незарегистрированных медицинских изделий;</w:t>
      </w:r>
    </w:p>
    <w:bookmarkEnd w:id="117"/>
    <w:bookmarkStart w:name="z127" w:id="118"/>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медицинских изделий, с переводом на казахский или русский языки (сертификаты (декларации) о соответствии или сертификаты анализ или протокол испытаний или паспорт качества с показателями оценки качества);</w:t>
      </w:r>
    </w:p>
    <w:bookmarkEnd w:id="118"/>
    <w:bookmarkStart w:name="z128" w:id="119"/>
    <w:p>
      <w:pPr>
        <w:spacing w:after="0"/>
        <w:ind w:left="0"/>
        <w:jc w:val="both"/>
      </w:pPr>
      <w:r>
        <w:rPr>
          <w:rFonts w:ascii="Times New Roman"/>
          <w:b w:val="false"/>
          <w:i w:val="false"/>
          <w:color w:val="000000"/>
          <w:sz w:val="28"/>
        </w:rPr>
        <w:t>
      наличие сертификата ISO 13485;</w:t>
      </w:r>
    </w:p>
    <w:bookmarkEnd w:id="119"/>
    <w:bookmarkStart w:name="z129" w:id="120"/>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120"/>
    <w:bookmarkStart w:name="z130" w:id="121"/>
    <w:p>
      <w:pPr>
        <w:spacing w:after="0"/>
        <w:ind w:left="0"/>
        <w:jc w:val="both"/>
      </w:pPr>
      <w:r>
        <w:rPr>
          <w:rFonts w:ascii="Times New Roman"/>
          <w:b w:val="false"/>
          <w:i w:val="false"/>
          <w:color w:val="000000"/>
          <w:sz w:val="28"/>
        </w:rPr>
        <w:t xml:space="preserve">
      3) для оказания гуманитарной помощи, определенным </w:t>
      </w:r>
      <w:r>
        <w:rPr>
          <w:rFonts w:ascii="Times New Roman"/>
          <w:b w:val="false"/>
          <w:i w:val="false"/>
          <w:color w:val="000000"/>
          <w:sz w:val="28"/>
        </w:rPr>
        <w:t>постановлением № 662</w:t>
      </w:r>
      <w:r>
        <w:rPr>
          <w:rFonts w:ascii="Times New Roman"/>
          <w:b w:val="false"/>
          <w:i w:val="false"/>
          <w:color w:val="000000"/>
          <w:sz w:val="28"/>
        </w:rPr>
        <w:t>:</w:t>
      </w:r>
    </w:p>
    <w:bookmarkEnd w:id="121"/>
    <w:bookmarkStart w:name="z131" w:id="122"/>
    <w:p>
      <w:pPr>
        <w:spacing w:after="0"/>
        <w:ind w:left="0"/>
        <w:jc w:val="both"/>
      </w:pPr>
      <w:r>
        <w:rPr>
          <w:rFonts w:ascii="Times New Roman"/>
          <w:b w:val="false"/>
          <w:i w:val="false"/>
          <w:color w:val="000000"/>
          <w:sz w:val="28"/>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bookmarkEnd w:id="122"/>
    <w:bookmarkStart w:name="z132" w:id="123"/>
    <w:p>
      <w:pPr>
        <w:spacing w:after="0"/>
        <w:ind w:left="0"/>
        <w:jc w:val="both"/>
      </w:pPr>
      <w:r>
        <w:rPr>
          <w:rFonts w:ascii="Times New Roman"/>
          <w:b w:val="false"/>
          <w:i w:val="false"/>
          <w:color w:val="000000"/>
          <w:sz w:val="28"/>
        </w:rPr>
        <w:t>
      расчеты ввозимого количества незарегистрированных медицинских изделий по форме согласно приложению 7 к настоящим Правилам;</w:t>
      </w:r>
    </w:p>
    <w:bookmarkEnd w:id="123"/>
    <w:bookmarkStart w:name="z133" w:id="124"/>
    <w:p>
      <w:pPr>
        <w:spacing w:after="0"/>
        <w:ind w:left="0"/>
        <w:jc w:val="both"/>
      </w:pPr>
      <w:r>
        <w:rPr>
          <w:rFonts w:ascii="Times New Roman"/>
          <w:b w:val="false"/>
          <w:i w:val="false"/>
          <w:color w:val="000000"/>
          <w:sz w:val="28"/>
        </w:rPr>
        <w:t>
      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или субъектов фармацевтической деятельности расположенных на территории соответствующего региона) или письма организации здравоохранения, подведомственной уполномоченному органу или организации здравоохранения других ведомств, поддерживающих гуманитарную акцию, с указанием наименования, количества и производителя незарегистрированных медицинских изделий;</w:t>
      </w:r>
    </w:p>
    <w:bookmarkEnd w:id="124"/>
    <w:bookmarkStart w:name="z134" w:id="125"/>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медицинских изделий, с переводом на казахский 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bookmarkEnd w:id="125"/>
    <w:bookmarkStart w:name="z135" w:id="126"/>
    <w:p>
      <w:pPr>
        <w:spacing w:after="0"/>
        <w:ind w:left="0"/>
        <w:jc w:val="both"/>
      </w:pPr>
      <w:r>
        <w:rPr>
          <w:rFonts w:ascii="Times New Roman"/>
          <w:b w:val="false"/>
          <w:i w:val="false"/>
          <w:color w:val="000000"/>
          <w:sz w:val="28"/>
        </w:rPr>
        <w:t>
      наличие сертификата ISO 13485.</w:t>
      </w:r>
    </w:p>
    <w:bookmarkEnd w:id="126"/>
    <w:bookmarkStart w:name="z136" w:id="127"/>
    <w:p>
      <w:pPr>
        <w:spacing w:after="0"/>
        <w:ind w:left="0"/>
        <w:jc w:val="both"/>
      </w:pPr>
      <w:r>
        <w:rPr>
          <w:rFonts w:ascii="Times New Roman"/>
          <w:b w:val="false"/>
          <w:i w:val="false"/>
          <w:color w:val="000000"/>
          <w:sz w:val="28"/>
        </w:rPr>
        <w:t>
      4) для внедрения инновационных медицинских технологий:</w:t>
      </w:r>
    </w:p>
    <w:bookmarkEnd w:id="127"/>
    <w:bookmarkStart w:name="z137" w:id="128"/>
    <w:p>
      <w:pPr>
        <w:spacing w:after="0"/>
        <w:ind w:left="0"/>
        <w:jc w:val="both"/>
      </w:pPr>
      <w:r>
        <w:rPr>
          <w:rFonts w:ascii="Times New Roman"/>
          <w:b w:val="false"/>
          <w:i w:val="false"/>
          <w:color w:val="000000"/>
          <w:sz w:val="28"/>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bookmarkEnd w:id="128"/>
    <w:bookmarkStart w:name="z138" w:id="129"/>
    <w:p>
      <w:pPr>
        <w:spacing w:after="0"/>
        <w:ind w:left="0"/>
        <w:jc w:val="both"/>
      </w:pPr>
      <w:r>
        <w:rPr>
          <w:rFonts w:ascii="Times New Roman"/>
          <w:b w:val="false"/>
          <w:i w:val="false"/>
          <w:color w:val="000000"/>
          <w:sz w:val="28"/>
        </w:rPr>
        <w:t>
      расчеты ввозимого количества незарегистрированных медицинских изделий по форме согласно приложению 7 к настоящим Правилам;</w:t>
      </w:r>
    </w:p>
    <w:bookmarkEnd w:id="129"/>
    <w:bookmarkStart w:name="z139" w:id="130"/>
    <w:p>
      <w:pPr>
        <w:spacing w:after="0"/>
        <w:ind w:left="0"/>
        <w:jc w:val="both"/>
      </w:pPr>
      <w:r>
        <w:rPr>
          <w:rFonts w:ascii="Times New Roman"/>
          <w:b w:val="false"/>
          <w:i w:val="false"/>
          <w:color w:val="000000"/>
          <w:sz w:val="28"/>
        </w:rPr>
        <w:t>
      электронную копию договора (контракт) или инвойса (накладной), а также перевод) на казахский и русский языки;</w:t>
      </w:r>
    </w:p>
    <w:bookmarkEnd w:id="130"/>
    <w:bookmarkStart w:name="z140" w:id="131"/>
    <w:p>
      <w:pPr>
        <w:spacing w:after="0"/>
        <w:ind w:left="0"/>
        <w:jc w:val="both"/>
      </w:pPr>
      <w:r>
        <w:rPr>
          <w:rFonts w:ascii="Times New Roman"/>
          <w:b w:val="false"/>
          <w:i w:val="false"/>
          <w:color w:val="000000"/>
          <w:sz w:val="28"/>
        </w:rPr>
        <w:t>
      электронную копию письменного подтверждения уполномоченного органа в области здравоохранения о необходимости ввоза медицинских изделий для внедрения инновационных медицинских технологий, с указанием наименования, количества и производителя незарегистрированных медицинских изделий;</w:t>
      </w:r>
    </w:p>
    <w:bookmarkEnd w:id="131"/>
    <w:bookmarkStart w:name="z141" w:id="132"/>
    <w:p>
      <w:pPr>
        <w:spacing w:after="0"/>
        <w:ind w:left="0"/>
        <w:jc w:val="both"/>
      </w:pPr>
      <w:r>
        <w:rPr>
          <w:rFonts w:ascii="Times New Roman"/>
          <w:b w:val="false"/>
          <w:i w:val="false"/>
          <w:color w:val="000000"/>
          <w:sz w:val="28"/>
        </w:rPr>
        <w:t>
      электронные копии документов производителя, подтверждающих качество медицинских изделий, предназначенных для внедрения инновационных медицинских технологий,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bookmarkEnd w:id="132"/>
    <w:bookmarkStart w:name="z142" w:id="133"/>
    <w:p>
      <w:pPr>
        <w:spacing w:after="0"/>
        <w:ind w:left="0"/>
        <w:jc w:val="both"/>
      </w:pPr>
      <w:r>
        <w:rPr>
          <w:rFonts w:ascii="Times New Roman"/>
          <w:b w:val="false"/>
          <w:i w:val="false"/>
          <w:color w:val="000000"/>
          <w:sz w:val="28"/>
        </w:rPr>
        <w:t>
      наличие сертификата ISO 13485.</w:t>
      </w:r>
    </w:p>
    <w:bookmarkEnd w:id="133"/>
    <w:bookmarkStart w:name="z143" w:id="134"/>
    <w:p>
      <w:pPr>
        <w:spacing w:after="0"/>
        <w:ind w:left="0"/>
        <w:jc w:val="both"/>
      </w:pPr>
      <w:r>
        <w:rPr>
          <w:rFonts w:ascii="Times New Roman"/>
          <w:b w:val="false"/>
          <w:i w:val="false"/>
          <w:color w:val="000000"/>
          <w:sz w:val="28"/>
        </w:rPr>
        <w:t>
      5) для закупа единым дистрибьютором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медицинских изделий в рамках долгосрочных договоров поставки медицинских изделий:</w:t>
      </w:r>
    </w:p>
    <w:bookmarkEnd w:id="134"/>
    <w:bookmarkStart w:name="z144" w:id="135"/>
    <w:p>
      <w:pPr>
        <w:spacing w:after="0"/>
        <w:ind w:left="0"/>
        <w:jc w:val="both"/>
      </w:pPr>
      <w:r>
        <w:rPr>
          <w:rFonts w:ascii="Times New Roman"/>
          <w:b w:val="false"/>
          <w:i w:val="false"/>
          <w:color w:val="000000"/>
          <w:sz w:val="28"/>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bookmarkEnd w:id="135"/>
    <w:bookmarkStart w:name="z145" w:id="136"/>
    <w:p>
      <w:pPr>
        <w:spacing w:after="0"/>
        <w:ind w:left="0"/>
        <w:jc w:val="both"/>
      </w:pPr>
      <w:r>
        <w:rPr>
          <w:rFonts w:ascii="Times New Roman"/>
          <w:b w:val="false"/>
          <w:i w:val="false"/>
          <w:color w:val="000000"/>
          <w:sz w:val="28"/>
        </w:rPr>
        <w:t>
      расчеты ввозимого количества незарегистрированных медицинских изделий по форме согласно приложению 7 к настоящим Правилам;</w:t>
      </w:r>
    </w:p>
    <w:bookmarkEnd w:id="136"/>
    <w:bookmarkStart w:name="z146" w:id="137"/>
    <w:p>
      <w:pPr>
        <w:spacing w:after="0"/>
        <w:ind w:left="0"/>
        <w:jc w:val="both"/>
      </w:pPr>
      <w:r>
        <w:rPr>
          <w:rFonts w:ascii="Times New Roman"/>
          <w:b w:val="false"/>
          <w:i w:val="false"/>
          <w:color w:val="000000"/>
          <w:sz w:val="28"/>
        </w:rPr>
        <w:t>
      электронные копии заявок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bookmarkEnd w:id="137"/>
    <w:bookmarkStart w:name="z147" w:id="138"/>
    <w:p>
      <w:pPr>
        <w:spacing w:after="0"/>
        <w:ind w:left="0"/>
        <w:jc w:val="both"/>
      </w:pPr>
      <w:r>
        <w:rPr>
          <w:rFonts w:ascii="Times New Roman"/>
          <w:b w:val="false"/>
          <w:i w:val="false"/>
          <w:color w:val="000000"/>
          <w:sz w:val="28"/>
        </w:rPr>
        <w:t>
      электронную копию договора (контракт) или инвойса (накладной), а также перевод на казахский и русский языки;</w:t>
      </w:r>
    </w:p>
    <w:bookmarkEnd w:id="138"/>
    <w:bookmarkStart w:name="z148" w:id="139"/>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медицинских изделий,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bookmarkEnd w:id="139"/>
    <w:bookmarkStart w:name="z149" w:id="140"/>
    <w:p>
      <w:pPr>
        <w:spacing w:after="0"/>
        <w:ind w:left="0"/>
        <w:jc w:val="both"/>
      </w:pPr>
      <w:r>
        <w:rPr>
          <w:rFonts w:ascii="Times New Roman"/>
          <w:b w:val="false"/>
          <w:i w:val="false"/>
          <w:color w:val="000000"/>
          <w:sz w:val="28"/>
        </w:rPr>
        <w:t>
      электронную копию гарантийного обязательства услугополучателя о прикреплении стикера в упаковку на казахском и русском языках и инструкции по медицинскому применению на казахском и русском языках;</w:t>
      </w:r>
    </w:p>
    <w:bookmarkEnd w:id="140"/>
    <w:bookmarkStart w:name="z150" w:id="141"/>
    <w:p>
      <w:pPr>
        <w:spacing w:after="0"/>
        <w:ind w:left="0"/>
        <w:jc w:val="both"/>
      </w:pPr>
      <w:r>
        <w:rPr>
          <w:rFonts w:ascii="Times New Roman"/>
          <w:b w:val="false"/>
          <w:i w:val="false"/>
          <w:color w:val="000000"/>
          <w:sz w:val="28"/>
        </w:rPr>
        <w:t>
      наличие сертификата ISO 13485.</w:t>
      </w:r>
    </w:p>
    <w:bookmarkEnd w:id="141"/>
    <w:bookmarkStart w:name="z151" w:id="142"/>
    <w:p>
      <w:pPr>
        <w:spacing w:after="0"/>
        <w:ind w:left="0"/>
        <w:jc w:val="both"/>
      </w:pPr>
      <w:r>
        <w:rPr>
          <w:rFonts w:ascii="Times New Roman"/>
          <w:b w:val="false"/>
          <w:i w:val="false"/>
          <w:color w:val="000000"/>
          <w:sz w:val="28"/>
        </w:rPr>
        <w:t>
      6) при ввозе образцов медицинских изделий для проведения экспертизы, государственной регистрации, перерегистрации и внесения изменений в регистрационное досье:</w:t>
      </w:r>
    </w:p>
    <w:bookmarkEnd w:id="142"/>
    <w:bookmarkStart w:name="z152" w:id="143"/>
    <w:p>
      <w:pPr>
        <w:spacing w:after="0"/>
        <w:ind w:left="0"/>
        <w:jc w:val="both"/>
      </w:pPr>
      <w:r>
        <w:rPr>
          <w:rFonts w:ascii="Times New Roman"/>
          <w:b w:val="false"/>
          <w:i w:val="false"/>
          <w:color w:val="000000"/>
          <w:sz w:val="28"/>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bookmarkEnd w:id="143"/>
    <w:bookmarkStart w:name="z153" w:id="144"/>
    <w:p>
      <w:pPr>
        <w:spacing w:after="0"/>
        <w:ind w:left="0"/>
        <w:jc w:val="both"/>
      </w:pPr>
      <w:r>
        <w:rPr>
          <w:rFonts w:ascii="Times New Roman"/>
          <w:b w:val="false"/>
          <w:i w:val="false"/>
          <w:color w:val="000000"/>
          <w:sz w:val="28"/>
        </w:rPr>
        <w:t xml:space="preserve">
      расчеты ввозимого количества незарегистрированных медицинских изделий по форме согласно приложению 7 к настоящим Правилам; </w:t>
      </w:r>
    </w:p>
    <w:bookmarkEnd w:id="144"/>
    <w:bookmarkStart w:name="z154" w:id="145"/>
    <w:p>
      <w:pPr>
        <w:spacing w:after="0"/>
        <w:ind w:left="0"/>
        <w:jc w:val="both"/>
      </w:pPr>
      <w:r>
        <w:rPr>
          <w:rFonts w:ascii="Times New Roman"/>
          <w:b w:val="false"/>
          <w:i w:val="false"/>
          <w:color w:val="000000"/>
          <w:sz w:val="28"/>
        </w:rPr>
        <w:t>
      электронную копию гарантийного обязательства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bookmarkEnd w:id="145"/>
    <w:bookmarkStart w:name="z155" w:id="146"/>
    <w:p>
      <w:pPr>
        <w:spacing w:after="0"/>
        <w:ind w:left="0"/>
        <w:jc w:val="both"/>
      </w:pPr>
      <w:r>
        <w:rPr>
          <w:rFonts w:ascii="Times New Roman"/>
          <w:b w:val="false"/>
          <w:i w:val="false"/>
          <w:color w:val="000000"/>
          <w:sz w:val="28"/>
        </w:rPr>
        <w:t>
      электронную копию расчета необходимого количества лекарственные средства для проведения экспертизы при государственной регистрации, перерегистрации, внесении изменений в регистрационное досье, согласованной с государственной экспертной организацией в сфере обращения лекарственных средств и медицинских изделий;</w:t>
      </w:r>
    </w:p>
    <w:bookmarkEnd w:id="146"/>
    <w:bookmarkStart w:name="z156" w:id="147"/>
    <w:p>
      <w:pPr>
        <w:spacing w:after="0"/>
        <w:ind w:left="0"/>
        <w:jc w:val="both"/>
      </w:pPr>
      <w:r>
        <w:rPr>
          <w:rFonts w:ascii="Times New Roman"/>
          <w:b w:val="false"/>
          <w:i w:val="false"/>
          <w:color w:val="000000"/>
          <w:sz w:val="28"/>
        </w:rPr>
        <w:t>
      электронную копию договора (контракт) или инвойса (накладной) с переводом на казахский и русский языки;</w:t>
      </w:r>
    </w:p>
    <w:bookmarkEnd w:id="147"/>
    <w:bookmarkStart w:name="z157" w:id="148"/>
    <w:p>
      <w:pPr>
        <w:spacing w:after="0"/>
        <w:ind w:left="0"/>
        <w:jc w:val="both"/>
      </w:pPr>
      <w:r>
        <w:rPr>
          <w:rFonts w:ascii="Times New Roman"/>
          <w:b w:val="false"/>
          <w:i w:val="false"/>
          <w:color w:val="000000"/>
          <w:sz w:val="28"/>
        </w:rPr>
        <w:t>
      наличие сертификата ISO 13485.</w:t>
      </w:r>
    </w:p>
    <w:bookmarkEnd w:id="148"/>
    <w:bookmarkStart w:name="z158" w:id="149"/>
    <w:p>
      <w:pPr>
        <w:spacing w:after="0"/>
        <w:ind w:left="0"/>
        <w:jc w:val="both"/>
      </w:pPr>
      <w:r>
        <w:rPr>
          <w:rFonts w:ascii="Times New Roman"/>
          <w:b w:val="false"/>
          <w:i w:val="false"/>
          <w:color w:val="000000"/>
          <w:sz w:val="28"/>
        </w:rPr>
        <w:t>
      7) для проведения выставок медицинских изделий без права их дальнейшей реализации:</w:t>
      </w:r>
    </w:p>
    <w:bookmarkEnd w:id="149"/>
    <w:bookmarkStart w:name="z159" w:id="150"/>
    <w:p>
      <w:pPr>
        <w:spacing w:after="0"/>
        <w:ind w:left="0"/>
        <w:jc w:val="both"/>
      </w:pPr>
      <w:r>
        <w:rPr>
          <w:rFonts w:ascii="Times New Roman"/>
          <w:b w:val="false"/>
          <w:i w:val="false"/>
          <w:color w:val="000000"/>
          <w:sz w:val="28"/>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bookmarkEnd w:id="150"/>
    <w:bookmarkStart w:name="z160" w:id="151"/>
    <w:p>
      <w:pPr>
        <w:spacing w:after="0"/>
        <w:ind w:left="0"/>
        <w:jc w:val="both"/>
      </w:pPr>
      <w:r>
        <w:rPr>
          <w:rFonts w:ascii="Times New Roman"/>
          <w:b w:val="false"/>
          <w:i w:val="false"/>
          <w:color w:val="000000"/>
          <w:sz w:val="28"/>
        </w:rPr>
        <w:t xml:space="preserve">
      расчеты ввозимого количества незарегистрированных медицинских изделий по форме согласно приложению 7 к настоящим Правилам; </w:t>
      </w:r>
    </w:p>
    <w:bookmarkEnd w:id="151"/>
    <w:bookmarkStart w:name="z161" w:id="152"/>
    <w:p>
      <w:pPr>
        <w:spacing w:after="0"/>
        <w:ind w:left="0"/>
        <w:jc w:val="both"/>
      </w:pPr>
      <w:r>
        <w:rPr>
          <w:rFonts w:ascii="Times New Roman"/>
          <w:b w:val="false"/>
          <w:i w:val="false"/>
          <w:color w:val="000000"/>
          <w:sz w:val="28"/>
        </w:rPr>
        <w:t>
      электронную копию письма-подтверждения организатора выставки об участие услугополучателя в выставке;</w:t>
      </w:r>
    </w:p>
    <w:bookmarkEnd w:id="152"/>
    <w:bookmarkStart w:name="z162" w:id="153"/>
    <w:p>
      <w:pPr>
        <w:spacing w:after="0"/>
        <w:ind w:left="0"/>
        <w:jc w:val="both"/>
      </w:pPr>
      <w:r>
        <w:rPr>
          <w:rFonts w:ascii="Times New Roman"/>
          <w:b w:val="false"/>
          <w:i w:val="false"/>
          <w:color w:val="000000"/>
          <w:sz w:val="28"/>
        </w:rPr>
        <w:t>
      электронную копию договора (контракта) или инвойса (накладной) с переводом на казахский или русский языки;</w:t>
      </w:r>
    </w:p>
    <w:bookmarkEnd w:id="153"/>
    <w:bookmarkStart w:name="z163" w:id="154"/>
    <w:p>
      <w:pPr>
        <w:spacing w:after="0"/>
        <w:ind w:left="0"/>
        <w:jc w:val="both"/>
      </w:pPr>
      <w:r>
        <w:rPr>
          <w:rFonts w:ascii="Times New Roman"/>
          <w:b w:val="false"/>
          <w:i w:val="false"/>
          <w:color w:val="000000"/>
          <w:sz w:val="28"/>
        </w:rPr>
        <w:t>
      наличие сертификата ISO 13485.</w:t>
      </w:r>
    </w:p>
    <w:bookmarkEnd w:id="154"/>
    <w:bookmarkStart w:name="z164" w:id="155"/>
    <w:p>
      <w:pPr>
        <w:spacing w:after="0"/>
        <w:ind w:left="0"/>
        <w:jc w:val="both"/>
      </w:pPr>
      <w:r>
        <w:rPr>
          <w:rFonts w:ascii="Times New Roman"/>
          <w:b w:val="false"/>
          <w:i w:val="false"/>
          <w:color w:val="000000"/>
          <w:sz w:val="28"/>
        </w:rPr>
        <w:t>
      8) для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bookmarkEnd w:id="155"/>
    <w:bookmarkStart w:name="z165" w:id="156"/>
    <w:p>
      <w:pPr>
        <w:spacing w:after="0"/>
        <w:ind w:left="0"/>
        <w:jc w:val="both"/>
      </w:pPr>
      <w:r>
        <w:rPr>
          <w:rFonts w:ascii="Times New Roman"/>
          <w:b w:val="false"/>
          <w:i w:val="false"/>
          <w:color w:val="000000"/>
          <w:sz w:val="28"/>
        </w:rPr>
        <w:t xml:space="preserve">
      заявление ввоз медицинских изделий, незарегистрированных на территории Республики Казахстан по форме согласно приложению 6 </w:t>
      </w:r>
    </w:p>
    <w:bookmarkEnd w:id="156"/>
    <w:bookmarkStart w:name="z166" w:id="157"/>
    <w:p>
      <w:pPr>
        <w:spacing w:after="0"/>
        <w:ind w:left="0"/>
        <w:jc w:val="both"/>
      </w:pPr>
      <w:r>
        <w:rPr>
          <w:rFonts w:ascii="Times New Roman"/>
          <w:b w:val="false"/>
          <w:i w:val="false"/>
          <w:color w:val="000000"/>
          <w:sz w:val="28"/>
        </w:rPr>
        <w:t>
      к настоящим Правилам в виде электронного документа, подписанного ЭЦП услугополучателя;</w:t>
      </w:r>
    </w:p>
    <w:bookmarkEnd w:id="157"/>
    <w:bookmarkStart w:name="z167" w:id="158"/>
    <w:p>
      <w:pPr>
        <w:spacing w:after="0"/>
        <w:ind w:left="0"/>
        <w:jc w:val="both"/>
      </w:pPr>
      <w:r>
        <w:rPr>
          <w:rFonts w:ascii="Times New Roman"/>
          <w:b w:val="false"/>
          <w:i w:val="false"/>
          <w:color w:val="000000"/>
          <w:sz w:val="28"/>
        </w:rPr>
        <w:t xml:space="preserve">
      расчеты ввозимого количества незарегистрированных медицинских изделий по форме согласно приложению 7 к настоящим Правилам; </w:t>
      </w:r>
    </w:p>
    <w:bookmarkEnd w:id="158"/>
    <w:bookmarkStart w:name="z168" w:id="159"/>
    <w:p>
      <w:pPr>
        <w:spacing w:after="0"/>
        <w:ind w:left="0"/>
        <w:jc w:val="both"/>
      </w:pPr>
      <w:r>
        <w:rPr>
          <w:rFonts w:ascii="Times New Roman"/>
          <w:b w:val="false"/>
          <w:i w:val="false"/>
          <w:color w:val="000000"/>
          <w:sz w:val="28"/>
        </w:rPr>
        <w:t>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(при ввозе в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 для подведомственной организации или частных медицинских организаций, расположенных на территории соответствующего региона) или организации здравоохранения, подтверждающее потребность в комплектующем, входящим в состав или устройстве медицинского изделия и не предназначенного для самостоятельного использования вне состава или устройства медицинского изделия;</w:t>
      </w:r>
    </w:p>
    <w:bookmarkEnd w:id="159"/>
    <w:bookmarkStart w:name="z169" w:id="160"/>
    <w:p>
      <w:pPr>
        <w:spacing w:after="0"/>
        <w:ind w:left="0"/>
        <w:jc w:val="both"/>
      </w:pPr>
      <w:r>
        <w:rPr>
          <w:rFonts w:ascii="Times New Roman"/>
          <w:b w:val="false"/>
          <w:i w:val="false"/>
          <w:color w:val="000000"/>
          <w:sz w:val="28"/>
        </w:rPr>
        <w:t>
      электронную копию договора (контракта) или инвойса (накладной) с переводом на казахский или русский языки;</w:t>
      </w:r>
    </w:p>
    <w:bookmarkEnd w:id="160"/>
    <w:bookmarkStart w:name="z170" w:id="161"/>
    <w:p>
      <w:pPr>
        <w:spacing w:after="0"/>
        <w:ind w:left="0"/>
        <w:jc w:val="both"/>
      </w:pPr>
      <w:r>
        <w:rPr>
          <w:rFonts w:ascii="Times New Roman"/>
          <w:b w:val="false"/>
          <w:i w:val="false"/>
          <w:color w:val="000000"/>
          <w:sz w:val="28"/>
        </w:rPr>
        <w:t>
      электронную копию заключения государственной экспертной организации в сфере обращения лекарственных средств и медицинских изделий о принадлежности или об отсутствии принадлежности к медицинским изделиям ввозимых комплектующих, входящих в состав медицинских изделий, устройств медицинских изделий для комплектации медицинского изделия (при ввозе в Республику Казахстан комплектующего медицинского изделия, являющегося неотъемлемой частью медицинского изделия);</w:t>
      </w:r>
    </w:p>
    <w:bookmarkEnd w:id="161"/>
    <w:bookmarkStart w:name="z171" w:id="162"/>
    <w:p>
      <w:pPr>
        <w:spacing w:after="0"/>
        <w:ind w:left="0"/>
        <w:jc w:val="both"/>
      </w:pPr>
      <w:r>
        <w:rPr>
          <w:rFonts w:ascii="Times New Roman"/>
          <w:b w:val="false"/>
          <w:i w:val="false"/>
          <w:color w:val="000000"/>
          <w:sz w:val="28"/>
        </w:rPr>
        <w:t>
      наличие сертификата ISO 13485.</w:t>
      </w:r>
    </w:p>
    <w:bookmarkEnd w:id="162"/>
    <w:bookmarkStart w:name="z172" w:id="163"/>
    <w:p>
      <w:pPr>
        <w:spacing w:after="0"/>
        <w:ind w:left="0"/>
        <w:jc w:val="both"/>
      </w:pPr>
      <w:r>
        <w:rPr>
          <w:rFonts w:ascii="Times New Roman"/>
          <w:b w:val="false"/>
          <w:i w:val="false"/>
          <w:color w:val="000000"/>
          <w:sz w:val="28"/>
        </w:rPr>
        <w:t>
      9) для проведения клинических исследований:</w:t>
      </w:r>
    </w:p>
    <w:bookmarkEnd w:id="163"/>
    <w:bookmarkStart w:name="z173" w:id="164"/>
    <w:p>
      <w:pPr>
        <w:spacing w:after="0"/>
        <w:ind w:left="0"/>
        <w:jc w:val="both"/>
      </w:pPr>
      <w:r>
        <w:rPr>
          <w:rFonts w:ascii="Times New Roman"/>
          <w:b w:val="false"/>
          <w:i w:val="false"/>
          <w:color w:val="000000"/>
          <w:sz w:val="28"/>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bookmarkEnd w:id="164"/>
    <w:bookmarkStart w:name="z174" w:id="165"/>
    <w:p>
      <w:pPr>
        <w:spacing w:after="0"/>
        <w:ind w:left="0"/>
        <w:jc w:val="both"/>
      </w:pPr>
      <w:r>
        <w:rPr>
          <w:rFonts w:ascii="Times New Roman"/>
          <w:b w:val="false"/>
          <w:i w:val="false"/>
          <w:color w:val="000000"/>
          <w:sz w:val="28"/>
        </w:rPr>
        <w:t>
      расчеты ввозимого количества незарегистрированных медицинских изделий по форме согласно приложению 7 к настоящим Правилам;</w:t>
      </w:r>
    </w:p>
    <w:bookmarkEnd w:id="165"/>
    <w:bookmarkStart w:name="z175" w:id="166"/>
    <w:p>
      <w:pPr>
        <w:spacing w:after="0"/>
        <w:ind w:left="0"/>
        <w:jc w:val="both"/>
      </w:pPr>
      <w:r>
        <w:rPr>
          <w:rFonts w:ascii="Times New Roman"/>
          <w:b w:val="false"/>
          <w:i w:val="false"/>
          <w:color w:val="000000"/>
          <w:sz w:val="28"/>
        </w:rPr>
        <w:t>
      электронную копию договора (контракт) или инвойса (накладной), а также перевод) на казахский или русский языки;</w:t>
      </w:r>
    </w:p>
    <w:bookmarkEnd w:id="166"/>
    <w:bookmarkStart w:name="z176" w:id="167"/>
    <w:p>
      <w:pPr>
        <w:spacing w:after="0"/>
        <w:ind w:left="0"/>
        <w:jc w:val="both"/>
      </w:pPr>
      <w:r>
        <w:rPr>
          <w:rFonts w:ascii="Times New Roman"/>
          <w:b w:val="false"/>
          <w:i w:val="false"/>
          <w:color w:val="000000"/>
          <w:sz w:val="28"/>
        </w:rPr>
        <w:t>
      электронную копию приказа уполномоченного органа на разрешение проведения клинических исследований медицинских изделий;</w:t>
      </w:r>
    </w:p>
    <w:bookmarkEnd w:id="167"/>
    <w:bookmarkStart w:name="z177" w:id="168"/>
    <w:p>
      <w:pPr>
        <w:spacing w:after="0"/>
        <w:ind w:left="0"/>
        <w:jc w:val="both"/>
      </w:pPr>
      <w:r>
        <w:rPr>
          <w:rFonts w:ascii="Times New Roman"/>
          <w:b w:val="false"/>
          <w:i w:val="false"/>
          <w:color w:val="000000"/>
          <w:sz w:val="28"/>
        </w:rPr>
        <w:t>
      электронную копию документов производителя, подтверждающих качество медицинских изделий, предназначенных для проведения клинических исследований,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bookmarkEnd w:id="168"/>
    <w:bookmarkStart w:name="z178" w:id="169"/>
    <w:p>
      <w:pPr>
        <w:spacing w:after="0"/>
        <w:ind w:left="0"/>
        <w:jc w:val="both"/>
      </w:pPr>
      <w:r>
        <w:rPr>
          <w:rFonts w:ascii="Times New Roman"/>
          <w:b w:val="false"/>
          <w:i w:val="false"/>
          <w:color w:val="000000"/>
          <w:sz w:val="28"/>
        </w:rPr>
        <w:t>
      наличие сертификата ISO 13485.</w:t>
      </w:r>
    </w:p>
    <w:bookmarkEnd w:id="169"/>
    <w:bookmarkStart w:name="z179" w:id="170"/>
    <w:p>
      <w:pPr>
        <w:spacing w:after="0"/>
        <w:ind w:left="0"/>
        <w:jc w:val="both"/>
      </w:pPr>
      <w:r>
        <w:rPr>
          <w:rFonts w:ascii="Times New Roman"/>
          <w:b w:val="false"/>
          <w:i w:val="false"/>
          <w:color w:val="000000"/>
          <w:sz w:val="28"/>
        </w:rPr>
        <w:t>
      Документы оформляется и заверяется ЭЦП в соответствии с Перечня согласно приложению 3 к настоящим Правилам.</w:t>
      </w:r>
    </w:p>
    <w:bookmarkEnd w:id="170"/>
    <w:bookmarkStart w:name="z180" w:id="171"/>
    <w:p>
      <w:pPr>
        <w:spacing w:after="0"/>
        <w:ind w:left="0"/>
        <w:jc w:val="both"/>
      </w:pPr>
      <w:r>
        <w:rPr>
          <w:rFonts w:ascii="Times New Roman"/>
          <w:b w:val="false"/>
          <w:i w:val="false"/>
          <w:color w:val="000000"/>
          <w:sz w:val="28"/>
        </w:rPr>
        <w:t>
      7. Для получения согласования и (или) заключения (разрешительного документа) на ввоз медицинских изделий зарегистрированных на территории Республики Казахстан услугополучатель направляет через Портал услугодателю:</w:t>
      </w:r>
    </w:p>
    <w:bookmarkEnd w:id="171"/>
    <w:bookmarkStart w:name="z181" w:id="172"/>
    <w:p>
      <w:pPr>
        <w:spacing w:after="0"/>
        <w:ind w:left="0"/>
        <w:jc w:val="both"/>
      </w:pPr>
      <w:r>
        <w:rPr>
          <w:rFonts w:ascii="Times New Roman"/>
          <w:b w:val="false"/>
          <w:i w:val="false"/>
          <w:color w:val="000000"/>
          <w:sz w:val="28"/>
        </w:rPr>
        <w:t>
      1) для оказания гуманитарной помощи:</w:t>
      </w:r>
    </w:p>
    <w:bookmarkEnd w:id="172"/>
    <w:bookmarkStart w:name="z182" w:id="173"/>
    <w:p>
      <w:pPr>
        <w:spacing w:after="0"/>
        <w:ind w:left="0"/>
        <w:jc w:val="both"/>
      </w:pPr>
      <w:r>
        <w:rPr>
          <w:rFonts w:ascii="Times New Roman"/>
          <w:b w:val="false"/>
          <w:i w:val="false"/>
          <w:color w:val="000000"/>
          <w:sz w:val="28"/>
        </w:rPr>
        <w:t>
      заявление на ввоз медицинских изделий, зарегистрированных на территории Республики Казахстан по форме согласно приложению 8 к настоящим Правилам в виде электронного документа, подписанного ЭЦП услугополучателя;</w:t>
      </w:r>
    </w:p>
    <w:bookmarkEnd w:id="173"/>
    <w:bookmarkStart w:name="z183" w:id="174"/>
    <w:p>
      <w:pPr>
        <w:spacing w:after="0"/>
        <w:ind w:left="0"/>
        <w:jc w:val="both"/>
      </w:pPr>
      <w:r>
        <w:rPr>
          <w:rFonts w:ascii="Times New Roman"/>
          <w:b w:val="false"/>
          <w:i w:val="false"/>
          <w:color w:val="000000"/>
          <w:sz w:val="28"/>
        </w:rPr>
        <w:t>
      расчеты ввозимого количества зарегистрированных медицинских изделий по форме согласно приложению 9 к настоящим Правилам;</w:t>
      </w:r>
    </w:p>
    <w:bookmarkEnd w:id="174"/>
    <w:bookmarkStart w:name="z184" w:id="175"/>
    <w:p>
      <w:pPr>
        <w:spacing w:after="0"/>
        <w:ind w:left="0"/>
        <w:jc w:val="both"/>
      </w:pPr>
      <w:r>
        <w:rPr>
          <w:rFonts w:ascii="Times New Roman"/>
          <w:b w:val="false"/>
          <w:i w:val="false"/>
          <w:color w:val="000000"/>
          <w:sz w:val="28"/>
        </w:rPr>
        <w:t>
      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 городов республиканского значения и столицы (при ввозе медицинских изделий для подведомственной организации или частных медицинских организаций или субъектов фармацевтической деятельности расположенных на территории соответствующего региона) или письма организации здравоохранения, подведомственной уполномоченному органу или организации здравоохранения других ведомств, поддерживающих гуманитарную акцию, с указанием наименования, количества и производителя зарегистрированных медицинских изделий;</w:t>
      </w:r>
    </w:p>
    <w:bookmarkEnd w:id="175"/>
    <w:bookmarkStart w:name="z185" w:id="176"/>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медицинских изделий, с переводом на казахский 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bookmarkEnd w:id="176"/>
    <w:bookmarkStart w:name="z186" w:id="177"/>
    <w:p>
      <w:pPr>
        <w:spacing w:after="0"/>
        <w:ind w:left="0"/>
        <w:jc w:val="both"/>
      </w:pPr>
      <w:r>
        <w:rPr>
          <w:rFonts w:ascii="Times New Roman"/>
          <w:b w:val="false"/>
          <w:i w:val="false"/>
          <w:color w:val="000000"/>
          <w:sz w:val="28"/>
        </w:rPr>
        <w:t>
      наличие сертификата ISO 13485.</w:t>
      </w:r>
    </w:p>
    <w:bookmarkEnd w:id="177"/>
    <w:bookmarkStart w:name="z187" w:id="178"/>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178"/>
    <w:bookmarkStart w:name="z188" w:id="179"/>
    <w:p>
      <w:pPr>
        <w:spacing w:after="0"/>
        <w:ind w:left="0"/>
        <w:jc w:val="both"/>
      </w:pPr>
      <w:r>
        <w:rPr>
          <w:rFonts w:ascii="Times New Roman"/>
          <w:b w:val="false"/>
          <w:i w:val="false"/>
          <w:color w:val="000000"/>
          <w:sz w:val="28"/>
        </w:rPr>
        <w:t>
      заявление на ввоз медицинских изделий, зарегистрированных на территории Республики Казахстан по форме согласно приложению 8 к настоящим Правилам в виде электронного документа, подписанного ЭЦП услугополучателя;</w:t>
      </w:r>
    </w:p>
    <w:bookmarkEnd w:id="179"/>
    <w:bookmarkStart w:name="z189" w:id="180"/>
    <w:p>
      <w:pPr>
        <w:spacing w:after="0"/>
        <w:ind w:left="0"/>
        <w:jc w:val="both"/>
      </w:pPr>
      <w:r>
        <w:rPr>
          <w:rFonts w:ascii="Times New Roman"/>
          <w:b w:val="false"/>
          <w:i w:val="false"/>
          <w:color w:val="000000"/>
          <w:sz w:val="28"/>
        </w:rPr>
        <w:t>
      расчеты ввозимого количества зарегистрированных медицинских изделий по форме согласно приложению 9 к настоящим Правилам;</w:t>
      </w:r>
    </w:p>
    <w:bookmarkEnd w:id="180"/>
    <w:bookmarkStart w:name="z190" w:id="181"/>
    <w:p>
      <w:pPr>
        <w:spacing w:after="0"/>
        <w:ind w:left="0"/>
        <w:jc w:val="both"/>
      </w:pPr>
      <w:r>
        <w:rPr>
          <w:rFonts w:ascii="Times New Roman"/>
          <w:b w:val="false"/>
          <w:i w:val="false"/>
          <w:color w:val="000000"/>
          <w:sz w:val="28"/>
        </w:rPr>
        <w:t>
      электронную копию договора (контракта) или инвойса (накладной), с переводом на казахский и русский языки;</w:t>
      </w:r>
    </w:p>
    <w:bookmarkEnd w:id="181"/>
    <w:bookmarkStart w:name="z191" w:id="182"/>
    <w:p>
      <w:pPr>
        <w:spacing w:after="0"/>
        <w:ind w:left="0"/>
        <w:jc w:val="both"/>
      </w:pPr>
      <w:r>
        <w:rPr>
          <w:rFonts w:ascii="Times New Roman"/>
          <w:b w:val="false"/>
          <w:i w:val="false"/>
          <w:color w:val="000000"/>
          <w:sz w:val="28"/>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медицинских изделий для подведомственной организации или частных медицинских организаций или субъектов фармацевтической деятельности расположенных на территории соответствующего региона) или письма организации здравоохранения, единого дистрибьютера, подведомственной уполномоченному органу или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с указанием наименования, количества и производителя зарегистрированных медицинских изделий;</w:t>
      </w:r>
    </w:p>
    <w:bookmarkEnd w:id="182"/>
    <w:bookmarkStart w:name="z192" w:id="183"/>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медицинских изделий, с переводом на казахский или русский языки (сертификаты (декларации) о соответствии или сертификаты анализ. или протокол испытаний или паспорт качества с показателями оценки качества);</w:t>
      </w:r>
    </w:p>
    <w:bookmarkEnd w:id="183"/>
    <w:bookmarkStart w:name="z193" w:id="184"/>
    <w:p>
      <w:pPr>
        <w:spacing w:after="0"/>
        <w:ind w:left="0"/>
        <w:jc w:val="both"/>
      </w:pPr>
      <w:r>
        <w:rPr>
          <w:rFonts w:ascii="Times New Roman"/>
          <w:b w:val="false"/>
          <w:i w:val="false"/>
          <w:color w:val="000000"/>
          <w:sz w:val="28"/>
        </w:rPr>
        <w:t>
      наличие сертификата ISO 13485;</w:t>
      </w:r>
    </w:p>
    <w:bookmarkEnd w:id="184"/>
    <w:bookmarkStart w:name="z194" w:id="185"/>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185"/>
    <w:bookmarkStart w:name="z195" w:id="186"/>
    <w:p>
      <w:pPr>
        <w:spacing w:after="0"/>
        <w:ind w:left="0"/>
        <w:jc w:val="both"/>
      </w:pPr>
      <w:r>
        <w:rPr>
          <w:rFonts w:ascii="Times New Roman"/>
          <w:b w:val="false"/>
          <w:i w:val="false"/>
          <w:color w:val="000000"/>
          <w:sz w:val="28"/>
        </w:rPr>
        <w:t>
      Документы оформляется и заверяется ЭЦП в соответствии с Перечня согласно приложению 3 к настоящим Правилам.</w:t>
      </w:r>
    </w:p>
    <w:bookmarkEnd w:id="186"/>
    <w:bookmarkStart w:name="z196" w:id="187"/>
    <w:p>
      <w:pPr>
        <w:spacing w:after="0"/>
        <w:ind w:left="0"/>
        <w:jc w:val="both"/>
      </w:pPr>
      <w:r>
        <w:rPr>
          <w:rFonts w:ascii="Times New Roman"/>
          <w:b w:val="false"/>
          <w:i w:val="false"/>
          <w:color w:val="000000"/>
          <w:sz w:val="28"/>
        </w:rPr>
        <w:t>
      8. Для получения согласования и (или) заключения (разрешительного документа)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услугополучатель направляет через Портал услугодателю:</w:t>
      </w:r>
    </w:p>
    <w:bookmarkEnd w:id="187"/>
    <w:bookmarkStart w:name="z197" w:id="188"/>
    <w:p>
      <w:pPr>
        <w:spacing w:after="0"/>
        <w:ind w:left="0"/>
        <w:jc w:val="both"/>
      </w:pPr>
      <w:r>
        <w:rPr>
          <w:rFonts w:ascii="Times New Roman"/>
          <w:b w:val="false"/>
          <w:i w:val="false"/>
          <w:color w:val="000000"/>
          <w:sz w:val="28"/>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bookmarkEnd w:id="188"/>
    <w:bookmarkStart w:name="z198" w:id="189"/>
    <w:p>
      <w:pPr>
        <w:spacing w:after="0"/>
        <w:ind w:left="0"/>
        <w:jc w:val="both"/>
      </w:pPr>
      <w:r>
        <w:rPr>
          <w:rFonts w:ascii="Times New Roman"/>
          <w:b w:val="false"/>
          <w:i w:val="false"/>
          <w:color w:val="000000"/>
          <w:sz w:val="28"/>
        </w:rPr>
        <w:t xml:space="preserve">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bookmarkEnd w:id="189"/>
    <w:bookmarkStart w:name="z199" w:id="190"/>
    <w:p>
      <w:pPr>
        <w:spacing w:after="0"/>
        <w:ind w:left="0"/>
        <w:jc w:val="both"/>
      </w:pPr>
      <w:r>
        <w:rPr>
          <w:rFonts w:ascii="Times New Roman"/>
          <w:b w:val="false"/>
          <w:i w:val="false"/>
          <w:color w:val="000000"/>
          <w:sz w:val="28"/>
        </w:rPr>
        <w:t>
      расчеты ввозимого количества лекарственных средств по форме согласно приложению 5 к настоящим Правилам;</w:t>
      </w:r>
    </w:p>
    <w:bookmarkEnd w:id="190"/>
    <w:bookmarkStart w:name="z200" w:id="191"/>
    <w:p>
      <w:pPr>
        <w:spacing w:after="0"/>
        <w:ind w:left="0"/>
        <w:jc w:val="both"/>
      </w:pPr>
      <w:r>
        <w:rPr>
          <w:rFonts w:ascii="Times New Roman"/>
          <w:b w:val="false"/>
          <w:i w:val="false"/>
          <w:color w:val="000000"/>
          <w:sz w:val="28"/>
        </w:rPr>
        <w:t xml:space="preserve">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подведомственной уполномоченному органу или организации здравоохранения других ведомств с обоснованием применения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в соответствии с протоколом лечения с указанием редкого и особо тяжелого заболевания, количества больных. </w:t>
      </w:r>
    </w:p>
    <w:bookmarkEnd w:id="191"/>
    <w:bookmarkStart w:name="z201" w:id="192"/>
    <w:p>
      <w:pPr>
        <w:spacing w:after="0"/>
        <w:ind w:left="0"/>
        <w:jc w:val="both"/>
      </w:pPr>
      <w:r>
        <w:rPr>
          <w:rFonts w:ascii="Times New Roman"/>
          <w:b w:val="false"/>
          <w:i w:val="false"/>
          <w:color w:val="000000"/>
          <w:sz w:val="28"/>
        </w:rPr>
        <w:t>
      При ввозе иммунобиологического препарата для профилактики инфекционных заболеваний - электронную копию письма согласования от государственного органа в сфере санитарно-эпидемиологического благополучия населения или его территориальных подразделений с обоснованием применения незарегистрированного в Республике Казахстан иммунобиологического препарата с указанием необходимого количества лекарственных средств и (или) препарата:</w:t>
      </w:r>
    </w:p>
    <w:bookmarkEnd w:id="192"/>
    <w:bookmarkStart w:name="z202" w:id="193"/>
    <w:p>
      <w:pPr>
        <w:spacing w:after="0"/>
        <w:ind w:left="0"/>
        <w:jc w:val="both"/>
      </w:pPr>
      <w:r>
        <w:rPr>
          <w:rFonts w:ascii="Times New Roman"/>
          <w:b w:val="false"/>
          <w:i w:val="false"/>
          <w:color w:val="000000"/>
          <w:sz w:val="28"/>
        </w:rPr>
        <w:t>
      согласования и (или) заключения консилиума врачей организации здравоохранения о неэффективности или невозможности применения у конкретного пациента иных зарегистрированных лекарственных средств и в соответствии с клиническим протоколом;</w:t>
      </w:r>
    </w:p>
    <w:bookmarkEnd w:id="193"/>
    <w:bookmarkStart w:name="z203" w:id="194"/>
    <w:p>
      <w:pPr>
        <w:spacing w:after="0"/>
        <w:ind w:left="0"/>
        <w:jc w:val="both"/>
      </w:pPr>
      <w:r>
        <w:rPr>
          <w:rFonts w:ascii="Times New Roman"/>
          <w:b w:val="false"/>
          <w:i w:val="false"/>
          <w:color w:val="000000"/>
          <w:sz w:val="28"/>
        </w:rPr>
        <w:t>
      электронную копию договора (контракт) или инвойса (накладной) с переводом на казахский или русский языки;</w:t>
      </w:r>
    </w:p>
    <w:bookmarkEnd w:id="194"/>
    <w:bookmarkStart w:name="z204" w:id="195"/>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bookmarkEnd w:id="195"/>
    <w:bookmarkStart w:name="z205" w:id="196"/>
    <w:p>
      <w:pPr>
        <w:spacing w:after="0"/>
        <w:ind w:left="0"/>
        <w:jc w:val="both"/>
      </w:pPr>
      <w:r>
        <w:rPr>
          <w:rFonts w:ascii="Times New Roman"/>
          <w:b w:val="false"/>
          <w:i w:val="false"/>
          <w:color w:val="000000"/>
          <w:sz w:val="28"/>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bookmarkEnd w:id="196"/>
    <w:bookmarkStart w:name="z206" w:id="197"/>
    <w:p>
      <w:pPr>
        <w:spacing w:after="0"/>
        <w:ind w:left="0"/>
        <w:jc w:val="both"/>
      </w:pPr>
      <w:r>
        <w:rPr>
          <w:rFonts w:ascii="Times New Roman"/>
          <w:b w:val="false"/>
          <w:i w:val="false"/>
          <w:color w:val="000000"/>
          <w:sz w:val="28"/>
        </w:rPr>
        <w:t>
      наличие сертификата GMP производителя;</w:t>
      </w:r>
    </w:p>
    <w:bookmarkEnd w:id="197"/>
    <w:bookmarkStart w:name="z207" w:id="198"/>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198"/>
    <w:bookmarkStart w:name="z208" w:id="199"/>
    <w:p>
      <w:pPr>
        <w:spacing w:after="0"/>
        <w:ind w:left="0"/>
        <w:jc w:val="both"/>
      </w:pPr>
      <w:r>
        <w:rPr>
          <w:rFonts w:ascii="Times New Roman"/>
          <w:b w:val="false"/>
          <w:i w:val="false"/>
          <w:color w:val="000000"/>
          <w:sz w:val="28"/>
        </w:rPr>
        <w:t>
      2) для предотвращения и (или) устранения последствий чрезвычайных ситуаций:</w:t>
      </w:r>
    </w:p>
    <w:bookmarkEnd w:id="199"/>
    <w:bookmarkStart w:name="z209" w:id="200"/>
    <w:p>
      <w:pPr>
        <w:spacing w:after="0"/>
        <w:ind w:left="0"/>
        <w:jc w:val="both"/>
      </w:pPr>
      <w:r>
        <w:rPr>
          <w:rFonts w:ascii="Times New Roman"/>
          <w:b w:val="false"/>
          <w:i w:val="false"/>
          <w:color w:val="000000"/>
          <w:sz w:val="28"/>
        </w:rPr>
        <w:t>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w:t>
      </w:r>
    </w:p>
    <w:bookmarkEnd w:id="200"/>
    <w:bookmarkStart w:name="z210" w:id="201"/>
    <w:p>
      <w:pPr>
        <w:spacing w:after="0"/>
        <w:ind w:left="0"/>
        <w:jc w:val="both"/>
      </w:pPr>
      <w:r>
        <w:rPr>
          <w:rFonts w:ascii="Times New Roman"/>
          <w:b w:val="false"/>
          <w:i w:val="false"/>
          <w:color w:val="000000"/>
          <w:sz w:val="28"/>
        </w:rPr>
        <w:t>
      расчеты ввозимого количества лекарственных средств по форме согласно приложению 5 к настоящим Правилам;</w:t>
      </w:r>
    </w:p>
    <w:bookmarkEnd w:id="201"/>
    <w:bookmarkStart w:name="z211" w:id="202"/>
    <w:p>
      <w:pPr>
        <w:spacing w:after="0"/>
        <w:ind w:left="0"/>
        <w:jc w:val="both"/>
      </w:pPr>
      <w:r>
        <w:rPr>
          <w:rFonts w:ascii="Times New Roman"/>
          <w:b w:val="false"/>
          <w:i w:val="false"/>
          <w:color w:val="000000"/>
          <w:sz w:val="28"/>
        </w:rPr>
        <w:t>
      электронную копию договора (контракта) или инвойса (накладной) с переводом на казахский и русский языки;</w:t>
      </w:r>
    </w:p>
    <w:bookmarkEnd w:id="202"/>
    <w:bookmarkStart w:name="z212" w:id="203"/>
    <w:p>
      <w:pPr>
        <w:spacing w:after="0"/>
        <w:ind w:left="0"/>
        <w:jc w:val="both"/>
      </w:pPr>
      <w:r>
        <w:rPr>
          <w:rFonts w:ascii="Times New Roman"/>
          <w:b w:val="false"/>
          <w:i w:val="false"/>
          <w:color w:val="000000"/>
          <w:sz w:val="28"/>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или субъектов фармацевтической деятельности,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подведомственной уполномоченному органу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с указанием наименования, количества и производителя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их представителей о невозможности ввоза);</w:t>
      </w:r>
    </w:p>
    <w:bookmarkEnd w:id="203"/>
    <w:bookmarkStart w:name="z213" w:id="204"/>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bookmarkEnd w:id="204"/>
    <w:bookmarkStart w:name="z214" w:id="205"/>
    <w:p>
      <w:pPr>
        <w:spacing w:after="0"/>
        <w:ind w:left="0"/>
        <w:jc w:val="both"/>
      </w:pPr>
      <w:r>
        <w:rPr>
          <w:rFonts w:ascii="Times New Roman"/>
          <w:b w:val="false"/>
          <w:i w:val="false"/>
          <w:color w:val="000000"/>
          <w:sz w:val="28"/>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bookmarkEnd w:id="205"/>
    <w:bookmarkStart w:name="z215" w:id="206"/>
    <w:p>
      <w:pPr>
        <w:spacing w:after="0"/>
        <w:ind w:left="0"/>
        <w:jc w:val="both"/>
      </w:pPr>
      <w:r>
        <w:rPr>
          <w:rFonts w:ascii="Times New Roman"/>
          <w:b w:val="false"/>
          <w:i w:val="false"/>
          <w:color w:val="000000"/>
          <w:sz w:val="28"/>
        </w:rPr>
        <w:t>
      наличие сертификата GMP производителя;</w:t>
      </w:r>
    </w:p>
    <w:bookmarkEnd w:id="206"/>
    <w:bookmarkStart w:name="z216" w:id="207"/>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207"/>
    <w:bookmarkStart w:name="z217" w:id="208"/>
    <w:p>
      <w:pPr>
        <w:spacing w:after="0"/>
        <w:ind w:left="0"/>
        <w:jc w:val="both"/>
      </w:pPr>
      <w:r>
        <w:rPr>
          <w:rFonts w:ascii="Times New Roman"/>
          <w:b w:val="false"/>
          <w:i w:val="false"/>
          <w:color w:val="000000"/>
          <w:sz w:val="28"/>
        </w:rPr>
        <w:t xml:space="preserve">
      3) для оказания гуманитарной помощи, определенным </w:t>
      </w:r>
      <w:r>
        <w:rPr>
          <w:rFonts w:ascii="Times New Roman"/>
          <w:b w:val="false"/>
          <w:i w:val="false"/>
          <w:color w:val="000000"/>
          <w:sz w:val="28"/>
        </w:rPr>
        <w:t>постановлением № 662</w:t>
      </w:r>
      <w:r>
        <w:rPr>
          <w:rFonts w:ascii="Times New Roman"/>
          <w:b w:val="false"/>
          <w:i w:val="false"/>
          <w:color w:val="000000"/>
          <w:sz w:val="28"/>
        </w:rPr>
        <w:t>:</w:t>
      </w:r>
    </w:p>
    <w:bookmarkEnd w:id="208"/>
    <w:bookmarkStart w:name="z218" w:id="209"/>
    <w:p>
      <w:pPr>
        <w:spacing w:after="0"/>
        <w:ind w:left="0"/>
        <w:jc w:val="both"/>
      </w:pPr>
      <w:r>
        <w:rPr>
          <w:rFonts w:ascii="Times New Roman"/>
          <w:b w:val="false"/>
          <w:i w:val="false"/>
          <w:color w:val="000000"/>
          <w:sz w:val="28"/>
        </w:rPr>
        <w:t xml:space="preserve">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bookmarkEnd w:id="209"/>
    <w:bookmarkStart w:name="z219" w:id="210"/>
    <w:p>
      <w:pPr>
        <w:spacing w:after="0"/>
        <w:ind w:left="0"/>
        <w:jc w:val="both"/>
      </w:pPr>
      <w:r>
        <w:rPr>
          <w:rFonts w:ascii="Times New Roman"/>
          <w:b w:val="false"/>
          <w:i w:val="false"/>
          <w:color w:val="000000"/>
          <w:sz w:val="28"/>
        </w:rPr>
        <w:t>
      расчеты ввозимого количества лекарственных средств по форме согласно приложению 5 к настоящим Правилам;</w:t>
      </w:r>
    </w:p>
    <w:bookmarkEnd w:id="210"/>
    <w:bookmarkStart w:name="z220" w:id="211"/>
    <w:p>
      <w:pPr>
        <w:spacing w:after="0"/>
        <w:ind w:left="0"/>
        <w:jc w:val="both"/>
      </w:pPr>
      <w:r>
        <w:rPr>
          <w:rFonts w:ascii="Times New Roman"/>
          <w:b w:val="false"/>
          <w:i w:val="false"/>
          <w:color w:val="000000"/>
          <w:sz w:val="28"/>
        </w:rPr>
        <w:t>
      электронную копию подтверждения о контроле за целевым некоммерческим использованием лекарственных средств от органов местного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или субъектов фармацевтической деятельности расположенных на территории соответствующего региона) или письма организации здравоохранения, подведомственной уполномоченному органу или организации здравоохранения других ведомств, поддерживающих данную гуманитарную акцию, с указанием наименования, количества и производителя незарегистрированных лекарственных средств;</w:t>
      </w:r>
    </w:p>
    <w:bookmarkEnd w:id="211"/>
    <w:bookmarkStart w:name="z221" w:id="212"/>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лекарственных средств с переводом на казахский и русский языки (сертификаты анализа или протокол испытаний, или паспорт качества с показателями оценки качества);</w:t>
      </w:r>
    </w:p>
    <w:bookmarkEnd w:id="212"/>
    <w:bookmarkStart w:name="z222" w:id="213"/>
    <w:p>
      <w:pPr>
        <w:spacing w:after="0"/>
        <w:ind w:left="0"/>
        <w:jc w:val="both"/>
      </w:pPr>
      <w:r>
        <w:rPr>
          <w:rFonts w:ascii="Times New Roman"/>
          <w:b w:val="false"/>
          <w:i w:val="false"/>
          <w:color w:val="000000"/>
          <w:sz w:val="28"/>
        </w:rPr>
        <w:t>
      наличие сертификата GMP производителя;</w:t>
      </w:r>
    </w:p>
    <w:bookmarkEnd w:id="213"/>
    <w:bookmarkStart w:name="z223" w:id="214"/>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214"/>
    <w:bookmarkStart w:name="z224" w:id="215"/>
    <w:p>
      <w:pPr>
        <w:spacing w:after="0"/>
        <w:ind w:left="0"/>
        <w:jc w:val="both"/>
      </w:pPr>
      <w:r>
        <w:rPr>
          <w:rFonts w:ascii="Times New Roman"/>
          <w:b w:val="false"/>
          <w:i w:val="false"/>
          <w:color w:val="000000"/>
          <w:sz w:val="28"/>
        </w:rPr>
        <w:t>
      4) для внедрения инновационных медицинских технологий:</w:t>
      </w:r>
    </w:p>
    <w:bookmarkEnd w:id="215"/>
    <w:bookmarkStart w:name="z225" w:id="216"/>
    <w:p>
      <w:pPr>
        <w:spacing w:after="0"/>
        <w:ind w:left="0"/>
        <w:jc w:val="both"/>
      </w:pPr>
      <w:r>
        <w:rPr>
          <w:rFonts w:ascii="Times New Roman"/>
          <w:b w:val="false"/>
          <w:i w:val="false"/>
          <w:color w:val="000000"/>
          <w:sz w:val="28"/>
        </w:rPr>
        <w:t xml:space="preserve">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bookmarkEnd w:id="216"/>
    <w:bookmarkStart w:name="z226" w:id="217"/>
    <w:p>
      <w:pPr>
        <w:spacing w:after="0"/>
        <w:ind w:left="0"/>
        <w:jc w:val="both"/>
      </w:pPr>
      <w:r>
        <w:rPr>
          <w:rFonts w:ascii="Times New Roman"/>
          <w:b w:val="false"/>
          <w:i w:val="false"/>
          <w:color w:val="000000"/>
          <w:sz w:val="28"/>
        </w:rPr>
        <w:t>
      расчеты ввозимого количества лекарственных средств по форме согласно приложению 5 к настоящим Правилам;</w:t>
      </w:r>
    </w:p>
    <w:bookmarkEnd w:id="217"/>
    <w:bookmarkStart w:name="z227" w:id="218"/>
    <w:p>
      <w:pPr>
        <w:spacing w:after="0"/>
        <w:ind w:left="0"/>
        <w:jc w:val="both"/>
      </w:pPr>
      <w:r>
        <w:rPr>
          <w:rFonts w:ascii="Times New Roman"/>
          <w:b w:val="false"/>
          <w:i w:val="false"/>
          <w:color w:val="000000"/>
          <w:sz w:val="28"/>
        </w:rPr>
        <w:t>
      электронную копию договора (контракта) или инвойса (накладной), с переводом на казахский или русский языки;</w:t>
      </w:r>
    </w:p>
    <w:bookmarkEnd w:id="218"/>
    <w:bookmarkStart w:name="z228" w:id="219"/>
    <w:p>
      <w:pPr>
        <w:spacing w:after="0"/>
        <w:ind w:left="0"/>
        <w:jc w:val="both"/>
      </w:pPr>
      <w:r>
        <w:rPr>
          <w:rFonts w:ascii="Times New Roman"/>
          <w:b w:val="false"/>
          <w:i w:val="false"/>
          <w:color w:val="000000"/>
          <w:sz w:val="28"/>
        </w:rPr>
        <w:t>
      электронную копию подтверждения уполномоченного органа о необходимости ввоза лекарственных средств для внедрения инновационных медицинских технологий, с указанием наименования, количества и производителя незарегистрированных лекарственных средств;</w:t>
      </w:r>
    </w:p>
    <w:bookmarkEnd w:id="219"/>
    <w:bookmarkStart w:name="z229" w:id="220"/>
    <w:p>
      <w:pPr>
        <w:spacing w:after="0"/>
        <w:ind w:left="0"/>
        <w:jc w:val="both"/>
      </w:pPr>
      <w:r>
        <w:rPr>
          <w:rFonts w:ascii="Times New Roman"/>
          <w:b w:val="false"/>
          <w:i w:val="false"/>
          <w:color w:val="000000"/>
          <w:sz w:val="28"/>
        </w:rPr>
        <w:t>
      электронные копии документов производителя, подтверждающих качество лекарственных средств, предназначенных для внедрения инновационных медицинских технологий, с переводом на казахский и русский языки (сертификаты анализа или протокол испытаний, или паспорт качества с показателями оценки качества);</w:t>
      </w:r>
    </w:p>
    <w:bookmarkEnd w:id="220"/>
    <w:bookmarkStart w:name="z230" w:id="221"/>
    <w:p>
      <w:pPr>
        <w:spacing w:after="0"/>
        <w:ind w:left="0"/>
        <w:jc w:val="both"/>
      </w:pPr>
      <w:r>
        <w:rPr>
          <w:rFonts w:ascii="Times New Roman"/>
          <w:b w:val="false"/>
          <w:i w:val="false"/>
          <w:color w:val="000000"/>
          <w:sz w:val="28"/>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bookmarkEnd w:id="221"/>
    <w:bookmarkStart w:name="z231" w:id="222"/>
    <w:p>
      <w:pPr>
        <w:spacing w:after="0"/>
        <w:ind w:left="0"/>
        <w:jc w:val="both"/>
      </w:pPr>
      <w:r>
        <w:rPr>
          <w:rFonts w:ascii="Times New Roman"/>
          <w:b w:val="false"/>
          <w:i w:val="false"/>
          <w:color w:val="000000"/>
          <w:sz w:val="28"/>
        </w:rPr>
        <w:t>
      наличие сертификата GMP производителя;</w:t>
      </w:r>
    </w:p>
    <w:bookmarkEnd w:id="222"/>
    <w:bookmarkStart w:name="z232" w:id="223"/>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223"/>
    <w:bookmarkStart w:name="z233" w:id="224"/>
    <w:p>
      <w:pPr>
        <w:spacing w:after="0"/>
        <w:ind w:left="0"/>
        <w:jc w:val="both"/>
      </w:pPr>
      <w:r>
        <w:rPr>
          <w:rFonts w:ascii="Times New Roman"/>
          <w:b w:val="false"/>
          <w:i w:val="false"/>
          <w:color w:val="000000"/>
          <w:sz w:val="28"/>
        </w:rPr>
        <w:t>
      5) для закупа единым дистрибьютором лекарственных средств,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в рамках долгосрочных договоров поставки лекарственных средств:</w:t>
      </w:r>
    </w:p>
    <w:bookmarkEnd w:id="224"/>
    <w:bookmarkStart w:name="z234" w:id="225"/>
    <w:p>
      <w:pPr>
        <w:spacing w:after="0"/>
        <w:ind w:left="0"/>
        <w:jc w:val="both"/>
      </w:pPr>
      <w:r>
        <w:rPr>
          <w:rFonts w:ascii="Times New Roman"/>
          <w:b w:val="false"/>
          <w:i w:val="false"/>
          <w:color w:val="000000"/>
          <w:sz w:val="28"/>
        </w:rPr>
        <w:t xml:space="preserve">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bookmarkEnd w:id="225"/>
    <w:bookmarkStart w:name="z235" w:id="226"/>
    <w:p>
      <w:pPr>
        <w:spacing w:after="0"/>
        <w:ind w:left="0"/>
        <w:jc w:val="both"/>
      </w:pPr>
      <w:r>
        <w:rPr>
          <w:rFonts w:ascii="Times New Roman"/>
          <w:b w:val="false"/>
          <w:i w:val="false"/>
          <w:color w:val="000000"/>
          <w:sz w:val="28"/>
        </w:rPr>
        <w:t>
      расчеты ввозимого количества лекарственных средств по форме согласно приложению 5 к настоящим Правилам;</w:t>
      </w:r>
    </w:p>
    <w:bookmarkEnd w:id="226"/>
    <w:bookmarkStart w:name="z236" w:id="227"/>
    <w:p>
      <w:pPr>
        <w:spacing w:after="0"/>
        <w:ind w:left="0"/>
        <w:jc w:val="both"/>
      </w:pPr>
      <w:r>
        <w:rPr>
          <w:rFonts w:ascii="Times New Roman"/>
          <w:b w:val="false"/>
          <w:i w:val="false"/>
          <w:color w:val="000000"/>
          <w:sz w:val="28"/>
        </w:rPr>
        <w:t>
      электронные копии заявок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bookmarkEnd w:id="227"/>
    <w:bookmarkStart w:name="z237" w:id="228"/>
    <w:p>
      <w:pPr>
        <w:spacing w:after="0"/>
        <w:ind w:left="0"/>
        <w:jc w:val="both"/>
      </w:pPr>
      <w:r>
        <w:rPr>
          <w:rFonts w:ascii="Times New Roman"/>
          <w:b w:val="false"/>
          <w:i w:val="false"/>
          <w:color w:val="000000"/>
          <w:sz w:val="28"/>
        </w:rPr>
        <w:t>
      электронную копию договора (контракт) или инвойса (накладной), с переводом на казахский или русский языки;</w:t>
      </w:r>
    </w:p>
    <w:bookmarkEnd w:id="228"/>
    <w:bookmarkStart w:name="z238" w:id="229"/>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bookmarkEnd w:id="229"/>
    <w:bookmarkStart w:name="z239" w:id="230"/>
    <w:p>
      <w:pPr>
        <w:spacing w:after="0"/>
        <w:ind w:left="0"/>
        <w:jc w:val="both"/>
      </w:pPr>
      <w:r>
        <w:rPr>
          <w:rFonts w:ascii="Times New Roman"/>
          <w:b w:val="false"/>
          <w:i w:val="false"/>
          <w:color w:val="000000"/>
          <w:sz w:val="28"/>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bookmarkEnd w:id="230"/>
    <w:bookmarkStart w:name="z240" w:id="231"/>
    <w:p>
      <w:pPr>
        <w:spacing w:after="0"/>
        <w:ind w:left="0"/>
        <w:jc w:val="both"/>
      </w:pPr>
      <w:r>
        <w:rPr>
          <w:rFonts w:ascii="Times New Roman"/>
          <w:b w:val="false"/>
          <w:i w:val="false"/>
          <w:color w:val="000000"/>
          <w:sz w:val="28"/>
        </w:rPr>
        <w:t>
      наличие сертификата GMP производителя;</w:t>
      </w:r>
    </w:p>
    <w:bookmarkEnd w:id="231"/>
    <w:bookmarkStart w:name="z241" w:id="232"/>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232"/>
    <w:bookmarkStart w:name="z242" w:id="233"/>
    <w:p>
      <w:pPr>
        <w:spacing w:after="0"/>
        <w:ind w:left="0"/>
        <w:jc w:val="both"/>
      </w:pPr>
      <w:r>
        <w:rPr>
          <w:rFonts w:ascii="Times New Roman"/>
          <w:b w:val="false"/>
          <w:i w:val="false"/>
          <w:color w:val="000000"/>
          <w:sz w:val="28"/>
        </w:rPr>
        <w:t>
      6) для профилактики и лечения последствий воздействия радиоактивных, биологических и химических веществ (вакцины, антидот):</w:t>
      </w:r>
    </w:p>
    <w:bookmarkEnd w:id="233"/>
    <w:bookmarkStart w:name="z243" w:id="234"/>
    <w:p>
      <w:pPr>
        <w:spacing w:after="0"/>
        <w:ind w:left="0"/>
        <w:jc w:val="both"/>
      </w:pPr>
      <w:r>
        <w:rPr>
          <w:rFonts w:ascii="Times New Roman"/>
          <w:b w:val="false"/>
          <w:i w:val="false"/>
          <w:color w:val="000000"/>
          <w:sz w:val="28"/>
        </w:rPr>
        <w:t xml:space="preserve">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bookmarkEnd w:id="234"/>
    <w:bookmarkStart w:name="z244" w:id="235"/>
    <w:p>
      <w:pPr>
        <w:spacing w:after="0"/>
        <w:ind w:left="0"/>
        <w:jc w:val="both"/>
      </w:pPr>
      <w:r>
        <w:rPr>
          <w:rFonts w:ascii="Times New Roman"/>
          <w:b w:val="false"/>
          <w:i w:val="false"/>
          <w:color w:val="000000"/>
          <w:sz w:val="28"/>
        </w:rPr>
        <w:t>
      расчеты ввозимого количества лекарственных средств по форме согласно приложению 5 к настоящим Правилам;</w:t>
      </w:r>
    </w:p>
    <w:bookmarkEnd w:id="235"/>
    <w:bookmarkStart w:name="z245" w:id="236"/>
    <w:p>
      <w:pPr>
        <w:spacing w:after="0"/>
        <w:ind w:left="0"/>
        <w:jc w:val="both"/>
      </w:pPr>
      <w:r>
        <w:rPr>
          <w:rFonts w:ascii="Times New Roman"/>
          <w:b w:val="false"/>
          <w:i w:val="false"/>
          <w:color w:val="000000"/>
          <w:sz w:val="28"/>
        </w:rPr>
        <w:t>
      электронные копии письма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bookmarkEnd w:id="236"/>
    <w:bookmarkStart w:name="z246" w:id="237"/>
    <w:p>
      <w:pPr>
        <w:spacing w:after="0"/>
        <w:ind w:left="0"/>
        <w:jc w:val="both"/>
      </w:pPr>
      <w:r>
        <w:rPr>
          <w:rFonts w:ascii="Times New Roman"/>
          <w:b w:val="false"/>
          <w:i w:val="false"/>
          <w:color w:val="000000"/>
          <w:sz w:val="28"/>
        </w:rPr>
        <w:t>
      электронную копию договора (контракт) или инвойса (накладной), с переводом на казахский или русский языки;</w:t>
      </w:r>
    </w:p>
    <w:bookmarkEnd w:id="237"/>
    <w:bookmarkStart w:name="z247" w:id="238"/>
    <w:p>
      <w:pPr>
        <w:spacing w:after="0"/>
        <w:ind w:left="0"/>
        <w:jc w:val="both"/>
      </w:pPr>
      <w:r>
        <w:rPr>
          <w:rFonts w:ascii="Times New Roman"/>
          <w:b w:val="false"/>
          <w:i w:val="false"/>
          <w:color w:val="000000"/>
          <w:sz w:val="28"/>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bookmarkEnd w:id="238"/>
    <w:bookmarkStart w:name="z248" w:id="239"/>
    <w:p>
      <w:pPr>
        <w:spacing w:after="0"/>
        <w:ind w:left="0"/>
        <w:jc w:val="both"/>
      </w:pPr>
      <w:r>
        <w:rPr>
          <w:rFonts w:ascii="Times New Roman"/>
          <w:b w:val="false"/>
          <w:i w:val="false"/>
          <w:color w:val="000000"/>
          <w:sz w:val="28"/>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bookmarkEnd w:id="239"/>
    <w:bookmarkStart w:name="z249" w:id="240"/>
    <w:p>
      <w:pPr>
        <w:spacing w:after="0"/>
        <w:ind w:left="0"/>
        <w:jc w:val="both"/>
      </w:pPr>
      <w:r>
        <w:rPr>
          <w:rFonts w:ascii="Times New Roman"/>
          <w:b w:val="false"/>
          <w:i w:val="false"/>
          <w:color w:val="000000"/>
          <w:sz w:val="28"/>
        </w:rPr>
        <w:t>
      наличие сертификата GMP производителя;</w:t>
      </w:r>
    </w:p>
    <w:bookmarkEnd w:id="240"/>
    <w:bookmarkStart w:name="z250" w:id="241"/>
    <w:p>
      <w:pPr>
        <w:spacing w:after="0"/>
        <w:ind w:left="0"/>
        <w:jc w:val="both"/>
      </w:pPr>
      <w:r>
        <w:rPr>
          <w:rFonts w:ascii="Times New Roman"/>
          <w:b w:val="false"/>
          <w:i w:val="false"/>
          <w:color w:val="000000"/>
          <w:sz w:val="28"/>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bookmarkEnd w:id="241"/>
    <w:bookmarkStart w:name="z251" w:id="242"/>
    <w:p>
      <w:pPr>
        <w:spacing w:after="0"/>
        <w:ind w:left="0"/>
        <w:jc w:val="both"/>
      </w:pPr>
      <w:r>
        <w:rPr>
          <w:rFonts w:ascii="Times New Roman"/>
          <w:b w:val="false"/>
          <w:i w:val="false"/>
          <w:color w:val="000000"/>
          <w:sz w:val="28"/>
        </w:rPr>
        <w:t>
      Документы оформляется и заверяется ЭЦП в соответствии с Перечня согласно приложению 3 к настоящим Правилам.</w:t>
      </w:r>
    </w:p>
    <w:bookmarkEnd w:id="242"/>
    <w:bookmarkStart w:name="z252" w:id="243"/>
    <w:p>
      <w:pPr>
        <w:spacing w:after="0"/>
        <w:ind w:left="0"/>
        <w:jc w:val="both"/>
      </w:pPr>
      <w:r>
        <w:rPr>
          <w:rFonts w:ascii="Times New Roman"/>
          <w:b w:val="false"/>
          <w:i w:val="false"/>
          <w:color w:val="000000"/>
          <w:sz w:val="28"/>
        </w:rPr>
        <w:t>
      9. Перечень основных требований, к оказанию государственной услуги включающий характеристики процесса, форму, содержание и результат оказания, а также сведения с учетом особенностей предоставления государственной услуги приведен в Перечне согласно приложению 3 к настоящим Правилам.</w:t>
      </w:r>
    </w:p>
    <w:bookmarkEnd w:id="243"/>
    <w:bookmarkStart w:name="z253" w:id="244"/>
    <w:p>
      <w:pPr>
        <w:spacing w:after="0"/>
        <w:ind w:left="0"/>
        <w:jc w:val="both"/>
      </w:pPr>
      <w:r>
        <w:rPr>
          <w:rFonts w:ascii="Times New Roman"/>
          <w:b w:val="false"/>
          <w:i w:val="false"/>
          <w:color w:val="000000"/>
          <w:sz w:val="28"/>
        </w:rPr>
        <w:t xml:space="preserve">
      Сведения о документах, удостоверяющих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контракт или договор на казахском или русском языках, о лицензиях на фармацевтическую и медицинскую деятельности, на занятие видами деятельности в сфере оборота наркотических средств, психотропных веществ и прекурсоров, о приеме уведомления о начале деятельности на оптовую реализацию медицинских изделий содержащихся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 </w:t>
      </w:r>
    </w:p>
    <w:bookmarkEnd w:id="244"/>
    <w:bookmarkStart w:name="z254" w:id="245"/>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45"/>
    <w:bookmarkStart w:name="z255" w:id="246"/>
    <w:p>
      <w:pPr>
        <w:spacing w:after="0"/>
        <w:ind w:left="0"/>
        <w:jc w:val="both"/>
      </w:pPr>
      <w:r>
        <w:rPr>
          <w:rFonts w:ascii="Times New Roman"/>
          <w:b w:val="false"/>
          <w:i w:val="false"/>
          <w:color w:val="000000"/>
          <w:sz w:val="28"/>
        </w:rPr>
        <w:t>
      10. Срок рассмотрения документов и выдачи согласования и (или) заключения (разрешительного документа) на ввоз на территорию Республики Казахстан зарегистрированных и незарегистрированных лекарственных средств, и медицинских изделий составляет 3 (три) рабочих дня со дня регистрации заявления.</w:t>
      </w:r>
    </w:p>
    <w:bookmarkEnd w:id="246"/>
    <w:bookmarkStart w:name="z256" w:id="24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осуществляется следующим рабочим днем. Отправка электронного запроса осуществляется из "личного кабинета" услугополучателя. Запрос автоматически направляется к услугодателю.</w:t>
      </w:r>
    </w:p>
    <w:bookmarkEnd w:id="247"/>
    <w:bookmarkStart w:name="z257" w:id="248"/>
    <w:p>
      <w:pPr>
        <w:spacing w:after="0"/>
        <w:ind w:left="0"/>
        <w:jc w:val="both"/>
      </w:pPr>
      <w:r>
        <w:rPr>
          <w:rFonts w:ascii="Times New Roman"/>
          <w:b w:val="false"/>
          <w:i w:val="false"/>
          <w:color w:val="000000"/>
          <w:sz w:val="28"/>
        </w:rPr>
        <w:t>
      11. Услугодатель в течение 2 (двух) рабочих дней с момента регистрации документов проверяет полноту представленных документов и (или) сведений.</w:t>
      </w:r>
    </w:p>
    <w:bookmarkEnd w:id="248"/>
    <w:bookmarkStart w:name="z258" w:id="249"/>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отказывает в приеме заявления.</w:t>
      </w:r>
    </w:p>
    <w:bookmarkEnd w:id="249"/>
    <w:bookmarkStart w:name="z259" w:id="250"/>
    <w:p>
      <w:pPr>
        <w:spacing w:after="0"/>
        <w:ind w:left="0"/>
        <w:jc w:val="both"/>
      </w:pPr>
      <w:r>
        <w:rPr>
          <w:rFonts w:ascii="Times New Roman"/>
          <w:b w:val="false"/>
          <w:i w:val="false"/>
          <w:color w:val="000000"/>
          <w:sz w:val="28"/>
        </w:rPr>
        <w:t>
      Услугодатель в течение 3 (трех) рабочих дней с момента регистрации документов рассматривает на соответствие требований в настоящих Правил.</w:t>
      </w:r>
    </w:p>
    <w:bookmarkEnd w:id="250"/>
    <w:bookmarkStart w:name="z260" w:id="251"/>
    <w:p>
      <w:pPr>
        <w:spacing w:after="0"/>
        <w:ind w:left="0"/>
        <w:jc w:val="both"/>
      </w:pPr>
      <w:r>
        <w:rPr>
          <w:rFonts w:ascii="Times New Roman"/>
          <w:b w:val="false"/>
          <w:i w:val="false"/>
          <w:color w:val="000000"/>
          <w:sz w:val="28"/>
        </w:rPr>
        <w:t xml:space="preserve">
      При наличии основания для отказа в оказании государственной услуги согласно пункту 10 Перечня услугодатель уведомляет услугополучателя о предварительном решений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 </w:t>
      </w:r>
    </w:p>
    <w:bookmarkEnd w:id="251"/>
    <w:bookmarkStart w:name="z261" w:id="252"/>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252"/>
    <w:bookmarkStart w:name="z262" w:id="253"/>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выдачи согласование и (или) заключение (разрешительный документ) либо об отказе в оказании государственной услуги.</w:t>
      </w:r>
    </w:p>
    <w:bookmarkEnd w:id="253"/>
    <w:bookmarkStart w:name="z263" w:id="254"/>
    <w:p>
      <w:pPr>
        <w:spacing w:after="0"/>
        <w:ind w:left="0"/>
        <w:jc w:val="both"/>
      </w:pPr>
      <w:r>
        <w:rPr>
          <w:rFonts w:ascii="Times New Roman"/>
          <w:b w:val="false"/>
          <w:i w:val="false"/>
          <w:color w:val="000000"/>
          <w:sz w:val="28"/>
        </w:rPr>
        <w:t>
      12. По результатам оказаний государственной услуги услугодатель направляет посредством портала в "личный кабинет" услугополучателя в форме электронного документа, подписанного ЭЦП руководителя:</w:t>
      </w:r>
    </w:p>
    <w:bookmarkEnd w:id="254"/>
    <w:bookmarkStart w:name="z264" w:id="255"/>
    <w:p>
      <w:pPr>
        <w:spacing w:after="0"/>
        <w:ind w:left="0"/>
        <w:jc w:val="both"/>
      </w:pPr>
      <w:r>
        <w:rPr>
          <w:rFonts w:ascii="Times New Roman"/>
          <w:b w:val="false"/>
          <w:i w:val="false"/>
          <w:color w:val="000000"/>
          <w:sz w:val="28"/>
        </w:rPr>
        <w:t xml:space="preserve">
      согласования и (или) заключения (разрешительного документа) на ввоз лекарственных средств, зарегистрированных на территории Республики Казахстан (из стран Евразийского экономического союза) согласно приложению 11 к настоящим Правилам; </w:t>
      </w:r>
    </w:p>
    <w:bookmarkEnd w:id="255"/>
    <w:bookmarkStart w:name="z265" w:id="256"/>
    <w:p>
      <w:pPr>
        <w:spacing w:after="0"/>
        <w:ind w:left="0"/>
        <w:jc w:val="both"/>
      </w:pPr>
      <w:r>
        <w:rPr>
          <w:rFonts w:ascii="Times New Roman"/>
          <w:b w:val="false"/>
          <w:i w:val="false"/>
          <w:color w:val="000000"/>
          <w:sz w:val="28"/>
        </w:rPr>
        <w:t>
      согласования и (или) заключения (разрешительного документа) на ввоз лекарственных средств, незарегистрированных на территории Республики Казахстан из стран Евразийского экономического союза согласно приложению 12 к настоящим Правилам;</w:t>
      </w:r>
    </w:p>
    <w:bookmarkEnd w:id="256"/>
    <w:bookmarkStart w:name="z266" w:id="257"/>
    <w:p>
      <w:pPr>
        <w:spacing w:after="0"/>
        <w:ind w:left="0"/>
        <w:jc w:val="both"/>
      </w:pPr>
      <w:r>
        <w:rPr>
          <w:rFonts w:ascii="Times New Roman"/>
          <w:b w:val="false"/>
          <w:i w:val="false"/>
          <w:color w:val="000000"/>
          <w:sz w:val="28"/>
        </w:rPr>
        <w:t>
      согласования и (или) заключения (разрешительный документ) на ввоз медицинских изделий, незарегистрированных в Республике Казахстан согласно приложению 13 к настоящим Правилам;</w:t>
      </w:r>
    </w:p>
    <w:bookmarkEnd w:id="257"/>
    <w:bookmarkStart w:name="z267" w:id="258"/>
    <w:p>
      <w:pPr>
        <w:spacing w:after="0"/>
        <w:ind w:left="0"/>
        <w:jc w:val="both"/>
      </w:pPr>
      <w:r>
        <w:rPr>
          <w:rFonts w:ascii="Times New Roman"/>
          <w:b w:val="false"/>
          <w:i w:val="false"/>
          <w:color w:val="000000"/>
          <w:sz w:val="28"/>
        </w:rPr>
        <w:t>
      согласования и (или) заключения (разрешительный документ) на ввоз медицинских изделий, зарегистрированных в Республике Казахстан согласно приложению 14 к настоящим Правилам;</w:t>
      </w:r>
    </w:p>
    <w:bookmarkEnd w:id="258"/>
    <w:bookmarkStart w:name="z268" w:id="259"/>
    <w:p>
      <w:pPr>
        <w:spacing w:after="0"/>
        <w:ind w:left="0"/>
        <w:jc w:val="both"/>
      </w:pPr>
      <w:r>
        <w:rPr>
          <w:rFonts w:ascii="Times New Roman"/>
          <w:b w:val="false"/>
          <w:i w:val="false"/>
          <w:color w:val="000000"/>
          <w:sz w:val="28"/>
        </w:rPr>
        <w:t>
      согласования и (или) заключения (разрешительного документа) на ввоз лекарственных средств из государств, не являющихся государствами-членами Евразийского экономического союза согласно приложению 15 к настоящим Правилам;</w:t>
      </w:r>
    </w:p>
    <w:bookmarkEnd w:id="259"/>
    <w:bookmarkStart w:name="z269" w:id="260"/>
    <w:p>
      <w:pPr>
        <w:spacing w:after="0"/>
        <w:ind w:left="0"/>
        <w:jc w:val="both"/>
      </w:pPr>
      <w:r>
        <w:rPr>
          <w:rFonts w:ascii="Times New Roman"/>
          <w:b w:val="false"/>
          <w:i w:val="false"/>
          <w:color w:val="000000"/>
          <w:sz w:val="28"/>
        </w:rPr>
        <w:t>
      Мотивированный отказ в оказании государственной услуги.</w:t>
      </w:r>
    </w:p>
    <w:bookmarkEnd w:id="260"/>
    <w:bookmarkStart w:name="z270" w:id="261"/>
    <w:p>
      <w:pPr>
        <w:spacing w:after="0"/>
        <w:ind w:left="0"/>
        <w:jc w:val="both"/>
      </w:pPr>
      <w:r>
        <w:rPr>
          <w:rFonts w:ascii="Times New Roman"/>
          <w:b w:val="false"/>
          <w:i w:val="false"/>
          <w:color w:val="000000"/>
          <w:sz w:val="28"/>
        </w:rPr>
        <w:t xml:space="preserve">
      13. Услугодатель обеспечивают внесение данных в информационную систему мониторинга оказания государственных услуг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При оказании государственной услуги посредством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261"/>
    <w:bookmarkStart w:name="z271" w:id="262"/>
    <w:p>
      <w:pPr>
        <w:spacing w:after="0"/>
        <w:ind w:left="0"/>
        <w:jc w:val="both"/>
      </w:pPr>
      <w:r>
        <w:rPr>
          <w:rFonts w:ascii="Times New Roman"/>
          <w:b w:val="false"/>
          <w:i w:val="false"/>
          <w:color w:val="000000"/>
          <w:sz w:val="28"/>
        </w:rPr>
        <w:t>
      14. При устранении услугополучателем причин отказа в получении согласования и (или) заключения (разрешительного документа) на ввоз лекарственных средств и медицинских изделий, зарегистрированных и (или) незарегистрированных в Республике Казахстан услугополучатель направляет повторно все необходимые документы в соответствии с Правилами.</w:t>
      </w:r>
    </w:p>
    <w:bookmarkEnd w:id="262"/>
    <w:bookmarkStart w:name="z272" w:id="263"/>
    <w:p>
      <w:pPr>
        <w:spacing w:after="0"/>
        <w:ind w:left="0"/>
        <w:jc w:val="both"/>
      </w:pPr>
      <w:r>
        <w:rPr>
          <w:rFonts w:ascii="Times New Roman"/>
          <w:b w:val="false"/>
          <w:i w:val="false"/>
          <w:color w:val="000000"/>
          <w:sz w:val="28"/>
        </w:rPr>
        <w:t>
      15. Ввоз лекарственных средств, зарегистрированных в Республике Казахстан (за исключением пункта 4 настоящих Правил) осуществляется при наличии сведений о регистрации, содержащихся в соответствующей информационной системе государственного реестра лекарственных средств, медицинских изделий без оформления согласования и (или) заключения (разрешительного документа) на ввоз лекарственных средств, зарегистрированных в Республике Казахстан услугодателя.</w:t>
      </w:r>
    </w:p>
    <w:bookmarkEnd w:id="263"/>
    <w:bookmarkStart w:name="z273" w:id="264"/>
    <w:p>
      <w:pPr>
        <w:spacing w:after="0"/>
        <w:ind w:left="0"/>
        <w:jc w:val="both"/>
      </w:pPr>
      <w:r>
        <w:rPr>
          <w:rFonts w:ascii="Times New Roman"/>
          <w:b w:val="false"/>
          <w:i w:val="false"/>
          <w:color w:val="000000"/>
          <w:sz w:val="28"/>
        </w:rPr>
        <w:t>
      16. Ввоз медицинских изделий, зарегистрированных в Республике Казахстан (за исключением пункта 7 настоящих Правил) осуществляется при наличии сведений о регистрации, содержащихся в соответствующей информационной системе государственного реестра лекарственных средств, медицинских изделий без оформления согласования и (или) заключения (разрешительного документа) на ввоз зарегистрированных в Республике Казахстан медицинских изделий услугодателя.</w:t>
      </w:r>
    </w:p>
    <w:bookmarkEnd w:id="264"/>
    <w:bookmarkStart w:name="z274" w:id="265"/>
    <w:p>
      <w:pPr>
        <w:spacing w:after="0"/>
        <w:ind w:left="0"/>
        <w:jc w:val="both"/>
      </w:pPr>
      <w:r>
        <w:rPr>
          <w:rFonts w:ascii="Times New Roman"/>
          <w:b w:val="false"/>
          <w:i w:val="false"/>
          <w:color w:val="000000"/>
          <w:sz w:val="28"/>
        </w:rPr>
        <w:t xml:space="preserve">
      17. Ввоз зарегистрированных и (или) незарегистрированных в Республике Казахстан лекарственных средств (за исключением незарегистрированных наркотических средств, психотропных веществ и прекурсоров) и медицинских изделий осуществляется без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253 Кодекса.</w:t>
      </w:r>
    </w:p>
    <w:bookmarkEnd w:id="265"/>
    <w:bookmarkStart w:name="z275" w:id="266"/>
    <w:p>
      <w:pPr>
        <w:spacing w:after="0"/>
        <w:ind w:left="0"/>
        <w:jc w:val="both"/>
      </w:pPr>
      <w:r>
        <w:rPr>
          <w:rFonts w:ascii="Times New Roman"/>
          <w:b w:val="false"/>
          <w:i w:val="false"/>
          <w:color w:val="000000"/>
          <w:sz w:val="28"/>
        </w:rPr>
        <w:t>
      18. Ввоз зарегистрированных в Республике Казахстан лекарственных средств осуществляется с использованием стикеров с хорошо читаемым шрифтом на казахском и русском языках, с инструкцией по медицинскому применению (листок-вкладыш) для их реализации, ниже утвержденной предельной оптовой и розничной цены в Республике Казахстан.</w:t>
      </w:r>
    </w:p>
    <w:bookmarkEnd w:id="266"/>
    <w:bookmarkStart w:name="z276" w:id="267"/>
    <w:p>
      <w:pPr>
        <w:spacing w:after="0"/>
        <w:ind w:left="0"/>
        <w:jc w:val="both"/>
      </w:pPr>
      <w:r>
        <w:rPr>
          <w:rFonts w:ascii="Times New Roman"/>
          <w:b w:val="false"/>
          <w:i w:val="false"/>
          <w:color w:val="000000"/>
          <w:sz w:val="28"/>
        </w:rPr>
        <w:t>
      19. Незарегистрированные в Республике Казахстан лекарственные средства и медицинские изделия ввозятся по согласованию и (или) заключению (разрешительного документа) услугодателя для использования или реализации в территориально-административной единице или в медицинской организации, заявленной услугополучателем.</w:t>
      </w:r>
    </w:p>
    <w:bookmarkEnd w:id="267"/>
    <w:bookmarkStart w:name="z277" w:id="268"/>
    <w:p>
      <w:pPr>
        <w:spacing w:after="0"/>
        <w:ind w:left="0"/>
        <w:jc w:val="both"/>
      </w:pPr>
      <w:r>
        <w:rPr>
          <w:rFonts w:ascii="Times New Roman"/>
          <w:b w:val="false"/>
          <w:i w:val="false"/>
          <w:color w:val="000000"/>
          <w:sz w:val="28"/>
        </w:rPr>
        <w:t>
      20. Основанием для приостановления действия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является добровольное обращение услугополучателя к услугодателю.</w:t>
      </w:r>
    </w:p>
    <w:bookmarkEnd w:id="268"/>
    <w:bookmarkStart w:name="z278" w:id="269"/>
    <w:p>
      <w:pPr>
        <w:spacing w:after="0"/>
        <w:ind w:left="0"/>
        <w:jc w:val="both"/>
      </w:pPr>
      <w:r>
        <w:rPr>
          <w:rFonts w:ascii="Times New Roman"/>
          <w:b w:val="false"/>
          <w:i w:val="false"/>
          <w:color w:val="000000"/>
          <w:sz w:val="28"/>
        </w:rPr>
        <w:t xml:space="preserve">
      21. Лишение (отзыв)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осуществляется услугодателем в порядке и (или)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69"/>
    <w:bookmarkStart w:name="z279" w:id="27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270"/>
    <w:bookmarkStart w:name="z280" w:id="271"/>
    <w:p>
      <w:pPr>
        <w:spacing w:after="0"/>
        <w:ind w:left="0"/>
        <w:jc w:val="both"/>
      </w:pPr>
      <w:r>
        <w:rPr>
          <w:rFonts w:ascii="Times New Roman"/>
          <w:b w:val="false"/>
          <w:i w:val="false"/>
          <w:color w:val="000000"/>
          <w:sz w:val="28"/>
        </w:rPr>
        <w:t>
      22. Жалоба на решения, действия (бездействие) услугодателя и (или) их должностных лиц по вопросам оказания государственных услуг подается на имя руководителя услугодателя.</w:t>
      </w:r>
    </w:p>
    <w:bookmarkEnd w:id="271"/>
    <w:bookmarkStart w:name="z281" w:id="272"/>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72"/>
    <w:bookmarkStart w:name="z282" w:id="273"/>
    <w:p>
      <w:pPr>
        <w:spacing w:after="0"/>
        <w:ind w:left="0"/>
        <w:jc w:val="both"/>
      </w:pPr>
      <w:r>
        <w:rPr>
          <w:rFonts w:ascii="Times New Roman"/>
          <w:b w:val="false"/>
          <w:i w:val="false"/>
          <w:color w:val="000000"/>
          <w:sz w:val="28"/>
        </w:rPr>
        <w:t>
      23.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73"/>
    <w:bookmarkStart w:name="z283" w:id="27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74"/>
    <w:bookmarkStart w:name="z284" w:id="275"/>
    <w:p>
      <w:pPr>
        <w:spacing w:after="0"/>
        <w:ind w:left="0"/>
        <w:jc w:val="both"/>
      </w:pPr>
      <w:r>
        <w:rPr>
          <w:rFonts w:ascii="Times New Roman"/>
          <w:b w:val="false"/>
          <w:i w:val="false"/>
          <w:color w:val="000000"/>
          <w:sz w:val="28"/>
        </w:rPr>
        <w:t>
      24.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75"/>
    <w:bookmarkStart w:name="z285" w:id="276"/>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76"/>
    <w:bookmarkStart w:name="z286" w:id="277"/>
    <w:p>
      <w:pPr>
        <w:spacing w:after="0"/>
        <w:ind w:left="0"/>
        <w:jc w:val="both"/>
      </w:pPr>
      <w:r>
        <w:rPr>
          <w:rFonts w:ascii="Times New Roman"/>
          <w:b w:val="false"/>
          <w:i w:val="false"/>
          <w:color w:val="000000"/>
          <w:sz w:val="28"/>
        </w:rPr>
        <w:t>
      25.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77"/>
    <w:bookmarkStart w:name="z287" w:id="278"/>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78"/>
    <w:bookmarkStart w:name="z288" w:id="279"/>
    <w:p>
      <w:pPr>
        <w:spacing w:after="0"/>
        <w:ind w:left="0"/>
        <w:jc w:val="both"/>
      </w:pPr>
      <w:r>
        <w:rPr>
          <w:rFonts w:ascii="Times New Roman"/>
          <w:b w:val="false"/>
          <w:i w:val="false"/>
          <w:color w:val="000000"/>
          <w:sz w:val="28"/>
        </w:rPr>
        <w:t>
      26. Если иное не предусмотрено законом, обращение в суд осуществляется после обжалования в досудебном порядке.</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292" w:id="280"/>
    <w:p>
      <w:pPr>
        <w:spacing w:after="0"/>
        <w:ind w:left="0"/>
        <w:jc w:val="left"/>
      </w:pPr>
      <w:r>
        <w:rPr>
          <w:rFonts w:ascii="Times New Roman"/>
          <w:b/>
          <w:i w:val="false"/>
          <w:color w:val="000000"/>
        </w:rPr>
        <w:t xml:space="preserve"> Заявление на ввоз лекарственных средств, зарегистрированных на территории Республики Казахстан</w:t>
      </w:r>
      <w:r>
        <w:br/>
      </w:r>
      <w:r>
        <w:rPr>
          <w:rFonts w:ascii="Times New Roman"/>
          <w:b/>
          <w:i w:val="false"/>
          <w:color w:val="000000"/>
        </w:rPr>
        <w:t>(из стран Евразийского экономического союза)</w:t>
      </w:r>
    </w:p>
    <w:bookmarkEnd w:id="280"/>
    <w:p>
      <w:pPr>
        <w:spacing w:after="0"/>
        <w:ind w:left="0"/>
        <w:jc w:val="both"/>
      </w:pPr>
      <w:bookmarkStart w:name="z293" w:id="281"/>
      <w:r>
        <w:rPr>
          <w:rFonts w:ascii="Times New Roman"/>
          <w:b w:val="false"/>
          <w:i w:val="false"/>
          <w:color w:val="000000"/>
          <w:sz w:val="28"/>
        </w:rPr>
        <w:t>
      Прошу выдать согласование и (или) заключение (разрешительный документ) на ввоз</w:t>
      </w:r>
    </w:p>
    <w:bookmarkEnd w:id="281"/>
    <w:p>
      <w:pPr>
        <w:spacing w:after="0"/>
        <w:ind w:left="0"/>
        <w:jc w:val="both"/>
      </w:pPr>
      <w:r>
        <w:rPr>
          <w:rFonts w:ascii="Times New Roman"/>
          <w:b w:val="false"/>
          <w:i w:val="false"/>
          <w:color w:val="000000"/>
          <w:sz w:val="28"/>
        </w:rPr>
        <w:t>лекарственных средств, зарегистрированных на территории Республики Казахстан</w:t>
      </w:r>
    </w:p>
    <w:p>
      <w:pPr>
        <w:spacing w:after="0"/>
        <w:ind w:left="0"/>
        <w:jc w:val="both"/>
      </w:pPr>
      <w:r>
        <w:rPr>
          <w:rFonts w:ascii="Times New Roman"/>
          <w:b w:val="false"/>
          <w:i w:val="false"/>
          <w:color w:val="000000"/>
          <w:sz w:val="28"/>
        </w:rPr>
        <w:t>(из стран Евразийского экономического союза), лекарственных субстанций</w:t>
      </w:r>
    </w:p>
    <w:p>
      <w:pPr>
        <w:spacing w:after="0"/>
        <w:ind w:left="0"/>
        <w:jc w:val="both"/>
      </w:pPr>
      <w:r>
        <w:rPr>
          <w:rFonts w:ascii="Times New Roman"/>
          <w:b w:val="false"/>
          <w:i w:val="false"/>
          <w:color w:val="000000"/>
          <w:sz w:val="28"/>
        </w:rPr>
        <w:t>(нужные подчеркнуть) предназначенных для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(указать цель ввоза).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 (при наличии)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импорта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и (или) приложения к лицензии на фармацевтическую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и (или) приложения к лицензии на медицинскую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через который будет произведен ввоз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r>
    </w:tbl>
    <w:p>
      <w:pPr>
        <w:spacing w:after="0"/>
        <w:ind w:left="0"/>
        <w:jc w:val="both"/>
      </w:pPr>
      <w:bookmarkStart w:name="z297" w:id="282"/>
      <w:r>
        <w:rPr>
          <w:rFonts w:ascii="Times New Roman"/>
          <w:b w:val="false"/>
          <w:i w:val="false"/>
          <w:color w:val="000000"/>
          <w:sz w:val="28"/>
        </w:rPr>
        <w:t>
      *Согласен на использование сведений, составляющих охраняемую законом тайну,</w:t>
      </w:r>
    </w:p>
    <w:bookmarkEnd w:id="282"/>
    <w:p>
      <w:pPr>
        <w:spacing w:after="0"/>
        <w:ind w:left="0"/>
        <w:jc w:val="both"/>
      </w:pPr>
      <w:r>
        <w:rPr>
          <w:rFonts w:ascii="Times New Roman"/>
          <w:b w:val="false"/>
          <w:i w:val="false"/>
          <w:color w:val="000000"/>
          <w:sz w:val="28"/>
        </w:rPr>
        <w:t>      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301" w:id="283"/>
    <w:p>
      <w:pPr>
        <w:spacing w:after="0"/>
        <w:ind w:left="0"/>
        <w:jc w:val="left"/>
      </w:pPr>
      <w:r>
        <w:rPr>
          <w:rFonts w:ascii="Times New Roman"/>
          <w:b/>
          <w:i w:val="false"/>
          <w:color w:val="000000"/>
        </w:rPr>
        <w:t xml:space="preserve"> Расчеты ввозимого количества зарегистрированных лекарственных средств</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на одного пациента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пациентов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количество ввозимого лекарственного средства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303" w:id="28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согласования и (или) заключения (разрешительного документа)</w:t>
      </w:r>
      <w:r>
        <w:br/>
      </w:r>
      <w:r>
        <w:rPr>
          <w:rFonts w:ascii="Times New Roman"/>
          <w:b/>
          <w:i w:val="false"/>
          <w:color w:val="000000"/>
        </w:rPr>
        <w:t>на ввоз зарегистрированных и не зарегистрированных в Республике Казахстан</w:t>
      </w:r>
      <w:r>
        <w:br/>
      </w:r>
      <w:r>
        <w:rPr>
          <w:rFonts w:ascii="Times New Roman"/>
          <w:b/>
          <w:i w:val="false"/>
          <w:color w:val="000000"/>
        </w:rPr>
        <w:t>лекарственных средств и медицинских изделий"</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xml:space="preserve">
1) Ввоз лекарственных средств, зарегистрированных на территории Республики Казахстан (из стран Евразийского экономического союза); </w:t>
            </w:r>
          </w:p>
          <w:p>
            <w:pPr>
              <w:spacing w:after="20"/>
              <w:ind w:left="20"/>
              <w:jc w:val="both"/>
            </w:pPr>
            <w:r>
              <w:rPr>
                <w:rFonts w:ascii="Times New Roman"/>
                <w:b w:val="false"/>
                <w:i w:val="false"/>
                <w:color w:val="000000"/>
                <w:sz w:val="20"/>
              </w:rPr>
              <w:t>
2) Ввоз лекарственных средств, незарегистрированных на территории Республики Казахстан из стран Евразийского экономического союза;</w:t>
            </w:r>
          </w:p>
          <w:p>
            <w:pPr>
              <w:spacing w:after="20"/>
              <w:ind w:left="20"/>
              <w:jc w:val="both"/>
            </w:pPr>
            <w:r>
              <w:rPr>
                <w:rFonts w:ascii="Times New Roman"/>
                <w:b w:val="false"/>
                <w:i w:val="false"/>
                <w:color w:val="000000"/>
                <w:sz w:val="20"/>
              </w:rPr>
              <w:t>
3) Ввоз медицинских изделий, незарегистрированных в Республике Казахстан;</w:t>
            </w:r>
          </w:p>
          <w:p>
            <w:pPr>
              <w:spacing w:after="20"/>
              <w:ind w:left="20"/>
              <w:jc w:val="both"/>
            </w:pPr>
            <w:r>
              <w:rPr>
                <w:rFonts w:ascii="Times New Roman"/>
                <w:b w:val="false"/>
                <w:i w:val="false"/>
                <w:color w:val="000000"/>
                <w:sz w:val="20"/>
              </w:rPr>
              <w:t>
4) Ввоз медицинских изделий, зарегистрированных в Республике Казахстан;</w:t>
            </w:r>
          </w:p>
          <w:p>
            <w:pPr>
              <w:spacing w:after="20"/>
              <w:ind w:left="20"/>
              <w:jc w:val="both"/>
            </w:pPr>
            <w:r>
              <w:rPr>
                <w:rFonts w:ascii="Times New Roman"/>
                <w:b w:val="false"/>
                <w:i w:val="false"/>
                <w:color w:val="000000"/>
                <w:sz w:val="20"/>
              </w:rPr>
              <w:t>
5) Ввоз лекарственных средств из государств, не являющихся государствами-членами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Министерства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Веб-портал "электронного правительства": www.egov.kz, www.elicense.kz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 со дня регистрации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 оказания государственной услуги:</w:t>
            </w:r>
          </w:p>
          <w:p>
            <w:pPr>
              <w:spacing w:after="20"/>
              <w:ind w:left="20"/>
              <w:jc w:val="both"/>
            </w:pPr>
            <w:r>
              <w:rPr>
                <w:rFonts w:ascii="Times New Roman"/>
                <w:b w:val="false"/>
                <w:i w:val="false"/>
                <w:color w:val="000000"/>
                <w:sz w:val="20"/>
              </w:rPr>
              <w:t xml:space="preserve">
1) согласование и (или) заключение (разрешительного документа) на ввоз лекарственных средств, зарегистрированных на территории Республики Казахстан (из стран Евразийского экономического союза); </w:t>
            </w:r>
          </w:p>
          <w:p>
            <w:pPr>
              <w:spacing w:after="20"/>
              <w:ind w:left="20"/>
              <w:jc w:val="both"/>
            </w:pPr>
            <w:r>
              <w:rPr>
                <w:rFonts w:ascii="Times New Roman"/>
                <w:b w:val="false"/>
                <w:i w:val="false"/>
                <w:color w:val="000000"/>
                <w:sz w:val="20"/>
              </w:rPr>
              <w:t>
2) согласование и (или) заключение (разрешительного документа) на ввоз лекарственных средств, незарегистрированных на территории Республики Казахстан из стран Евразийского экономического союза;</w:t>
            </w:r>
          </w:p>
          <w:p>
            <w:pPr>
              <w:spacing w:after="20"/>
              <w:ind w:left="20"/>
              <w:jc w:val="both"/>
            </w:pPr>
            <w:r>
              <w:rPr>
                <w:rFonts w:ascii="Times New Roman"/>
                <w:b w:val="false"/>
                <w:i w:val="false"/>
                <w:color w:val="000000"/>
                <w:sz w:val="20"/>
              </w:rPr>
              <w:t>
3) согласование и (или) заключение (разрешительный документ) на ввоз медицинских изделий, незарегистрированных в Республике Казахстан;</w:t>
            </w:r>
          </w:p>
          <w:p>
            <w:pPr>
              <w:spacing w:after="20"/>
              <w:ind w:left="20"/>
              <w:jc w:val="both"/>
            </w:pPr>
            <w:r>
              <w:rPr>
                <w:rFonts w:ascii="Times New Roman"/>
                <w:b w:val="false"/>
                <w:i w:val="false"/>
                <w:color w:val="000000"/>
                <w:sz w:val="20"/>
              </w:rPr>
              <w:t>
4) согласование и (или) заключение (разрешительный документ) на ввоз медицинских изделий, зарегистрированных в Республике Казахстан;</w:t>
            </w:r>
          </w:p>
          <w:p>
            <w:pPr>
              <w:spacing w:after="20"/>
              <w:ind w:left="20"/>
              <w:jc w:val="both"/>
            </w:pPr>
            <w:r>
              <w:rPr>
                <w:rFonts w:ascii="Times New Roman"/>
                <w:b w:val="false"/>
                <w:i w:val="false"/>
                <w:color w:val="000000"/>
                <w:sz w:val="20"/>
              </w:rPr>
              <w:t>
5) согласование и (или) заключение (разрешительного документа) на ввоз лекарственных средств из государств, не являющихся государствами-членами Евразийского экономического союза;</w:t>
            </w:r>
          </w:p>
          <w:p>
            <w:pPr>
              <w:spacing w:after="20"/>
              <w:ind w:left="20"/>
              <w:jc w:val="both"/>
            </w:pPr>
            <w:r>
              <w:rPr>
                <w:rFonts w:ascii="Times New Roman"/>
                <w:b w:val="false"/>
                <w:i w:val="false"/>
                <w:color w:val="000000"/>
                <w:sz w:val="20"/>
              </w:rPr>
              <w:t>
2. мотивированный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согласования и (или) заключения (разрешительного документа) на ввоз лекарственных средств, зарегистрированных на территории Республики Казахстан (из стран Евразийского экономического союза) физические и юридические лица (далее – услугополучатель) направляют в Комитет медицинского и фармацевтического контроля Министерства здравоохранения Республики Казахстан (далее – услугодатель) через веб-портал "электронного правительства": www.egov.kz, www.elicense.kz (далее – Портал):</w:t>
            </w:r>
          </w:p>
          <w:p>
            <w:pPr>
              <w:spacing w:after="20"/>
              <w:ind w:left="20"/>
              <w:jc w:val="both"/>
            </w:pPr>
            <w:r>
              <w:rPr>
                <w:rFonts w:ascii="Times New Roman"/>
                <w:b w:val="false"/>
                <w:i w:val="false"/>
                <w:color w:val="000000"/>
                <w:sz w:val="20"/>
              </w:rPr>
              <w:t>
1) для оказания гуманитарной помощи:</w:t>
            </w:r>
          </w:p>
          <w:p>
            <w:pPr>
              <w:spacing w:after="20"/>
              <w:ind w:left="20"/>
              <w:jc w:val="both"/>
            </w:pPr>
            <w:r>
              <w:rPr>
                <w:rFonts w:ascii="Times New Roman"/>
                <w:b w:val="false"/>
                <w:i w:val="false"/>
                <w:color w:val="000000"/>
                <w:sz w:val="20"/>
              </w:rPr>
              <w:t>
заявление на ввоз лекарственных средств, зарегистрированных на территории Республики Казахстан (из стран Евразийского экономического союза) по форме согласно приложению 1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зарегистрированных лекарственных средств по форме согласно приложению 2 к настоящим Правилам;</w:t>
            </w:r>
          </w:p>
          <w:p>
            <w:pPr>
              <w:spacing w:after="20"/>
              <w:ind w:left="20"/>
              <w:jc w:val="both"/>
            </w:pPr>
            <w:r>
              <w:rPr>
                <w:rFonts w:ascii="Times New Roman"/>
                <w:b w:val="false"/>
                <w:i w:val="false"/>
                <w:color w:val="000000"/>
                <w:sz w:val="20"/>
              </w:rPr>
              <w:t>
электронную копию письменного подтверждения о контроле за целевым некоммерческим использованием лекарственных средств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поддерживающих данную гуманитарную акцию, с указанием наименования, количества и производителя зарегистрированных лекарственных средств.</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заявление на ввоз лекарственных средств, зарегистрированных на территории Республики Казахстан (из стран Евразийского экономического союза) по форме согласно приложению 1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зарегистрированных лекарственных средств по форме согласно приложению 2 к настоящим Правилам;</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письма от местного органа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подведомственной местному исполнительному органу или организации здравоохранения других ведомств о предотвращении и (или) устранении последствий чрезвычайных ситуаций (природного и техногенного характера) с указанием наименования, количества и производителя зарегистрированных лекарственных средств;</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2. Для получения согласования и (или) заключения (разрешительного документа) на ввоз лекарственных средств, незарегистрированных на территории Республики Казахстан из стран Евразийского экономического союза услугополучатель направляет через Портал услугодателю:</w:t>
            </w:r>
          </w:p>
          <w:p>
            <w:pPr>
              <w:spacing w:after="20"/>
              <w:ind w:left="20"/>
              <w:jc w:val="both"/>
            </w:pPr>
            <w:r>
              <w:rPr>
                <w:rFonts w:ascii="Times New Roman"/>
                <w:b w:val="false"/>
                <w:i w:val="false"/>
                <w:color w:val="000000"/>
                <w:sz w:val="20"/>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незарегистрированных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xml:space="preserve">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других ведомств с обоснованием применения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в соответствии с протоколом лечения с указанием редкого и особо тяжелого заболевания, количества больных. </w:t>
            </w:r>
          </w:p>
          <w:p>
            <w:pPr>
              <w:spacing w:after="20"/>
              <w:ind w:left="20"/>
              <w:jc w:val="both"/>
            </w:pPr>
            <w:r>
              <w:rPr>
                <w:rFonts w:ascii="Times New Roman"/>
                <w:b w:val="false"/>
                <w:i w:val="false"/>
                <w:color w:val="000000"/>
                <w:sz w:val="20"/>
              </w:rPr>
              <w:t>
При ввозе иммунобиологического препарата для профилактики инфекционных заболеваний - электронную копию письма согласования от государственного органа в сфере санитарно-эпидемиологического благополучия населения или его территориальных подразделений с обоснованием применения незарегистрированного в Республике Казахстан иммунобиологического препарата с указанием необходимого количества лекарственных средств и (или) препарата:</w:t>
            </w:r>
          </w:p>
          <w:p>
            <w:pPr>
              <w:spacing w:after="20"/>
              <w:ind w:left="20"/>
              <w:jc w:val="both"/>
            </w:pPr>
            <w:r>
              <w:rPr>
                <w:rFonts w:ascii="Times New Roman"/>
                <w:b w:val="false"/>
                <w:i w:val="false"/>
                <w:color w:val="000000"/>
                <w:sz w:val="20"/>
              </w:rPr>
              <w:t xml:space="preserve">
согласования и (или) заключения консилиума врачей организации здравоохранения о неэффективности или невозможности применения </w:t>
            </w:r>
          </w:p>
          <w:p>
            <w:pPr>
              <w:spacing w:after="20"/>
              <w:ind w:left="20"/>
              <w:jc w:val="both"/>
            </w:pPr>
            <w:r>
              <w:rPr>
                <w:rFonts w:ascii="Times New Roman"/>
                <w:b w:val="false"/>
                <w:i w:val="false"/>
                <w:color w:val="000000"/>
                <w:sz w:val="20"/>
              </w:rPr>
              <w:t>
у конкретного пациента иных зарегистрированных лекарственных средств и в соответствии с клиническим протоколом;</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xml:space="preserve">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w:t>
            </w:r>
          </w:p>
          <w:p>
            <w:pPr>
              <w:spacing w:after="20"/>
              <w:ind w:left="20"/>
              <w:jc w:val="both"/>
            </w:pPr>
            <w:r>
              <w:rPr>
                <w:rFonts w:ascii="Times New Roman"/>
                <w:b w:val="false"/>
                <w:i w:val="false"/>
                <w:color w:val="000000"/>
                <w:sz w:val="20"/>
              </w:rPr>
              <w:t>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незарегистрированных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подведомственной уполномоченному органу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с указанием наименования, количества и производителя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их представителей о невозможности ввоза);</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xml:space="preserve">
3) для оказания гуманитарной помощи, определенных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14 октября 2020 года № 662 "Об определении случаев ввоза на территорию Республики Казахстан лекарственных средств и медицинских изделий в качестве гуманитарной помощи, не прошедших государственную регистрацию в Республике Казахстан" (далее – постановление № 662):</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незарегистрированных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подтверждения о контроле за целевым некоммерческим использованием лекарственных средств от органов местного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поддерживающих данную гуманитарную акцию, с указанием наименования, количества и производителя незарегистрированных лекарственных средств;</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лекарственных средств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4) для внедрения инновационных медицинских технологий:</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незарегистрированных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подтверждения уполномоченного органа о необходимости ввоза лекарственных средств для внедрения инновационных медицинских технологий, с указанием наименования, количества и производителя незарегистрированных лекарственных средств;</w:t>
            </w:r>
          </w:p>
          <w:p>
            <w:pPr>
              <w:spacing w:after="20"/>
              <w:ind w:left="20"/>
              <w:jc w:val="both"/>
            </w:pPr>
            <w:r>
              <w:rPr>
                <w:rFonts w:ascii="Times New Roman"/>
                <w:b w:val="false"/>
                <w:i w:val="false"/>
                <w:color w:val="000000"/>
                <w:sz w:val="20"/>
              </w:rPr>
              <w:t>
электронные копии документов производителя, подтверждающих качество лекарственных средств, предназначенных для внедрения инновационных медицинских технологий,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5) для закупа единым дистрибьютором лекарственных средств,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в рамках долгосрочных договоров поставки лекарственных средств:</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незарегистрированных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электронные копии заявок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6) для профилактики и лечения последствий воздействия радиоактивных, биологических и химических веществ (вакцины, антидот):</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незарегистрированных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электронные копии письма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7) при ввозе образцов лекарственных средств для проведения экспертизы, государственной регистрации, перерегистрации и внесения изменений в регистрационное досье:</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незарегистрированных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гарантийного обязательства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p>
            <w:pPr>
              <w:spacing w:after="20"/>
              <w:ind w:left="20"/>
              <w:jc w:val="both"/>
            </w:pPr>
            <w:r>
              <w:rPr>
                <w:rFonts w:ascii="Times New Roman"/>
                <w:b w:val="false"/>
                <w:i w:val="false"/>
                <w:color w:val="000000"/>
                <w:sz w:val="20"/>
              </w:rPr>
              <w:t>
электронную копию расчета необходимого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согласованной с государственной экспертной организацией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8) для проведения выставок лекарственных средств без права их дальнейшей реализации:</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незарегистрированных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письма-подтверждения организатора выставки об участие услугополучателя в выставке;</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9) для проведения клинических исследований:</w:t>
            </w:r>
          </w:p>
          <w:p>
            <w:pPr>
              <w:spacing w:after="20"/>
              <w:ind w:left="20"/>
              <w:jc w:val="both"/>
            </w:pPr>
            <w:r>
              <w:rPr>
                <w:rFonts w:ascii="Times New Roman"/>
                <w:b w:val="false"/>
                <w:i w:val="false"/>
                <w:color w:val="000000"/>
                <w:sz w:val="20"/>
              </w:rPr>
              <w:t xml:space="preserve">
заявление на ввоз лекарственных средств, незарегистрированных на территории Республики Казахстан из стран Евразийского экономического союза по форме согласно приложению 4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незарегистрированных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приказа уполномоченного органа на разрешение проведения клинических исследований лекарственных средств;</w:t>
            </w:r>
          </w:p>
          <w:p>
            <w:pPr>
              <w:spacing w:after="20"/>
              <w:ind w:left="20"/>
              <w:jc w:val="both"/>
            </w:pPr>
            <w:r>
              <w:rPr>
                <w:rFonts w:ascii="Times New Roman"/>
                <w:b w:val="false"/>
                <w:i w:val="false"/>
                <w:color w:val="000000"/>
                <w:sz w:val="20"/>
              </w:rPr>
              <w:t>
электронные копии документов производителя, подтверждающих качество лекарственного средства, с переводом на казахский или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3. Для получения согласования и (или) заключения (разрешительного документа) на ввоз медицинских изделий, незарегистрированных на территории Республики Казахстан услугополучатель направляет через Портал услугодателю:</w:t>
            </w:r>
          </w:p>
          <w:p>
            <w:pPr>
              <w:spacing w:after="20"/>
              <w:ind w:left="20"/>
              <w:jc w:val="both"/>
            </w:pPr>
            <w:r>
              <w:rPr>
                <w:rFonts w:ascii="Times New Roman"/>
                <w:b w:val="false"/>
                <w:i w:val="false"/>
                <w:color w:val="000000"/>
                <w:sz w:val="20"/>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pPr>
              <w:spacing w:after="20"/>
              <w:ind w:left="20"/>
              <w:jc w:val="both"/>
            </w:pPr>
            <w:r>
              <w:rPr>
                <w:rFonts w:ascii="Times New Roman"/>
                <w:b w:val="false"/>
                <w:i w:val="false"/>
                <w:color w:val="000000"/>
                <w:sz w:val="20"/>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w:t>
            </w:r>
          </w:p>
          <w:p>
            <w:pPr>
              <w:spacing w:after="20"/>
              <w:ind w:left="20"/>
              <w:jc w:val="both"/>
            </w:pPr>
            <w:r>
              <w:rPr>
                <w:rFonts w:ascii="Times New Roman"/>
                <w:b w:val="false"/>
                <w:i w:val="false"/>
                <w:color w:val="000000"/>
                <w:sz w:val="20"/>
              </w:rPr>
              <w:t>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предназначенных для ввоза медицинских изделий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подведомственной уполномоченному органу или организации здравоохранения других ведомств с указанием услугополучателя, с обоснованием применения незарегистрированных медицинских изделий, не имеющих зарегистрированных аналогов медицинских изделий и расчета ввозимого количества медицинских изделий;</w:t>
            </w:r>
          </w:p>
          <w:p>
            <w:pPr>
              <w:spacing w:after="20"/>
              <w:ind w:left="20"/>
              <w:jc w:val="both"/>
            </w:pPr>
            <w:r>
              <w:rPr>
                <w:rFonts w:ascii="Times New Roman"/>
                <w:b w:val="false"/>
                <w:i w:val="false"/>
                <w:color w:val="000000"/>
                <w:sz w:val="20"/>
              </w:rPr>
              <w:t>
заключение консилиума врачей организации здравоохранения о неэффективности или невозможности применения у конкретного пациента иных зарегистрированных медицинских изделий и в соответствии с клиническим протоколом;</w:t>
            </w:r>
          </w:p>
          <w:p>
            <w:pPr>
              <w:spacing w:after="20"/>
              <w:ind w:left="20"/>
              <w:jc w:val="both"/>
            </w:pPr>
            <w:r>
              <w:rPr>
                <w:rFonts w:ascii="Times New Roman"/>
                <w:b w:val="false"/>
                <w:i w:val="false"/>
                <w:color w:val="000000"/>
                <w:sz w:val="20"/>
              </w:rPr>
              <w:t>
электронную копию договора (контракт) с приложением (спецификацией) или инвойса (накладной), а также перевод на казахский или русский языки; электронную копию документа производителя, подтверждающего качество медицинских изделий, с переводом на казахский и русский языки (сертификаты (декларации) о соответствии или сертификаты анализа);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с указанием наименования, количества и производителя незарегистрированных медицинских изделий;</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или русский языки (сертификаты (декларации) о соответствии или сертификаты анализ.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xml:space="preserve">
3) для оказания гуманитарной помощи, определенных </w:t>
            </w:r>
            <w:r>
              <w:rPr>
                <w:rFonts w:ascii="Times New Roman"/>
                <w:b w:val="false"/>
                <w:i w:val="false"/>
                <w:color w:val="000000"/>
                <w:sz w:val="20"/>
              </w:rPr>
              <w:t>постановлением № 662</w:t>
            </w:r>
            <w:r>
              <w:rPr>
                <w:rFonts w:ascii="Times New Roman"/>
                <w:b w:val="false"/>
                <w:i w:val="false"/>
                <w:color w:val="000000"/>
                <w:sz w:val="20"/>
              </w:rPr>
              <w:t>:</w:t>
            </w:r>
          </w:p>
          <w:p>
            <w:pPr>
              <w:spacing w:after="20"/>
              <w:ind w:left="20"/>
              <w:jc w:val="both"/>
            </w:pPr>
            <w:r>
              <w:rPr>
                <w:rFonts w:ascii="Times New Roman"/>
                <w:b w:val="false"/>
                <w:i w:val="false"/>
                <w:color w:val="000000"/>
                <w:sz w:val="20"/>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w:t>
            </w:r>
          </w:p>
          <w:p>
            <w:pPr>
              <w:spacing w:after="20"/>
              <w:ind w:left="20"/>
              <w:jc w:val="both"/>
            </w:pPr>
            <w:r>
              <w:rPr>
                <w:rFonts w:ascii="Times New Roman"/>
                <w:b w:val="false"/>
                <w:i w:val="false"/>
                <w:color w:val="000000"/>
                <w:sz w:val="20"/>
              </w:rPr>
              <w:t>
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 городов республиканского значения и столицы (при ввозе медицинских изделий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других ведомств, поддерживающих гуманитарную акцию, с указанием наименования, количества и производителя незарегистрированных медицинских изделий;</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4) для внедрения инновационных медицинских технологий:</w:t>
            </w:r>
          </w:p>
          <w:p>
            <w:pPr>
              <w:spacing w:after="20"/>
              <w:ind w:left="20"/>
              <w:jc w:val="both"/>
            </w:pPr>
            <w:r>
              <w:rPr>
                <w:rFonts w:ascii="Times New Roman"/>
                <w:b w:val="false"/>
                <w:i w:val="false"/>
                <w:color w:val="000000"/>
                <w:sz w:val="20"/>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w:t>
            </w:r>
          </w:p>
          <w:p>
            <w:pPr>
              <w:spacing w:after="20"/>
              <w:ind w:left="20"/>
              <w:jc w:val="both"/>
            </w:pPr>
            <w:r>
              <w:rPr>
                <w:rFonts w:ascii="Times New Roman"/>
                <w:b w:val="false"/>
                <w:i w:val="false"/>
                <w:color w:val="000000"/>
                <w:sz w:val="20"/>
              </w:rPr>
              <w:t>
электронную копию договора (контракт) или инвойса (накладной), а также перевод) на казахский и русский языки;</w:t>
            </w:r>
          </w:p>
          <w:p>
            <w:pPr>
              <w:spacing w:after="20"/>
              <w:ind w:left="20"/>
              <w:jc w:val="both"/>
            </w:pPr>
            <w:r>
              <w:rPr>
                <w:rFonts w:ascii="Times New Roman"/>
                <w:b w:val="false"/>
                <w:i w:val="false"/>
                <w:color w:val="000000"/>
                <w:sz w:val="20"/>
              </w:rPr>
              <w:t>
электронную копию письменного подтверждения уполномоченного органа в области здравоохранения о необходимости ввоза медицинских изделий для внедрения инновационных медицинских технологий, с указанием наименования, количества и производителя незарегистрированных медицинских изделий;</w:t>
            </w:r>
          </w:p>
          <w:p>
            <w:pPr>
              <w:spacing w:after="20"/>
              <w:ind w:left="20"/>
              <w:jc w:val="both"/>
            </w:pPr>
            <w:r>
              <w:rPr>
                <w:rFonts w:ascii="Times New Roman"/>
                <w:b w:val="false"/>
                <w:i w:val="false"/>
                <w:color w:val="000000"/>
                <w:sz w:val="20"/>
              </w:rPr>
              <w:t>
электронные копии документов производителя, подтверждающих качество медицинских изделий, предназначенных для внедрения инновационных медицинских технологий,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5) для закупа единым дистрибьютором медицинских изделий, поставляемых международными организациями, учрежденными Генеральной ассамблеей Организаций Объединенных Наций, и (или) переквалифицированных Всемирной организацией здравоохранения, за исключением медицинских изделий в рамках долгосрочных договоров поставки медицинских изделий:</w:t>
            </w:r>
          </w:p>
          <w:p>
            <w:pPr>
              <w:spacing w:after="20"/>
              <w:ind w:left="20"/>
              <w:jc w:val="both"/>
            </w:pPr>
            <w:r>
              <w:rPr>
                <w:rFonts w:ascii="Times New Roman"/>
                <w:b w:val="false"/>
                <w:i w:val="false"/>
                <w:color w:val="000000"/>
                <w:sz w:val="20"/>
              </w:rPr>
              <w:t>
заявление на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w:t>
            </w:r>
          </w:p>
          <w:p>
            <w:pPr>
              <w:spacing w:after="20"/>
              <w:ind w:left="20"/>
              <w:jc w:val="both"/>
            </w:pPr>
            <w:r>
              <w:rPr>
                <w:rFonts w:ascii="Times New Roman"/>
                <w:b w:val="false"/>
                <w:i w:val="false"/>
                <w:color w:val="000000"/>
                <w:sz w:val="20"/>
              </w:rPr>
              <w:t>
электронные копии заявок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p>
            <w:pPr>
              <w:spacing w:after="20"/>
              <w:ind w:left="20"/>
              <w:jc w:val="both"/>
            </w:pPr>
            <w:r>
              <w:rPr>
                <w:rFonts w:ascii="Times New Roman"/>
                <w:b w:val="false"/>
                <w:i w:val="false"/>
                <w:color w:val="000000"/>
                <w:sz w:val="20"/>
              </w:rPr>
              <w:t>
электронную копию договора (контракт) или инвойса (накладной), а также перевод на казахский 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в упаковку на казахском и русском языках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6) при ввозе образцов медицинских изделий для проведения экспертизы, государственной регистрации, перерегистрации и внесения изменений в регистрационное досье:</w:t>
            </w:r>
          </w:p>
          <w:p>
            <w:pPr>
              <w:spacing w:after="20"/>
              <w:ind w:left="20"/>
              <w:jc w:val="both"/>
            </w:pPr>
            <w:r>
              <w:rPr>
                <w:rFonts w:ascii="Times New Roman"/>
                <w:b w:val="false"/>
                <w:i w:val="false"/>
                <w:color w:val="000000"/>
                <w:sz w:val="20"/>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медицинских изделий по форме согласно приложению 7 к настоящим Правилам; </w:t>
            </w:r>
          </w:p>
          <w:p>
            <w:pPr>
              <w:spacing w:after="20"/>
              <w:ind w:left="20"/>
              <w:jc w:val="both"/>
            </w:pPr>
            <w:r>
              <w:rPr>
                <w:rFonts w:ascii="Times New Roman"/>
                <w:b w:val="false"/>
                <w:i w:val="false"/>
                <w:color w:val="000000"/>
                <w:sz w:val="20"/>
              </w:rPr>
              <w:t>
электронную копию гарантийного обязательства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p>
          <w:p>
            <w:pPr>
              <w:spacing w:after="20"/>
              <w:ind w:left="20"/>
              <w:jc w:val="both"/>
            </w:pPr>
            <w:r>
              <w:rPr>
                <w:rFonts w:ascii="Times New Roman"/>
                <w:b w:val="false"/>
                <w:i w:val="false"/>
                <w:color w:val="000000"/>
                <w:sz w:val="20"/>
              </w:rPr>
              <w:t>
электронную копию расчета необходимого количества |медицинских изделий для проведения экспертизы при государственной регистрации, перерегистрации, внесении изменений в регистрационное досье, согласованной с государственной экспертной организацией в сфере обращения лекарственных средств и медицинских изделий;</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7) для проведения выставок медицинских изделий без права их дальнейшей реализации:</w:t>
            </w:r>
          </w:p>
          <w:p>
            <w:pPr>
              <w:spacing w:after="20"/>
              <w:ind w:left="20"/>
              <w:jc w:val="both"/>
            </w:pPr>
            <w:r>
              <w:rPr>
                <w:rFonts w:ascii="Times New Roman"/>
                <w:b w:val="false"/>
                <w:i w:val="false"/>
                <w:color w:val="000000"/>
                <w:sz w:val="20"/>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медицинских изделий по форме согласно приложению 7 к настоящим Правилам; </w:t>
            </w:r>
          </w:p>
          <w:p>
            <w:pPr>
              <w:spacing w:after="20"/>
              <w:ind w:left="20"/>
              <w:jc w:val="both"/>
            </w:pPr>
            <w:r>
              <w:rPr>
                <w:rFonts w:ascii="Times New Roman"/>
                <w:b w:val="false"/>
                <w:i w:val="false"/>
                <w:color w:val="000000"/>
                <w:sz w:val="20"/>
              </w:rPr>
              <w:t>
электронную копию письма-подтверждения организатора выставки об участие услугополучателя в выставке;</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8) для использования в качестве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w:t>
            </w:r>
          </w:p>
          <w:p>
            <w:pPr>
              <w:spacing w:after="20"/>
              <w:ind w:left="20"/>
              <w:jc w:val="both"/>
            </w:pPr>
            <w:r>
              <w:rPr>
                <w:rFonts w:ascii="Times New Roman"/>
                <w:b w:val="false"/>
                <w:i w:val="false"/>
                <w:color w:val="000000"/>
                <w:sz w:val="20"/>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незарегистрированных медицинских изделий по форме согласно приложению 7 к настоящим Правилам;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(при ввозе в комплектующего входящего в состав или устройства медицинского изделия и не предназначенного для самостоятельного использования вне состава или устройства медицинского изделия для подведомственной организации или частных медицинских организаций, расположенных на территории соответствующего региона) или организации здравоохранения, подтверждающее потребность в комплектующем, входящим в состав или устройстве медицинского изделия и не предназначенного для самостоятельного использования вне состава или устройства медицинского изделия;</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заключения государственной экспертной организации в сфере обращения лекарственных средств и медицинских изделий о принадлежности или об отсутствии принадлежности к медицинским изделиям ввозимых комплектующих, входящих в состав медицинских изделий, устройств медицинских изделий для комплектации медицинского изделия (при ввозе в Республику Казахстан комплектующего медицинского изделия, являющегося неотъемлемой частью медицинского изделия);</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9) для проведения клинических исследований:</w:t>
            </w:r>
          </w:p>
          <w:p>
            <w:pPr>
              <w:spacing w:after="20"/>
              <w:ind w:left="20"/>
              <w:jc w:val="both"/>
            </w:pPr>
            <w:r>
              <w:rPr>
                <w:rFonts w:ascii="Times New Roman"/>
                <w:b w:val="false"/>
                <w:i w:val="false"/>
                <w:color w:val="000000"/>
                <w:sz w:val="20"/>
              </w:rPr>
              <w:t>
заявление ввоз медицинских изделий, незарегистрированных на территории Республики Казахстан по форме согласно приложению 6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расчеты ввозимого количества незарегистрированных медицинских изделий по форме согласно приложению 7 к настоящим Правилам; </w:t>
            </w:r>
          </w:p>
          <w:p>
            <w:pPr>
              <w:spacing w:after="20"/>
              <w:ind w:left="20"/>
              <w:jc w:val="both"/>
            </w:pPr>
            <w:r>
              <w:rPr>
                <w:rFonts w:ascii="Times New Roman"/>
                <w:b w:val="false"/>
                <w:i w:val="false"/>
                <w:color w:val="000000"/>
                <w:sz w:val="20"/>
              </w:rPr>
              <w:t>
электронную копию договора (контракт) или инвойса (накладной), а также перевод) на казахский или русский языки;</w:t>
            </w:r>
          </w:p>
          <w:p>
            <w:pPr>
              <w:spacing w:after="20"/>
              <w:ind w:left="20"/>
              <w:jc w:val="both"/>
            </w:pPr>
            <w:r>
              <w:rPr>
                <w:rFonts w:ascii="Times New Roman"/>
                <w:b w:val="false"/>
                <w:i w:val="false"/>
                <w:color w:val="000000"/>
                <w:sz w:val="20"/>
              </w:rPr>
              <w:t>
электронную копию приказа уполномоченного органа на разрешение проведения клинических исследований медицинских изделий;</w:t>
            </w:r>
          </w:p>
          <w:p>
            <w:pPr>
              <w:spacing w:after="20"/>
              <w:ind w:left="20"/>
              <w:jc w:val="both"/>
            </w:pPr>
            <w:r>
              <w:rPr>
                <w:rFonts w:ascii="Times New Roman"/>
                <w:b w:val="false"/>
                <w:i w:val="false"/>
                <w:color w:val="000000"/>
                <w:sz w:val="20"/>
              </w:rPr>
              <w:t>
электронную копию документов производителя, подтверждающих качество медицинских изделий, предназначенных для проведения клинических исследований, с переводом на казахский или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4. Для получения согласования и (или) заключения (разрешительного документа) на ввоз медицинских изделий зарегистрированных на территории Республики Казахстан услугополучатель направляет через Портал услугодателю:</w:t>
            </w:r>
          </w:p>
          <w:p>
            <w:pPr>
              <w:spacing w:after="20"/>
              <w:ind w:left="20"/>
              <w:jc w:val="both"/>
            </w:pPr>
            <w:r>
              <w:rPr>
                <w:rFonts w:ascii="Times New Roman"/>
                <w:b w:val="false"/>
                <w:i w:val="false"/>
                <w:color w:val="000000"/>
                <w:sz w:val="20"/>
              </w:rPr>
              <w:t>
1) для оказания гуманитарной помощи:</w:t>
            </w:r>
          </w:p>
          <w:p>
            <w:pPr>
              <w:spacing w:after="20"/>
              <w:ind w:left="20"/>
              <w:jc w:val="both"/>
            </w:pPr>
            <w:r>
              <w:rPr>
                <w:rFonts w:ascii="Times New Roman"/>
                <w:b w:val="false"/>
                <w:i w:val="false"/>
                <w:color w:val="000000"/>
                <w:sz w:val="20"/>
              </w:rPr>
              <w:t>
заявление на ввоз медицинских изделий, зарегистрированных на территории Республики Казахстан по форме согласно приложению 8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зарегистрированных медицинских изделий по форме согласно приложению 9 к настоящим Правилам;</w:t>
            </w:r>
          </w:p>
          <w:p>
            <w:pPr>
              <w:spacing w:after="20"/>
              <w:ind w:left="20"/>
              <w:jc w:val="both"/>
            </w:pPr>
            <w:r>
              <w:rPr>
                <w:rFonts w:ascii="Times New Roman"/>
                <w:b w:val="false"/>
                <w:i w:val="false"/>
                <w:color w:val="000000"/>
                <w:sz w:val="20"/>
              </w:rPr>
              <w:t>
электронную копию письменного подтверждения о контроле за целевым некоммерческим использованием груза от местных органов государственного управления здравоохранением областей, городов республиканского значения и столицы (при ввозе медицинских изделий для подведомственной организации или частных медицинских организаций расположенных на территории соответствующего региона) или организации здравоохранения других ведомств, поддерживающих гуманитарную акцию, с указанием наименования, количества и производителя зарегистрированных медицинских изделий;</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 русский языки (сертификаты (декларации) о соответствии или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заявление на ввоз медицинских изделий, зарегистрированных на территории Республики Казахстан по форме согласно приложению 8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расчеты ввозимого количества зарегистрированных медицинских изделий по форме согласно приложению 9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или письма организации здравоохранения подведомственной уполномоченному органу или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с указанием наименования, количества и производителя зарегистрированных медицинских изделий;</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медицинских изделий, с переводом на казахский или русский языки (сертификаты (декларации) о соответствии или сертификаты анализ.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ISO 13485;</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5. Для получения согласования и (или) заключения (разрешительного документа)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услугополучатель направляет через Портал услугодателю:</w:t>
            </w:r>
          </w:p>
          <w:p>
            <w:pPr>
              <w:spacing w:after="20"/>
              <w:ind w:left="20"/>
              <w:jc w:val="both"/>
            </w:pPr>
            <w:r>
              <w:rPr>
                <w:rFonts w:ascii="Times New Roman"/>
                <w:b w:val="false"/>
                <w:i w:val="false"/>
                <w:color w:val="000000"/>
                <w:sz w:val="20"/>
              </w:rPr>
              <w:t>
1)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с возможностью медицинского применения и закупа:</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xml:space="preserve">
электронную копию письма согласования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подведомственной уполномоченному органу или организации здравоохранения других ведомств с обоснованием применения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в соответствии с протоколом лечения с указанием редкого и особо тяжелого заболевания, количества пациентов. </w:t>
            </w:r>
          </w:p>
          <w:p>
            <w:pPr>
              <w:spacing w:after="20"/>
              <w:ind w:left="20"/>
              <w:jc w:val="both"/>
            </w:pPr>
            <w:r>
              <w:rPr>
                <w:rFonts w:ascii="Times New Roman"/>
                <w:b w:val="false"/>
                <w:i w:val="false"/>
                <w:color w:val="000000"/>
                <w:sz w:val="20"/>
              </w:rPr>
              <w:t>
При ввозе иммунобиологического препарата для профилактики инфекционных заболеваний - электронную копию письма согласования от государственного органа в сфере санитарно-эпидемиологического благополучия населения или его территориальных подразделений с обоснованием применения незарегистрированного в Республике Казахстан иммунобиологического препарата с указанием необходимого количества лекарственных средств и (или) препарата:</w:t>
            </w:r>
          </w:p>
          <w:p>
            <w:pPr>
              <w:spacing w:after="20"/>
              <w:ind w:left="20"/>
              <w:jc w:val="both"/>
            </w:pPr>
            <w:r>
              <w:rPr>
                <w:rFonts w:ascii="Times New Roman"/>
                <w:b w:val="false"/>
                <w:i w:val="false"/>
                <w:color w:val="000000"/>
                <w:sz w:val="20"/>
              </w:rPr>
              <w:t>
согласования и (или) заключения консилиума врачей организации здравоохранения о неэффективности или невозможности применения у конкретного пациента иных зарегистрированных лекарственных средств и в соответствии с клиническим протоколом;</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xml:space="preserve">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w:t>
            </w:r>
          </w:p>
          <w:p>
            <w:pPr>
              <w:spacing w:after="20"/>
              <w:ind w:left="20"/>
              <w:jc w:val="both"/>
            </w:pPr>
            <w:r>
              <w:rPr>
                <w:rFonts w:ascii="Times New Roman"/>
                <w:b w:val="false"/>
                <w:i w:val="false"/>
                <w:color w:val="000000"/>
                <w:sz w:val="20"/>
              </w:rPr>
              <w:t>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2) для предотвращения и (или) устранения последствий чрезвычайных ситуаций:</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 русский языки;</w:t>
            </w:r>
          </w:p>
          <w:p>
            <w:pPr>
              <w:spacing w:after="20"/>
              <w:ind w:left="20"/>
              <w:jc w:val="both"/>
            </w:pPr>
            <w:r>
              <w:rPr>
                <w:rFonts w:ascii="Times New Roman"/>
                <w:b w:val="false"/>
                <w:i w:val="false"/>
                <w:color w:val="000000"/>
                <w:sz w:val="20"/>
              </w:rPr>
              <w:t>
электронную копию письма от местных органов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расположенных на территории соответствующего региона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письма организации здравоохранения, подведомственной уполномоченному органу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держателя регистрационного удостоверения их представителей о невозможности ввоза) или организации здравоохранения других ведомств о предотвращении и (или) устранения последствий чрезвычайных ситуаций (природного и техногенного характера) с указанием наименования, количества и производителя незарегистрированных лекарственных средств (при наличии в государственном реестре лекарственных средств и медицинских изделий зарегистрированных лекарственных средств с аналогичными международным непатентованным наименованием, дозировкой, концентрацией, объемом и фасовкой необходимо приложить письма от производителей или их представителей о невозможности ввоза);</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3) для оказания гуманитарной помощи, определенных постановлением № 662:</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подтверждения о контроле за целевым некоммерческим использованием лекарственных средств от органов местного государственного управления здравоохранением областей, городов республиканского значения и столицы (при ввозе лекарственных средств для подведомственной организации или частных медицинских организаций или субъектов фармацевтической деятельности расположенных на территории соответствующего региона) или письма организации здравоохранения, подведомственной уполномоченному органу или организации здравоохранения других ведомств, поддерживающих данную гуманитарную акцию, с указанием наименования, количества и производителя незарегистрированных лекарственных средств;</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лекарственных средств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4) для внедрения инновационных медицинских технологий:</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электронную копию договора (контракта)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подтверждения уполномоченного органа о необходимости ввоза лекарственных средств для внедрения инновационных медицинских технологий, с указанием наименования, количества и производителя незарегистрированных лекарственных средств;</w:t>
            </w:r>
          </w:p>
          <w:p>
            <w:pPr>
              <w:spacing w:after="20"/>
              <w:ind w:left="20"/>
              <w:jc w:val="both"/>
            </w:pPr>
            <w:r>
              <w:rPr>
                <w:rFonts w:ascii="Times New Roman"/>
                <w:b w:val="false"/>
                <w:i w:val="false"/>
                <w:color w:val="000000"/>
                <w:sz w:val="20"/>
              </w:rPr>
              <w:t>
электронные копии документов производителя, подтверждающих качество лекарственных средств, предназначенных для внедрения инновационных медицинских технологий,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5) для закупа единым дистрибьютором лекарственных средств, поставляемых международными организациями, учрежденными Генеральной ассамблеей Организаций Объединенных Наций, и (или) преквалифицированных Всемирной организацией здравоохранения, за исключением лекарственных средств в рамках долгосрочных договоров поставки лекарственных средств:</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электронные копии заявок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6) для профилактики и лечения последствий воздействия радиоактивных, биологических и химических веществ (вакцины, антидот):</w:t>
            </w:r>
          </w:p>
          <w:p>
            <w:pPr>
              <w:spacing w:after="20"/>
              <w:ind w:left="20"/>
              <w:jc w:val="both"/>
            </w:pPr>
            <w:r>
              <w:rPr>
                <w:rFonts w:ascii="Times New Roman"/>
                <w:b w:val="false"/>
                <w:i w:val="false"/>
                <w:color w:val="000000"/>
                <w:sz w:val="20"/>
              </w:rPr>
              <w:t xml:space="preserve">
заявление на ввоз лекарственных средств на территорию Республики Казахстан из государств, не являющихся государствами-членами Евразийского экономического союза согласно приложению 10 к настоящим Правилам в виде электронного документа, подписанного ЭЦП услугополучателя; </w:t>
            </w:r>
          </w:p>
          <w:p>
            <w:pPr>
              <w:spacing w:after="20"/>
              <w:ind w:left="20"/>
              <w:jc w:val="both"/>
            </w:pPr>
            <w:r>
              <w:rPr>
                <w:rFonts w:ascii="Times New Roman"/>
                <w:b w:val="false"/>
                <w:i w:val="false"/>
                <w:color w:val="000000"/>
                <w:sz w:val="20"/>
              </w:rPr>
              <w:t>
расчеты ввозимого количества лекарственных средств по форме согласно приложению 5 к настоящим Правилам;</w:t>
            </w:r>
          </w:p>
          <w:p>
            <w:pPr>
              <w:spacing w:after="20"/>
              <w:ind w:left="20"/>
              <w:jc w:val="both"/>
            </w:pPr>
            <w:r>
              <w:rPr>
                <w:rFonts w:ascii="Times New Roman"/>
                <w:b w:val="false"/>
                <w:i w:val="false"/>
                <w:color w:val="000000"/>
                <w:sz w:val="20"/>
              </w:rPr>
              <w:t>
электронные копии письма медицинских организаций здравоохранения, имеющих лицензию на медицинскую деятельность или от местных органов государственного управления здравоохранением областей, городов республиканского значения и столицы;</w:t>
            </w:r>
          </w:p>
          <w:p>
            <w:pPr>
              <w:spacing w:after="20"/>
              <w:ind w:left="20"/>
              <w:jc w:val="both"/>
            </w:pPr>
            <w:r>
              <w:rPr>
                <w:rFonts w:ascii="Times New Roman"/>
                <w:b w:val="false"/>
                <w:i w:val="false"/>
                <w:color w:val="000000"/>
                <w:sz w:val="20"/>
              </w:rPr>
              <w:t>
электронную копию договора (контракт) или инвойса (накладной), с переводом на казахский или русский языки;</w:t>
            </w:r>
          </w:p>
          <w:p>
            <w:pPr>
              <w:spacing w:after="20"/>
              <w:ind w:left="20"/>
              <w:jc w:val="both"/>
            </w:pPr>
            <w:r>
              <w:rPr>
                <w:rFonts w:ascii="Times New Roman"/>
                <w:b w:val="false"/>
                <w:i w:val="false"/>
                <w:color w:val="000000"/>
                <w:sz w:val="20"/>
              </w:rPr>
              <w:t>
электронную копию документа производителя, подтверждающего качество лекарственного средства, с переводом на казахский и русский языки (сертификаты анализа или протокол испытаний, или паспорт качества с показателями оценки качества);</w:t>
            </w:r>
          </w:p>
          <w:p>
            <w:pPr>
              <w:spacing w:after="20"/>
              <w:ind w:left="20"/>
              <w:jc w:val="both"/>
            </w:pPr>
            <w:r>
              <w:rPr>
                <w:rFonts w:ascii="Times New Roman"/>
                <w:b w:val="false"/>
                <w:i w:val="false"/>
                <w:color w:val="000000"/>
                <w:sz w:val="20"/>
              </w:rPr>
              <w:t>
электронную копию гарантийного обязательства услугополучателя о прикреплении стикера на упаковку и инструкции по медицинскому применению на казахском и русском языках;</w:t>
            </w:r>
          </w:p>
          <w:p>
            <w:pPr>
              <w:spacing w:after="20"/>
              <w:ind w:left="20"/>
              <w:jc w:val="both"/>
            </w:pPr>
            <w:r>
              <w:rPr>
                <w:rFonts w:ascii="Times New Roman"/>
                <w:b w:val="false"/>
                <w:i w:val="false"/>
                <w:color w:val="000000"/>
                <w:sz w:val="20"/>
              </w:rPr>
              <w:t>
наличие сертификата GMP производителя;</w:t>
            </w:r>
          </w:p>
          <w:p>
            <w:pPr>
              <w:spacing w:after="20"/>
              <w:ind w:left="20"/>
              <w:jc w:val="both"/>
            </w:pPr>
            <w:r>
              <w:rPr>
                <w:rFonts w:ascii="Times New Roman"/>
                <w:b w:val="false"/>
                <w:i w:val="false"/>
                <w:color w:val="000000"/>
                <w:sz w:val="20"/>
              </w:rPr>
              <w:t>
документ, подтверждающий регистрацию в стране производителя (сертификат на экспорт, сертификат свободной продажи, регистрационные удостоверения).</w:t>
            </w:r>
          </w:p>
          <w:p>
            <w:pPr>
              <w:spacing w:after="20"/>
              <w:ind w:left="20"/>
              <w:jc w:val="both"/>
            </w:pPr>
            <w:r>
              <w:rPr>
                <w:rFonts w:ascii="Times New Roman"/>
                <w:b w:val="false"/>
                <w:i w:val="false"/>
                <w:color w:val="000000"/>
                <w:sz w:val="20"/>
              </w:rPr>
              <w:t>
6. сведения о документах, удостоверяющих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контракт или договор на казахском или русском языках, о лицензиях на фармацевтическую и медицинскую деятельности, на занятие видами деятельности в сфере оборота наркотических средств, психотропных веществ и прекурсоров, о приеме уведомления о начале деятельности на оптовую реализацию медицинских изделий содержащихся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в настоящих Правил;</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Номера телефонов единого контакт-центра по вопросам оказания государственных услуг – 1414, 8-800-080-7777</w:t>
            </w:r>
          </w:p>
        </w:tc>
      </w:tr>
    </w:tbl>
    <w:bookmarkStart w:name="z546" w:id="28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системе здравоохранения" держатель регистрационного удостоверения лекарственного средства или производитель медицинского изделия несет ответственность за безопасность, качество и эффективность зарегистрированных лекарственных средств или медицинских изделий.</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550" w:id="286"/>
    <w:p>
      <w:pPr>
        <w:spacing w:after="0"/>
        <w:ind w:left="0"/>
        <w:jc w:val="left"/>
      </w:pPr>
      <w:r>
        <w:rPr>
          <w:rFonts w:ascii="Times New Roman"/>
          <w:b/>
          <w:i w:val="false"/>
          <w:color w:val="000000"/>
        </w:rPr>
        <w:t xml:space="preserve"> Заявление на ввоз лекарственных средств, незарегистрированных на территории</w:t>
      </w:r>
      <w:r>
        <w:br/>
      </w:r>
      <w:r>
        <w:rPr>
          <w:rFonts w:ascii="Times New Roman"/>
          <w:b/>
          <w:i w:val="false"/>
          <w:color w:val="000000"/>
        </w:rPr>
        <w:t>Республики Казахстан из стран Евразийского экономического союза</w:t>
      </w:r>
    </w:p>
    <w:bookmarkEnd w:id="286"/>
    <w:p>
      <w:pPr>
        <w:spacing w:after="0"/>
        <w:ind w:left="0"/>
        <w:jc w:val="both"/>
      </w:pPr>
      <w:bookmarkStart w:name="z551" w:id="287"/>
      <w:r>
        <w:rPr>
          <w:rFonts w:ascii="Times New Roman"/>
          <w:b w:val="false"/>
          <w:i w:val="false"/>
          <w:color w:val="000000"/>
          <w:sz w:val="28"/>
        </w:rPr>
        <w:t>
      Прошу выдать согласование и (или) заключение (разрешительный документ)</w:t>
      </w:r>
    </w:p>
    <w:bookmarkEnd w:id="287"/>
    <w:p>
      <w:pPr>
        <w:spacing w:after="0"/>
        <w:ind w:left="0"/>
        <w:jc w:val="both"/>
      </w:pPr>
      <w:r>
        <w:rPr>
          <w:rFonts w:ascii="Times New Roman"/>
          <w:b w:val="false"/>
          <w:i w:val="false"/>
          <w:color w:val="000000"/>
          <w:sz w:val="28"/>
        </w:rPr>
        <w:t>на ввоз лекарственных средств, лекарственных субстанций (нужное подчеркнуть)</w:t>
      </w:r>
    </w:p>
    <w:p>
      <w:pPr>
        <w:spacing w:after="0"/>
        <w:ind w:left="0"/>
        <w:jc w:val="both"/>
      </w:pPr>
      <w:r>
        <w:rPr>
          <w:rFonts w:ascii="Times New Roman"/>
          <w:b w:val="false"/>
          <w:i w:val="false"/>
          <w:color w:val="000000"/>
          <w:sz w:val="28"/>
        </w:rPr>
        <w:t>незарегистрированных на территории Республики Казахстан из стран</w:t>
      </w:r>
    </w:p>
    <w:p>
      <w:pPr>
        <w:spacing w:after="0"/>
        <w:ind w:left="0"/>
        <w:jc w:val="both"/>
      </w:pPr>
      <w:r>
        <w:rPr>
          <w:rFonts w:ascii="Times New Roman"/>
          <w:b w:val="false"/>
          <w:i w:val="false"/>
          <w:color w:val="000000"/>
          <w:sz w:val="28"/>
        </w:rPr>
        <w:t>Евразийского экономического союза, предназначенных для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цель ввоза)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 (при наличии)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импорта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(приложения к лицензии) на фармацевтическую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(приложения к лицензии) на медицинскую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через который будет произведен ввоз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5" w:id="288"/>
      <w:r>
        <w:rPr>
          <w:rFonts w:ascii="Times New Roman"/>
          <w:b w:val="false"/>
          <w:i w:val="false"/>
          <w:color w:val="000000"/>
          <w:sz w:val="28"/>
        </w:rPr>
        <w:t>
      *Согласен на использование сведений, составляющих охраняемую законом тайну,</w:t>
      </w:r>
    </w:p>
    <w:bookmarkEnd w:id="288"/>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559" w:id="289"/>
    <w:p>
      <w:pPr>
        <w:spacing w:after="0"/>
        <w:ind w:left="0"/>
        <w:jc w:val="left"/>
      </w:pPr>
      <w:r>
        <w:rPr>
          <w:rFonts w:ascii="Times New Roman"/>
          <w:b/>
          <w:i w:val="false"/>
          <w:color w:val="000000"/>
        </w:rPr>
        <w:t xml:space="preserve"> Расчеты ввозимого количества незарегистрированных лекарственных средств</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на одного пациента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пациентов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количество ввозимого лекарственного средства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563" w:id="290"/>
    <w:p>
      <w:pPr>
        <w:spacing w:after="0"/>
        <w:ind w:left="0"/>
        <w:jc w:val="left"/>
      </w:pPr>
      <w:r>
        <w:rPr>
          <w:rFonts w:ascii="Times New Roman"/>
          <w:b/>
          <w:i w:val="false"/>
          <w:color w:val="000000"/>
        </w:rPr>
        <w:t xml:space="preserve"> Заявление на ввоз медицинских изделий, незарегистрированных на территории Республики Казахстан</w:t>
      </w:r>
    </w:p>
    <w:bookmarkEnd w:id="290"/>
    <w:p>
      <w:pPr>
        <w:spacing w:after="0"/>
        <w:ind w:left="0"/>
        <w:jc w:val="both"/>
      </w:pPr>
      <w:bookmarkStart w:name="z564" w:id="291"/>
      <w:r>
        <w:rPr>
          <w:rFonts w:ascii="Times New Roman"/>
          <w:b w:val="false"/>
          <w:i w:val="false"/>
          <w:color w:val="000000"/>
          <w:sz w:val="28"/>
        </w:rPr>
        <w:t>
      Прошу выдать согласование и (или) заключение (разрешительного документа)</w:t>
      </w:r>
    </w:p>
    <w:bookmarkEnd w:id="291"/>
    <w:p>
      <w:pPr>
        <w:spacing w:after="0"/>
        <w:ind w:left="0"/>
        <w:jc w:val="both"/>
      </w:pPr>
      <w:r>
        <w:rPr>
          <w:rFonts w:ascii="Times New Roman"/>
          <w:b w:val="false"/>
          <w:i w:val="false"/>
          <w:color w:val="000000"/>
          <w:sz w:val="28"/>
        </w:rPr>
        <w:t>на ввоз медицинских изделий, незарегистрированных на территории</w:t>
      </w:r>
    </w:p>
    <w:p>
      <w:pPr>
        <w:spacing w:after="0"/>
        <w:ind w:left="0"/>
        <w:jc w:val="both"/>
      </w:pPr>
      <w:r>
        <w:rPr>
          <w:rFonts w:ascii="Times New Roman"/>
          <w:b w:val="false"/>
          <w:i w:val="false"/>
          <w:color w:val="000000"/>
          <w:sz w:val="28"/>
        </w:rPr>
        <w:t>Республики Казахстан, предназначенных для</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(указать цель ввоза)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 (при наличии)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импорта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медицинской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медицинской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(приложения к лицензии) на фармацевтическую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(приложения к лицензии) на медицинскую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через который будет произведен ввоз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8" w:id="292"/>
      <w:r>
        <w:rPr>
          <w:rFonts w:ascii="Times New Roman"/>
          <w:b w:val="false"/>
          <w:i w:val="false"/>
          <w:color w:val="000000"/>
          <w:sz w:val="28"/>
        </w:rPr>
        <w:t>
      *Согласен на использование сведений, составляющих охраняемую законом тайну,</w:t>
      </w:r>
    </w:p>
    <w:bookmarkEnd w:id="292"/>
    <w:p>
      <w:pPr>
        <w:spacing w:after="0"/>
        <w:ind w:left="0"/>
        <w:jc w:val="both"/>
      </w:pPr>
      <w:r>
        <w:rPr>
          <w:rFonts w:ascii="Times New Roman"/>
          <w:b w:val="false"/>
          <w:i w:val="false"/>
          <w:color w:val="000000"/>
          <w:sz w:val="28"/>
        </w:rPr>
        <w:t>      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572" w:id="293"/>
    <w:p>
      <w:pPr>
        <w:spacing w:after="0"/>
        <w:ind w:left="0"/>
        <w:jc w:val="left"/>
      </w:pPr>
      <w:r>
        <w:rPr>
          <w:rFonts w:ascii="Times New Roman"/>
          <w:b/>
          <w:i w:val="false"/>
          <w:color w:val="000000"/>
        </w:rPr>
        <w:t xml:space="preserve"> Расчеты ввозимого количества незарегистрированных медицинских изделий</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медицинского изделия на одну процедуру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процедур (пациентов)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 пациентов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ввозимого медицинского изделия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576" w:id="294"/>
    <w:p>
      <w:pPr>
        <w:spacing w:after="0"/>
        <w:ind w:left="0"/>
        <w:jc w:val="left"/>
      </w:pPr>
      <w:r>
        <w:rPr>
          <w:rFonts w:ascii="Times New Roman"/>
          <w:b/>
          <w:i w:val="false"/>
          <w:color w:val="000000"/>
        </w:rPr>
        <w:t xml:space="preserve"> Заявление на ввоз медицинских изделий, зарегистрированных на территории Республики Казахстан</w:t>
      </w:r>
    </w:p>
    <w:bookmarkEnd w:id="294"/>
    <w:p>
      <w:pPr>
        <w:spacing w:after="0"/>
        <w:ind w:left="0"/>
        <w:jc w:val="both"/>
      </w:pPr>
      <w:bookmarkStart w:name="z577" w:id="295"/>
      <w:r>
        <w:rPr>
          <w:rFonts w:ascii="Times New Roman"/>
          <w:b w:val="false"/>
          <w:i w:val="false"/>
          <w:color w:val="000000"/>
          <w:sz w:val="28"/>
        </w:rPr>
        <w:t>
      Прошу выдать согласование и (или) заключение (разрешительный документ)</w:t>
      </w:r>
    </w:p>
    <w:bookmarkEnd w:id="295"/>
    <w:p>
      <w:pPr>
        <w:spacing w:after="0"/>
        <w:ind w:left="0"/>
        <w:jc w:val="both"/>
      </w:pPr>
      <w:r>
        <w:rPr>
          <w:rFonts w:ascii="Times New Roman"/>
          <w:b w:val="false"/>
          <w:i w:val="false"/>
          <w:color w:val="000000"/>
          <w:sz w:val="28"/>
        </w:rPr>
        <w:t>ввоз на территорию Республики Казахстан зарегистрированных</w:t>
      </w:r>
    </w:p>
    <w:p>
      <w:pPr>
        <w:spacing w:after="0"/>
        <w:ind w:left="0"/>
        <w:jc w:val="both"/>
      </w:pPr>
      <w:r>
        <w:rPr>
          <w:rFonts w:ascii="Times New Roman"/>
          <w:b w:val="false"/>
          <w:i w:val="false"/>
          <w:color w:val="000000"/>
          <w:sz w:val="28"/>
        </w:rPr>
        <w:t>в Республике Казахстан медицинских изделий, предназначенных для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цель ввоза)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 (при наличии)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импорта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медицинской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медицинской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(приложения к лицензии) на фармацевтическую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(приложения к лицензии) на медицинскую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талона государственного органа о приеме уведомления или уведомления с отметкой о приеме центром обслуживания населения на оптовую реализацию медицинских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через который будет произведен ввоз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1" w:id="296"/>
      <w:r>
        <w:rPr>
          <w:rFonts w:ascii="Times New Roman"/>
          <w:b w:val="false"/>
          <w:i w:val="false"/>
          <w:color w:val="000000"/>
          <w:sz w:val="28"/>
        </w:rPr>
        <w:t>
      *Согласен на использование сведений, составляющих охраняемую законом тайну,</w:t>
      </w:r>
    </w:p>
    <w:bookmarkEnd w:id="296"/>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585" w:id="297"/>
    <w:p>
      <w:pPr>
        <w:spacing w:after="0"/>
        <w:ind w:left="0"/>
        <w:jc w:val="left"/>
      </w:pPr>
      <w:r>
        <w:rPr>
          <w:rFonts w:ascii="Times New Roman"/>
          <w:b/>
          <w:i w:val="false"/>
          <w:color w:val="000000"/>
        </w:rPr>
        <w:t xml:space="preserve"> Расчеты ввозимого количества зарегистрированных медицинских изделий</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медицинского изделия на одну процедуру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процедур (пациентов)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 пациентов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ввозимого медицинского изделия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589" w:id="298"/>
    <w:p>
      <w:pPr>
        <w:spacing w:after="0"/>
        <w:ind w:left="0"/>
        <w:jc w:val="left"/>
      </w:pPr>
      <w:r>
        <w:rPr>
          <w:rFonts w:ascii="Times New Roman"/>
          <w:b/>
          <w:i w:val="false"/>
          <w:color w:val="000000"/>
        </w:rPr>
        <w:t xml:space="preserve"> Заявление на ввоз на территорию Республики Казахстан лекарственных средств</w:t>
      </w:r>
      <w:r>
        <w:br/>
      </w:r>
      <w:r>
        <w:rPr>
          <w:rFonts w:ascii="Times New Roman"/>
          <w:b/>
          <w:i w:val="false"/>
          <w:color w:val="000000"/>
        </w:rPr>
        <w:t>из государств, не являющихся государствами-членами Евразийского экономического союза</w:t>
      </w:r>
    </w:p>
    <w:bookmarkEnd w:id="298"/>
    <w:p>
      <w:pPr>
        <w:spacing w:after="0"/>
        <w:ind w:left="0"/>
        <w:jc w:val="both"/>
      </w:pPr>
      <w:bookmarkStart w:name="z590" w:id="299"/>
      <w:r>
        <w:rPr>
          <w:rFonts w:ascii="Times New Roman"/>
          <w:b w:val="false"/>
          <w:i w:val="false"/>
          <w:color w:val="000000"/>
          <w:sz w:val="28"/>
        </w:rPr>
        <w:t>
      Прошу выдать согласование и (или) заключение (разрешительный документ)</w:t>
      </w:r>
    </w:p>
    <w:bookmarkEnd w:id="299"/>
    <w:p>
      <w:pPr>
        <w:spacing w:after="0"/>
        <w:ind w:left="0"/>
        <w:jc w:val="both"/>
      </w:pPr>
      <w:r>
        <w:rPr>
          <w:rFonts w:ascii="Times New Roman"/>
          <w:b w:val="false"/>
          <w:i w:val="false"/>
          <w:color w:val="000000"/>
          <w:sz w:val="28"/>
        </w:rPr>
        <w:t>на ввоз на территорию Республики Казахстан лекарственных средств из государств,</w:t>
      </w:r>
    </w:p>
    <w:p>
      <w:pPr>
        <w:spacing w:after="0"/>
        <w:ind w:left="0"/>
        <w:jc w:val="both"/>
      </w:pPr>
      <w:r>
        <w:rPr>
          <w:rFonts w:ascii="Times New Roman"/>
          <w:b w:val="false"/>
          <w:i w:val="false"/>
          <w:color w:val="000000"/>
          <w:sz w:val="28"/>
        </w:rPr>
        <w:t>не являющихся государствами-членами Евразийского экономического союза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 (при наличии)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импорта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(приложения к лицензии) на фармацевтическую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(приложения к лицензии) на медицинскую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через который будет произведен ввоз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(партия)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r>
    </w:tbl>
    <w:p>
      <w:pPr>
        <w:spacing w:after="0"/>
        <w:ind w:left="0"/>
        <w:jc w:val="both"/>
      </w:pPr>
      <w:bookmarkStart w:name="z594" w:id="300"/>
      <w:r>
        <w:rPr>
          <w:rFonts w:ascii="Times New Roman"/>
          <w:b w:val="false"/>
          <w:i w:val="false"/>
          <w:color w:val="000000"/>
          <w:sz w:val="28"/>
        </w:rPr>
        <w:t>
      *Согласен на использование сведений, составляющих охраняемую законом тайну,</w:t>
      </w:r>
    </w:p>
    <w:bookmarkEnd w:id="300"/>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598" w:id="301"/>
    <w:p>
      <w:pPr>
        <w:spacing w:after="0"/>
        <w:ind w:left="0"/>
        <w:jc w:val="left"/>
      </w:pPr>
      <w:r>
        <w:rPr>
          <w:rFonts w:ascii="Times New Roman"/>
          <w:b/>
          <w:i w:val="false"/>
          <w:color w:val="000000"/>
        </w:rPr>
        <w:t xml:space="preserve"> Согласование и (или) заключение (разрешительного документа)</w:t>
      </w:r>
      <w:r>
        <w:br/>
      </w:r>
      <w:r>
        <w:rPr>
          <w:rFonts w:ascii="Times New Roman"/>
          <w:b/>
          <w:i w:val="false"/>
          <w:color w:val="000000"/>
        </w:rPr>
        <w:t>на ввоз лекарственных средств, зарегистрированных на территории</w:t>
      </w:r>
      <w:r>
        <w:br/>
      </w:r>
      <w:r>
        <w:rPr>
          <w:rFonts w:ascii="Times New Roman"/>
          <w:b/>
          <w:i w:val="false"/>
          <w:color w:val="000000"/>
        </w:rPr>
        <w:t>Республики Казахстан (из стран Евразийского экономического союза)</w:t>
      </w:r>
    </w:p>
    <w:bookmarkEnd w:id="301"/>
    <w:p>
      <w:pPr>
        <w:spacing w:after="0"/>
        <w:ind w:left="0"/>
        <w:jc w:val="both"/>
      </w:pPr>
      <w:bookmarkStart w:name="z599" w:id="302"/>
      <w:r>
        <w:rPr>
          <w:rFonts w:ascii="Times New Roman"/>
          <w:b w:val="false"/>
          <w:i w:val="false"/>
          <w:color w:val="000000"/>
          <w:sz w:val="28"/>
        </w:rPr>
        <w:t>
      ____________________________________________________________________</w:t>
      </w:r>
    </w:p>
    <w:bookmarkEnd w:id="302"/>
    <w:p>
      <w:pPr>
        <w:spacing w:after="0"/>
        <w:ind w:left="0"/>
        <w:jc w:val="both"/>
      </w:pPr>
      <w:r>
        <w:rPr>
          <w:rFonts w:ascii="Times New Roman"/>
          <w:b w:val="false"/>
          <w:i w:val="false"/>
          <w:color w:val="000000"/>
          <w:sz w:val="28"/>
        </w:rPr>
        <w:t>(наименование уполномоченного органа)</w:t>
      </w:r>
    </w:p>
    <w:p>
      <w:pPr>
        <w:spacing w:after="0"/>
        <w:ind w:left="0"/>
        <w:jc w:val="both"/>
      </w:pPr>
      <w:r>
        <w:rPr>
          <w:rFonts w:ascii="Times New Roman"/>
          <w:b w:val="false"/>
          <w:i w:val="false"/>
          <w:color w:val="000000"/>
          <w:sz w:val="28"/>
        </w:rPr>
        <w:t>разрешает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 идентификационный номер (БИН) или индивидуальный</w:t>
      </w:r>
    </w:p>
    <w:p>
      <w:pPr>
        <w:spacing w:after="0"/>
        <w:ind w:left="0"/>
        <w:jc w:val="both"/>
      </w:pPr>
      <w:r>
        <w:rPr>
          <w:rFonts w:ascii="Times New Roman"/>
          <w:b w:val="false"/>
          <w:i w:val="false"/>
          <w:color w:val="000000"/>
          <w:sz w:val="28"/>
        </w:rPr>
        <w:t>идентификационный номер (ИИН) (при наличии) услугополучателя, адрес, телефон)</w:t>
      </w:r>
    </w:p>
    <w:p>
      <w:pPr>
        <w:spacing w:after="0"/>
        <w:ind w:left="0"/>
        <w:jc w:val="both"/>
      </w:pPr>
      <w:r>
        <w:rPr>
          <w:rFonts w:ascii="Times New Roman"/>
          <w:b w:val="false"/>
          <w:i w:val="false"/>
          <w:color w:val="000000"/>
          <w:sz w:val="28"/>
        </w:rPr>
        <w:t>ввоз на территорию Республики Казахстан лекарственных средств согласно</w:t>
      </w:r>
    </w:p>
    <w:p>
      <w:pPr>
        <w:spacing w:after="0"/>
        <w:ind w:left="0"/>
        <w:jc w:val="both"/>
      </w:pPr>
      <w:r>
        <w:rPr>
          <w:rFonts w:ascii="Times New Roman"/>
          <w:b w:val="false"/>
          <w:i w:val="false"/>
          <w:color w:val="000000"/>
          <w:sz w:val="28"/>
        </w:rPr>
        <w:t>спецификации (приложению, инвойсу, счет-фактуре)</w:t>
      </w:r>
    </w:p>
    <w:p>
      <w:pPr>
        <w:spacing w:after="0"/>
        <w:ind w:left="0"/>
        <w:jc w:val="both"/>
      </w:pPr>
      <w:r>
        <w:rPr>
          <w:rFonts w:ascii="Times New Roman"/>
          <w:b w:val="false"/>
          <w:i w:val="false"/>
          <w:color w:val="000000"/>
          <w:sz w:val="28"/>
        </w:rPr>
        <w:t>от "___" ___________ № __ 20__ года к контракту (договору) от "__" _______</w:t>
      </w:r>
    </w:p>
    <w:p>
      <w:pPr>
        <w:spacing w:after="0"/>
        <w:ind w:left="0"/>
        <w:jc w:val="both"/>
      </w:pPr>
      <w:r>
        <w:rPr>
          <w:rFonts w:ascii="Times New Roman"/>
          <w:b w:val="false"/>
          <w:i w:val="false"/>
          <w:color w:val="000000"/>
          <w:sz w:val="28"/>
        </w:rPr>
        <w:t>№ _____ 20__ года, заключенному с ___________________,</w:t>
      </w:r>
    </w:p>
    <w:p>
      <w:pPr>
        <w:spacing w:after="0"/>
        <w:ind w:left="0"/>
        <w:jc w:val="both"/>
      </w:pPr>
      <w:r>
        <w:rPr>
          <w:rFonts w:ascii="Times New Roman"/>
          <w:b w:val="false"/>
          <w:i w:val="false"/>
          <w:color w:val="000000"/>
          <w:sz w:val="28"/>
        </w:rPr>
        <w:t>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(лекарственная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и страны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лекарственного средства в Республике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государственной регистрации лекарственного средства в Республике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0" w:id="303"/>
      <w:r>
        <w:rPr>
          <w:rFonts w:ascii="Times New Roman"/>
          <w:b w:val="false"/>
          <w:i w:val="false"/>
          <w:color w:val="000000"/>
          <w:sz w:val="28"/>
        </w:rPr>
        <w:t>
      Вышеуказанные лекарственные средства (количество наименований)</w:t>
      </w:r>
    </w:p>
    <w:bookmarkEnd w:id="303"/>
    <w:p>
      <w:pPr>
        <w:spacing w:after="0"/>
        <w:ind w:left="0"/>
        <w:jc w:val="both"/>
      </w:pPr>
      <w:r>
        <w:rPr>
          <w:rFonts w:ascii="Times New Roman"/>
          <w:b w:val="false"/>
          <w:i w:val="false"/>
          <w:color w:val="000000"/>
          <w:sz w:val="28"/>
        </w:rPr>
        <w:t>зарегистрированы и разрешены к применению в Республике Казахстан.</w:t>
      </w:r>
    </w:p>
    <w:p>
      <w:pPr>
        <w:spacing w:after="0"/>
        <w:ind w:left="0"/>
        <w:jc w:val="both"/>
      </w:pPr>
      <w:r>
        <w:rPr>
          <w:rFonts w:ascii="Times New Roman"/>
          <w:b w:val="false"/>
          <w:i w:val="false"/>
          <w:color w:val="000000"/>
          <w:sz w:val="28"/>
        </w:rPr>
        <w:t>Должность уполномоченного лица _______________________________</w:t>
      </w:r>
    </w:p>
    <w:p>
      <w:pPr>
        <w:spacing w:after="0"/>
        <w:ind w:left="0"/>
        <w:jc w:val="both"/>
      </w:pPr>
      <w:r>
        <w:rPr>
          <w:rFonts w:ascii="Times New Roman"/>
          <w:b w:val="false"/>
          <w:i w:val="false"/>
          <w:color w:val="000000"/>
          <w:sz w:val="28"/>
        </w:rPr>
        <w:t>Фамилия, имя, отчество (при его наличии) _________подпись</w:t>
      </w:r>
    </w:p>
    <w:p>
      <w:pPr>
        <w:spacing w:after="0"/>
        <w:ind w:left="0"/>
        <w:jc w:val="both"/>
      </w:pPr>
      <w:r>
        <w:rPr>
          <w:rFonts w:ascii="Times New Roman"/>
          <w:b w:val="false"/>
          <w:i w:val="false"/>
          <w:color w:val="000000"/>
          <w:sz w:val="28"/>
        </w:rPr>
        <w:t>Исполнитель: __________</w:t>
      </w:r>
    </w:p>
    <w:p>
      <w:pPr>
        <w:spacing w:after="0"/>
        <w:ind w:left="0"/>
        <w:jc w:val="both"/>
      </w:pPr>
      <w:r>
        <w:rPr>
          <w:rFonts w:ascii="Times New Roman"/>
          <w:b w:val="false"/>
          <w:i w:val="false"/>
          <w:color w:val="000000"/>
          <w:sz w:val="28"/>
        </w:rPr>
        <w:t>Телефон: ______________</w:t>
      </w:r>
    </w:p>
    <w:p>
      <w:pPr>
        <w:spacing w:after="0"/>
        <w:ind w:left="0"/>
        <w:jc w:val="both"/>
      </w:pPr>
      <w:r>
        <w:rPr>
          <w:rFonts w:ascii="Times New Roman"/>
          <w:b w:val="false"/>
          <w:i w:val="false"/>
          <w:color w:val="000000"/>
          <w:sz w:val="28"/>
        </w:rPr>
        <w:t>Согласование и (или) заключение (разрешительного документа)</w:t>
      </w:r>
    </w:p>
    <w:p>
      <w:pPr>
        <w:spacing w:after="0"/>
        <w:ind w:left="0"/>
        <w:jc w:val="both"/>
      </w:pPr>
      <w:r>
        <w:rPr>
          <w:rFonts w:ascii="Times New Roman"/>
          <w:b w:val="false"/>
          <w:i w:val="false"/>
          <w:color w:val="000000"/>
          <w:sz w:val="28"/>
        </w:rPr>
        <w:t>на ввоз лекарственных средств, зарегистрированных на территории</w:t>
      </w:r>
    </w:p>
    <w:p>
      <w:pPr>
        <w:spacing w:after="0"/>
        <w:ind w:left="0"/>
        <w:jc w:val="both"/>
      </w:pPr>
      <w:r>
        <w:rPr>
          <w:rFonts w:ascii="Times New Roman"/>
          <w:b w:val="false"/>
          <w:i w:val="false"/>
          <w:color w:val="000000"/>
          <w:sz w:val="28"/>
        </w:rPr>
        <w:t>Республики Казахстан (из стран Евразийского экономического союза)</w:t>
      </w:r>
    </w:p>
    <w:p>
      <w:pPr>
        <w:spacing w:after="0"/>
        <w:ind w:left="0"/>
        <w:jc w:val="both"/>
      </w:pPr>
      <w:r>
        <w:rPr>
          <w:rFonts w:ascii="Times New Roman"/>
          <w:b w:val="false"/>
          <w:i w:val="false"/>
          <w:color w:val="000000"/>
          <w:sz w:val="28"/>
        </w:rPr>
        <w:t>действительно до: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604" w:id="304"/>
    <w:p>
      <w:pPr>
        <w:spacing w:after="0"/>
        <w:ind w:left="0"/>
        <w:jc w:val="left"/>
      </w:pPr>
      <w:r>
        <w:rPr>
          <w:rFonts w:ascii="Times New Roman"/>
          <w:b/>
          <w:i w:val="false"/>
          <w:color w:val="000000"/>
        </w:rPr>
        <w:t xml:space="preserve"> Согласование и (или) заключение (разрешительного документа)</w:t>
      </w:r>
      <w:r>
        <w:br/>
      </w:r>
      <w:r>
        <w:rPr>
          <w:rFonts w:ascii="Times New Roman"/>
          <w:b/>
          <w:i w:val="false"/>
          <w:color w:val="000000"/>
        </w:rPr>
        <w:t>на ввоз лекарственных средств, незарегистрированных на территории</w:t>
      </w:r>
      <w:r>
        <w:br/>
      </w:r>
      <w:r>
        <w:rPr>
          <w:rFonts w:ascii="Times New Roman"/>
          <w:b/>
          <w:i w:val="false"/>
          <w:color w:val="000000"/>
        </w:rPr>
        <w:t>Республики Казахстан из стран Евразийского экономического союза</w:t>
      </w:r>
    </w:p>
    <w:bookmarkEnd w:id="304"/>
    <w:p>
      <w:pPr>
        <w:spacing w:after="0"/>
        <w:ind w:left="0"/>
        <w:jc w:val="both"/>
      </w:pPr>
      <w:bookmarkStart w:name="z605" w:id="305"/>
      <w:r>
        <w:rPr>
          <w:rFonts w:ascii="Times New Roman"/>
          <w:b w:val="false"/>
          <w:i w:val="false"/>
          <w:color w:val="000000"/>
          <w:sz w:val="28"/>
        </w:rPr>
        <w:t>
      ___________________________________________________________________</w:t>
      </w:r>
    </w:p>
    <w:bookmarkEnd w:id="305"/>
    <w:p>
      <w:pPr>
        <w:spacing w:after="0"/>
        <w:ind w:left="0"/>
        <w:jc w:val="both"/>
      </w:pPr>
      <w:r>
        <w:rPr>
          <w:rFonts w:ascii="Times New Roman"/>
          <w:b w:val="false"/>
          <w:i w:val="false"/>
          <w:color w:val="000000"/>
          <w:sz w:val="28"/>
        </w:rPr>
        <w:t>(наименование уполномоченного органа)</w:t>
      </w:r>
    </w:p>
    <w:p>
      <w:pPr>
        <w:spacing w:after="0"/>
        <w:ind w:left="0"/>
        <w:jc w:val="both"/>
      </w:pPr>
      <w:r>
        <w:rPr>
          <w:rFonts w:ascii="Times New Roman"/>
          <w:b w:val="false"/>
          <w:i w:val="false"/>
          <w:color w:val="000000"/>
          <w:sz w:val="28"/>
        </w:rPr>
        <w:t>разрешает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 идентификационный номер (БИН) или индивидуальный</w:t>
      </w:r>
    </w:p>
    <w:p>
      <w:pPr>
        <w:spacing w:after="0"/>
        <w:ind w:left="0"/>
        <w:jc w:val="both"/>
      </w:pPr>
      <w:r>
        <w:rPr>
          <w:rFonts w:ascii="Times New Roman"/>
          <w:b w:val="false"/>
          <w:i w:val="false"/>
          <w:color w:val="000000"/>
          <w:sz w:val="28"/>
        </w:rPr>
        <w:t>идентификационный номер (ИИН) (при наличии) услугополучателя, адрес, телефон)</w:t>
      </w:r>
    </w:p>
    <w:p>
      <w:pPr>
        <w:spacing w:after="0"/>
        <w:ind w:left="0"/>
        <w:jc w:val="both"/>
      </w:pPr>
      <w:r>
        <w:rPr>
          <w:rFonts w:ascii="Times New Roman"/>
          <w:b w:val="false"/>
          <w:i w:val="false"/>
          <w:color w:val="000000"/>
          <w:sz w:val="28"/>
        </w:rPr>
        <w:t>ввоз на территорию Республики Казахстан незарегистрированных в Республике</w:t>
      </w:r>
    </w:p>
    <w:p>
      <w:pPr>
        <w:spacing w:after="0"/>
        <w:ind w:left="0"/>
        <w:jc w:val="both"/>
      </w:pPr>
      <w:r>
        <w:rPr>
          <w:rFonts w:ascii="Times New Roman"/>
          <w:b w:val="false"/>
          <w:i w:val="false"/>
          <w:color w:val="000000"/>
          <w:sz w:val="28"/>
        </w:rPr>
        <w:t>Казахстан лекарственных средств согласно спецификации (приложению, инвойсу,</w:t>
      </w:r>
    </w:p>
    <w:p>
      <w:pPr>
        <w:spacing w:after="0"/>
        <w:ind w:left="0"/>
        <w:jc w:val="both"/>
      </w:pPr>
      <w:r>
        <w:rPr>
          <w:rFonts w:ascii="Times New Roman"/>
          <w:b w:val="false"/>
          <w:i w:val="false"/>
          <w:color w:val="000000"/>
          <w:sz w:val="28"/>
        </w:rPr>
        <w:t xml:space="preserve">счет-фактуре) </w:t>
      </w:r>
    </w:p>
    <w:p>
      <w:pPr>
        <w:spacing w:after="0"/>
        <w:ind w:left="0"/>
        <w:jc w:val="both"/>
      </w:pPr>
      <w:r>
        <w:rPr>
          <w:rFonts w:ascii="Times New Roman"/>
          <w:b w:val="false"/>
          <w:i w:val="false"/>
          <w:color w:val="000000"/>
          <w:sz w:val="28"/>
        </w:rPr>
        <w:t>от "___" _______ № __ 20__ года к контракту (договору), заключенному с</w:t>
      </w:r>
    </w:p>
    <w:p>
      <w:pPr>
        <w:spacing w:after="0"/>
        <w:ind w:left="0"/>
        <w:jc w:val="both"/>
      </w:pPr>
      <w:r>
        <w:rPr>
          <w:rFonts w:ascii="Times New Roman"/>
          <w:b w:val="false"/>
          <w:i w:val="false"/>
          <w:color w:val="000000"/>
          <w:sz w:val="28"/>
        </w:rPr>
        <w:t>_____________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(лекарственная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и страны производителя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6" w:id="306"/>
      <w:r>
        <w:rPr>
          <w:rFonts w:ascii="Times New Roman"/>
          <w:b w:val="false"/>
          <w:i w:val="false"/>
          <w:color w:val="000000"/>
          <w:sz w:val="28"/>
        </w:rPr>
        <w:t>
      Вышеуказанные лекарственные средства предназначены для</w:t>
      </w:r>
    </w:p>
    <w:bookmarkEnd w:id="306"/>
    <w:p>
      <w:pPr>
        <w:spacing w:after="0"/>
        <w:ind w:left="0"/>
        <w:jc w:val="both"/>
      </w:pPr>
      <w:r>
        <w:rPr>
          <w:rFonts w:ascii="Times New Roman"/>
          <w:b w:val="false"/>
          <w:i w:val="false"/>
          <w:color w:val="000000"/>
          <w:sz w:val="28"/>
        </w:rPr>
        <w:t>_______________________________________ (указать цель ввоза).</w:t>
      </w:r>
    </w:p>
    <w:p>
      <w:pPr>
        <w:spacing w:after="0"/>
        <w:ind w:left="0"/>
        <w:jc w:val="both"/>
      </w:pPr>
      <w:bookmarkStart w:name="z607" w:id="307"/>
      <w:r>
        <w:rPr>
          <w:rFonts w:ascii="Times New Roman"/>
          <w:b w:val="false"/>
          <w:i w:val="false"/>
          <w:color w:val="000000"/>
          <w:sz w:val="28"/>
        </w:rPr>
        <w:t>
      Вышеуказанные лекарственные субстанции произведены в условиях</w:t>
      </w:r>
    </w:p>
    <w:bookmarkEnd w:id="307"/>
    <w:p>
      <w:pPr>
        <w:spacing w:after="0"/>
        <w:ind w:left="0"/>
        <w:jc w:val="both"/>
      </w:pPr>
      <w:r>
        <w:rPr>
          <w:rFonts w:ascii="Times New Roman"/>
          <w:b w:val="false"/>
          <w:i w:val="false"/>
          <w:color w:val="000000"/>
          <w:sz w:val="28"/>
        </w:rPr>
        <w:t>надлежащей производственной практики.</w:t>
      </w:r>
    </w:p>
    <w:p>
      <w:pPr>
        <w:spacing w:after="0"/>
        <w:ind w:left="0"/>
        <w:jc w:val="both"/>
      </w:pPr>
      <w:r>
        <w:rPr>
          <w:rFonts w:ascii="Times New Roman"/>
          <w:b w:val="false"/>
          <w:i w:val="false"/>
          <w:color w:val="000000"/>
          <w:sz w:val="28"/>
        </w:rPr>
        <w:t>Должность уполномоченного лица</w:t>
      </w:r>
    </w:p>
    <w:p>
      <w:pPr>
        <w:spacing w:after="0"/>
        <w:ind w:left="0"/>
        <w:jc w:val="both"/>
      </w:pPr>
      <w:r>
        <w:rPr>
          <w:rFonts w:ascii="Times New Roman"/>
          <w:b w:val="false"/>
          <w:i w:val="false"/>
          <w:color w:val="000000"/>
          <w:sz w:val="28"/>
        </w:rPr>
        <w:t>______________________________________ 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Телефон: __________________</w:t>
      </w:r>
    </w:p>
    <w:p>
      <w:pPr>
        <w:spacing w:after="0"/>
        <w:ind w:left="0"/>
        <w:jc w:val="both"/>
      </w:pPr>
      <w:r>
        <w:rPr>
          <w:rFonts w:ascii="Times New Roman"/>
          <w:b w:val="false"/>
          <w:i w:val="false"/>
          <w:color w:val="000000"/>
          <w:sz w:val="28"/>
        </w:rPr>
        <w:t>Согласование и (или) заключение (разрешительного документа) на ввоз</w:t>
      </w:r>
    </w:p>
    <w:p>
      <w:pPr>
        <w:spacing w:after="0"/>
        <w:ind w:left="0"/>
        <w:jc w:val="both"/>
      </w:pPr>
      <w:r>
        <w:rPr>
          <w:rFonts w:ascii="Times New Roman"/>
          <w:b w:val="false"/>
          <w:i w:val="false"/>
          <w:color w:val="000000"/>
          <w:sz w:val="28"/>
        </w:rPr>
        <w:t>лекарственных средств, незарегистрированных на территории Республики Казахстан</w:t>
      </w:r>
    </w:p>
    <w:p>
      <w:pPr>
        <w:spacing w:after="0"/>
        <w:ind w:left="0"/>
        <w:jc w:val="both"/>
      </w:pPr>
      <w:r>
        <w:rPr>
          <w:rFonts w:ascii="Times New Roman"/>
          <w:b w:val="false"/>
          <w:i w:val="false"/>
          <w:color w:val="000000"/>
          <w:sz w:val="28"/>
        </w:rPr>
        <w:t>из стран Евразийского экономического союза действительно до:</w:t>
      </w:r>
    </w:p>
    <w:p>
      <w:pPr>
        <w:spacing w:after="0"/>
        <w:ind w:left="0"/>
        <w:jc w:val="both"/>
      </w:pPr>
      <w:r>
        <w:rPr>
          <w:rFonts w:ascii="Times New Roman"/>
          <w:b w:val="false"/>
          <w:i w:val="false"/>
          <w:color w:val="000000"/>
          <w:sz w:val="28"/>
        </w:rPr>
        <w:t>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611" w:id="308"/>
    <w:p>
      <w:pPr>
        <w:spacing w:after="0"/>
        <w:ind w:left="0"/>
        <w:jc w:val="left"/>
      </w:pPr>
      <w:r>
        <w:rPr>
          <w:rFonts w:ascii="Times New Roman"/>
          <w:b/>
          <w:i w:val="false"/>
          <w:color w:val="000000"/>
        </w:rPr>
        <w:t xml:space="preserve"> Согласование и (или) заключение (разрешительный документ)</w:t>
      </w:r>
      <w:r>
        <w:br/>
      </w:r>
      <w:r>
        <w:rPr>
          <w:rFonts w:ascii="Times New Roman"/>
          <w:b/>
          <w:i w:val="false"/>
          <w:color w:val="000000"/>
        </w:rPr>
        <w:t>на ввоз медицинских изделий, незарегистрированных в Республике Казахстан</w:t>
      </w:r>
    </w:p>
    <w:bookmarkEnd w:id="308"/>
    <w:p>
      <w:pPr>
        <w:spacing w:after="0"/>
        <w:ind w:left="0"/>
        <w:jc w:val="both"/>
      </w:pPr>
      <w:bookmarkStart w:name="z612" w:id="309"/>
      <w:r>
        <w:rPr>
          <w:rFonts w:ascii="Times New Roman"/>
          <w:b w:val="false"/>
          <w:i w:val="false"/>
          <w:color w:val="000000"/>
          <w:sz w:val="28"/>
        </w:rPr>
        <w:t>
      _____________________________________________________________________</w:t>
      </w:r>
    </w:p>
    <w:bookmarkEnd w:id="309"/>
    <w:p>
      <w:pPr>
        <w:spacing w:after="0"/>
        <w:ind w:left="0"/>
        <w:jc w:val="both"/>
      </w:pPr>
      <w:r>
        <w:rPr>
          <w:rFonts w:ascii="Times New Roman"/>
          <w:b w:val="false"/>
          <w:i w:val="false"/>
          <w:color w:val="000000"/>
          <w:sz w:val="28"/>
        </w:rPr>
        <w:t>(наименование уполномоченного органа)</w:t>
      </w:r>
    </w:p>
    <w:p>
      <w:pPr>
        <w:spacing w:after="0"/>
        <w:ind w:left="0"/>
        <w:jc w:val="both"/>
      </w:pPr>
      <w:r>
        <w:rPr>
          <w:rFonts w:ascii="Times New Roman"/>
          <w:b w:val="false"/>
          <w:i w:val="false"/>
          <w:color w:val="000000"/>
          <w:sz w:val="28"/>
        </w:rPr>
        <w:t>разрешает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(Бизнес идентификационный номер (БИН) или индивидуальный идентификационный</w:t>
      </w:r>
    </w:p>
    <w:p>
      <w:pPr>
        <w:spacing w:after="0"/>
        <w:ind w:left="0"/>
        <w:jc w:val="both"/>
      </w:pPr>
      <w:r>
        <w:rPr>
          <w:rFonts w:ascii="Times New Roman"/>
          <w:b w:val="false"/>
          <w:i w:val="false"/>
          <w:color w:val="000000"/>
          <w:sz w:val="28"/>
        </w:rPr>
        <w:t>номер (ИИН) (при наличии) услугополучателя, адрес, телефон)</w:t>
      </w:r>
    </w:p>
    <w:p>
      <w:pPr>
        <w:spacing w:after="0"/>
        <w:ind w:left="0"/>
        <w:jc w:val="both"/>
      </w:pPr>
      <w:r>
        <w:rPr>
          <w:rFonts w:ascii="Times New Roman"/>
          <w:b w:val="false"/>
          <w:i w:val="false"/>
          <w:color w:val="000000"/>
          <w:sz w:val="28"/>
        </w:rPr>
        <w:t>ввоз на территорию Республики Казахстан незарегистрированных в Республике</w:t>
      </w:r>
    </w:p>
    <w:p>
      <w:pPr>
        <w:spacing w:after="0"/>
        <w:ind w:left="0"/>
        <w:jc w:val="both"/>
      </w:pPr>
      <w:r>
        <w:rPr>
          <w:rFonts w:ascii="Times New Roman"/>
          <w:b w:val="false"/>
          <w:i w:val="false"/>
          <w:color w:val="000000"/>
          <w:sz w:val="28"/>
        </w:rPr>
        <w:t>Казахстан медицинских изделий согласно спецификации</w:t>
      </w:r>
    </w:p>
    <w:p>
      <w:pPr>
        <w:spacing w:after="0"/>
        <w:ind w:left="0"/>
        <w:jc w:val="both"/>
      </w:pPr>
      <w:r>
        <w:rPr>
          <w:rFonts w:ascii="Times New Roman"/>
          <w:b w:val="false"/>
          <w:i w:val="false"/>
          <w:color w:val="000000"/>
          <w:sz w:val="28"/>
        </w:rPr>
        <w:t>(приложению, инвойсу, счет-фактуре)</w:t>
      </w:r>
    </w:p>
    <w:p>
      <w:pPr>
        <w:spacing w:after="0"/>
        <w:ind w:left="0"/>
        <w:jc w:val="both"/>
      </w:pPr>
      <w:r>
        <w:rPr>
          <w:rFonts w:ascii="Times New Roman"/>
          <w:b w:val="false"/>
          <w:i w:val="false"/>
          <w:color w:val="000000"/>
          <w:sz w:val="28"/>
        </w:rPr>
        <w:t>от "___" _______ № __ 20__ года к контракту (договору),</w:t>
      </w:r>
    </w:p>
    <w:p>
      <w:pPr>
        <w:spacing w:after="0"/>
        <w:ind w:left="0"/>
        <w:jc w:val="both"/>
      </w:pPr>
      <w:r>
        <w:rPr>
          <w:rFonts w:ascii="Times New Roman"/>
          <w:b w:val="false"/>
          <w:i w:val="false"/>
          <w:color w:val="000000"/>
          <w:sz w:val="28"/>
        </w:rPr>
        <w:t>заключенному с _____________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и страны производителя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3" w:id="310"/>
      <w:r>
        <w:rPr>
          <w:rFonts w:ascii="Times New Roman"/>
          <w:b w:val="false"/>
          <w:i w:val="false"/>
          <w:color w:val="000000"/>
          <w:sz w:val="28"/>
        </w:rPr>
        <w:t>
      Вышеуказанные медицинские изделия предназначены для</w:t>
      </w:r>
    </w:p>
    <w:bookmarkEnd w:id="310"/>
    <w:p>
      <w:pPr>
        <w:spacing w:after="0"/>
        <w:ind w:left="0"/>
        <w:jc w:val="both"/>
      </w:pPr>
      <w:r>
        <w:rPr>
          <w:rFonts w:ascii="Times New Roman"/>
          <w:b w:val="false"/>
          <w:i w:val="false"/>
          <w:color w:val="000000"/>
          <w:sz w:val="28"/>
        </w:rPr>
        <w:t>____________________ (указать цель ввоза).</w:t>
      </w:r>
    </w:p>
    <w:p>
      <w:pPr>
        <w:spacing w:after="0"/>
        <w:ind w:left="0"/>
        <w:jc w:val="both"/>
      </w:pPr>
      <w:r>
        <w:rPr>
          <w:rFonts w:ascii="Times New Roman"/>
          <w:b w:val="false"/>
          <w:i w:val="false"/>
          <w:color w:val="000000"/>
          <w:sz w:val="28"/>
        </w:rPr>
        <w:t>Должность уполномоченного лица</w:t>
      </w:r>
    </w:p>
    <w:p>
      <w:pPr>
        <w:spacing w:after="0"/>
        <w:ind w:left="0"/>
        <w:jc w:val="both"/>
      </w:pPr>
      <w:r>
        <w:rPr>
          <w:rFonts w:ascii="Times New Roman"/>
          <w:b w:val="false"/>
          <w:i w:val="false"/>
          <w:color w:val="000000"/>
          <w:sz w:val="28"/>
        </w:rPr>
        <w:t>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Телефон: __________________</w:t>
      </w:r>
    </w:p>
    <w:p>
      <w:pPr>
        <w:spacing w:after="0"/>
        <w:ind w:left="0"/>
        <w:jc w:val="both"/>
      </w:pPr>
      <w:r>
        <w:rPr>
          <w:rFonts w:ascii="Times New Roman"/>
          <w:b w:val="false"/>
          <w:i w:val="false"/>
          <w:color w:val="000000"/>
          <w:sz w:val="28"/>
        </w:rPr>
        <w:t>Согласование и (или) заключение (разрешительный документ) на ввоз</w:t>
      </w:r>
    </w:p>
    <w:p>
      <w:pPr>
        <w:spacing w:after="0"/>
        <w:ind w:left="0"/>
        <w:jc w:val="both"/>
      </w:pPr>
      <w:r>
        <w:rPr>
          <w:rFonts w:ascii="Times New Roman"/>
          <w:b w:val="false"/>
          <w:i w:val="false"/>
          <w:color w:val="000000"/>
          <w:sz w:val="28"/>
        </w:rPr>
        <w:t>незарегистрированных в Республике Казахстан медицинских изделий действительно</w:t>
      </w:r>
    </w:p>
    <w:p>
      <w:pPr>
        <w:spacing w:after="0"/>
        <w:ind w:left="0"/>
        <w:jc w:val="both"/>
      </w:pPr>
      <w:r>
        <w:rPr>
          <w:rFonts w:ascii="Times New Roman"/>
          <w:b w:val="false"/>
          <w:i w:val="false"/>
          <w:color w:val="000000"/>
          <w:sz w:val="28"/>
        </w:rPr>
        <w:t>до: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617" w:id="311"/>
    <w:p>
      <w:pPr>
        <w:spacing w:after="0"/>
        <w:ind w:left="0"/>
        <w:jc w:val="left"/>
      </w:pPr>
      <w:r>
        <w:rPr>
          <w:rFonts w:ascii="Times New Roman"/>
          <w:b/>
          <w:i w:val="false"/>
          <w:color w:val="000000"/>
        </w:rPr>
        <w:t xml:space="preserve"> Согласование и (или) заключение (разрешительный документ) на ввоз медицинских изделий, зарегистрированных в Республике Казахстан</w:t>
      </w:r>
    </w:p>
    <w:bookmarkEnd w:id="311"/>
    <w:p>
      <w:pPr>
        <w:spacing w:after="0"/>
        <w:ind w:left="0"/>
        <w:jc w:val="both"/>
      </w:pPr>
      <w:bookmarkStart w:name="z618" w:id="312"/>
      <w:r>
        <w:rPr>
          <w:rFonts w:ascii="Times New Roman"/>
          <w:b w:val="false"/>
          <w:i w:val="false"/>
          <w:color w:val="000000"/>
          <w:sz w:val="28"/>
        </w:rPr>
        <w:t>
      __________________________________________________________________</w:t>
      </w:r>
    </w:p>
    <w:bookmarkEnd w:id="312"/>
    <w:p>
      <w:pPr>
        <w:spacing w:after="0"/>
        <w:ind w:left="0"/>
        <w:jc w:val="both"/>
      </w:pPr>
      <w:r>
        <w:rPr>
          <w:rFonts w:ascii="Times New Roman"/>
          <w:b w:val="false"/>
          <w:i w:val="false"/>
          <w:color w:val="000000"/>
          <w:sz w:val="28"/>
        </w:rPr>
        <w:t>(наименование уполномоченного органа)</w:t>
      </w:r>
    </w:p>
    <w:p>
      <w:pPr>
        <w:spacing w:after="0"/>
        <w:ind w:left="0"/>
        <w:jc w:val="both"/>
      </w:pPr>
      <w:r>
        <w:rPr>
          <w:rFonts w:ascii="Times New Roman"/>
          <w:b w:val="false"/>
          <w:i w:val="false"/>
          <w:color w:val="000000"/>
          <w:sz w:val="28"/>
        </w:rPr>
        <w:t>разрешает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 идентификационный номер (БИН) или индивидуальный идентификационный</w:t>
      </w:r>
    </w:p>
    <w:p>
      <w:pPr>
        <w:spacing w:after="0"/>
        <w:ind w:left="0"/>
        <w:jc w:val="both"/>
      </w:pPr>
      <w:r>
        <w:rPr>
          <w:rFonts w:ascii="Times New Roman"/>
          <w:b w:val="false"/>
          <w:i w:val="false"/>
          <w:color w:val="000000"/>
          <w:sz w:val="28"/>
        </w:rPr>
        <w:t>номер (ИИН) (при наличии) услугополучателя, адрес, телефон)</w:t>
      </w:r>
    </w:p>
    <w:p>
      <w:pPr>
        <w:spacing w:after="0"/>
        <w:ind w:left="0"/>
        <w:jc w:val="both"/>
      </w:pPr>
      <w:r>
        <w:rPr>
          <w:rFonts w:ascii="Times New Roman"/>
          <w:b w:val="false"/>
          <w:i w:val="false"/>
          <w:color w:val="000000"/>
          <w:sz w:val="28"/>
        </w:rPr>
        <w:t>ввоз медицинских изделий на территорию Республики Казахстан согласно</w:t>
      </w:r>
    </w:p>
    <w:p>
      <w:pPr>
        <w:spacing w:after="0"/>
        <w:ind w:left="0"/>
        <w:jc w:val="both"/>
      </w:pPr>
      <w:r>
        <w:rPr>
          <w:rFonts w:ascii="Times New Roman"/>
          <w:b w:val="false"/>
          <w:i w:val="false"/>
          <w:color w:val="000000"/>
          <w:sz w:val="28"/>
        </w:rPr>
        <w:t>спецификации (приложению, инвойсу, счет-фактуре)</w:t>
      </w:r>
    </w:p>
    <w:p>
      <w:pPr>
        <w:spacing w:after="0"/>
        <w:ind w:left="0"/>
        <w:jc w:val="both"/>
      </w:pPr>
      <w:r>
        <w:rPr>
          <w:rFonts w:ascii="Times New Roman"/>
          <w:b w:val="false"/>
          <w:i w:val="false"/>
          <w:color w:val="000000"/>
          <w:sz w:val="28"/>
        </w:rPr>
        <w:t>от "___" ___________ № __ 20__ года к контракту (договору)</w:t>
      </w:r>
    </w:p>
    <w:p>
      <w:pPr>
        <w:spacing w:after="0"/>
        <w:ind w:left="0"/>
        <w:jc w:val="both"/>
      </w:pPr>
      <w:r>
        <w:rPr>
          <w:rFonts w:ascii="Times New Roman"/>
          <w:b w:val="false"/>
          <w:i w:val="false"/>
          <w:color w:val="000000"/>
          <w:sz w:val="28"/>
        </w:rPr>
        <w:t>от "__" _______ № _____ 20__ года, заключенному с ___________________,</w:t>
      </w:r>
    </w:p>
    <w:p>
      <w:pPr>
        <w:spacing w:after="0"/>
        <w:ind w:left="0"/>
        <w:jc w:val="both"/>
      </w:pPr>
      <w:r>
        <w:rPr>
          <w:rFonts w:ascii="Times New Roman"/>
          <w:b w:val="false"/>
          <w:i w:val="false"/>
          <w:color w:val="000000"/>
          <w:sz w:val="28"/>
        </w:rPr>
        <w:t>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и страны производителя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медицинского изделия в Республике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государственной регистрации медицинского изделия в Республике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9" w:id="313"/>
      <w:r>
        <w:rPr>
          <w:rFonts w:ascii="Times New Roman"/>
          <w:b w:val="false"/>
          <w:i w:val="false"/>
          <w:color w:val="000000"/>
          <w:sz w:val="28"/>
        </w:rPr>
        <w:t>
      Вышеуказанные медицинские изделия (количество наименований) зарегистрированы</w:t>
      </w:r>
    </w:p>
    <w:bookmarkEnd w:id="313"/>
    <w:p>
      <w:pPr>
        <w:spacing w:after="0"/>
        <w:ind w:left="0"/>
        <w:jc w:val="both"/>
      </w:pPr>
      <w:r>
        <w:rPr>
          <w:rFonts w:ascii="Times New Roman"/>
          <w:b w:val="false"/>
          <w:i w:val="false"/>
          <w:color w:val="000000"/>
          <w:sz w:val="28"/>
        </w:rPr>
        <w:t>и разрешены к применению в Республике Казахстан.</w:t>
      </w:r>
    </w:p>
    <w:p>
      <w:pPr>
        <w:spacing w:after="0"/>
        <w:ind w:left="0"/>
        <w:jc w:val="both"/>
      </w:pPr>
      <w:r>
        <w:rPr>
          <w:rFonts w:ascii="Times New Roman"/>
          <w:b w:val="false"/>
          <w:i w:val="false"/>
          <w:color w:val="000000"/>
          <w:sz w:val="28"/>
        </w:rPr>
        <w:t>Должность уполномоченного лица ____________________________________</w:t>
      </w:r>
    </w:p>
    <w:p>
      <w:pPr>
        <w:spacing w:after="0"/>
        <w:ind w:left="0"/>
        <w:jc w:val="both"/>
      </w:pPr>
      <w:r>
        <w:rPr>
          <w:rFonts w:ascii="Times New Roman"/>
          <w:b w:val="false"/>
          <w:i w:val="false"/>
          <w:color w:val="000000"/>
          <w:sz w:val="28"/>
        </w:rPr>
        <w:t>Фамилия, имя, отчество (при его наличии) _________подпись</w:t>
      </w:r>
    </w:p>
    <w:p>
      <w:pPr>
        <w:spacing w:after="0"/>
        <w:ind w:left="0"/>
        <w:jc w:val="both"/>
      </w:pPr>
      <w:r>
        <w:rPr>
          <w:rFonts w:ascii="Times New Roman"/>
          <w:b w:val="false"/>
          <w:i w:val="false"/>
          <w:color w:val="000000"/>
          <w:sz w:val="28"/>
        </w:rPr>
        <w:t>Исполнитель: __________</w:t>
      </w:r>
    </w:p>
    <w:p>
      <w:pPr>
        <w:spacing w:after="0"/>
        <w:ind w:left="0"/>
        <w:jc w:val="both"/>
      </w:pPr>
      <w:r>
        <w:rPr>
          <w:rFonts w:ascii="Times New Roman"/>
          <w:b w:val="false"/>
          <w:i w:val="false"/>
          <w:color w:val="000000"/>
          <w:sz w:val="28"/>
        </w:rPr>
        <w:t>Телефон: ______________</w:t>
      </w:r>
    </w:p>
    <w:p>
      <w:pPr>
        <w:spacing w:after="0"/>
        <w:ind w:left="0"/>
        <w:jc w:val="both"/>
      </w:pPr>
      <w:r>
        <w:rPr>
          <w:rFonts w:ascii="Times New Roman"/>
          <w:b w:val="false"/>
          <w:i w:val="false"/>
          <w:color w:val="000000"/>
          <w:sz w:val="28"/>
        </w:rPr>
        <w:t>Согласование и (или) заключение (разрешительный документ) на ввоз медицинских</w:t>
      </w:r>
    </w:p>
    <w:p>
      <w:pPr>
        <w:spacing w:after="0"/>
        <w:ind w:left="0"/>
        <w:jc w:val="both"/>
      </w:pPr>
      <w:r>
        <w:rPr>
          <w:rFonts w:ascii="Times New Roman"/>
          <w:b w:val="false"/>
          <w:i w:val="false"/>
          <w:color w:val="000000"/>
          <w:sz w:val="28"/>
        </w:rPr>
        <w:t>изделий, зарегистрированных в Республике Казахстан действительно до:</w:t>
      </w:r>
    </w:p>
    <w:p>
      <w:pPr>
        <w:spacing w:after="0"/>
        <w:ind w:left="0"/>
        <w:jc w:val="both"/>
      </w:pPr>
      <w:r>
        <w:rPr>
          <w:rFonts w:ascii="Times New Roman"/>
          <w:b w:val="false"/>
          <w:i w:val="false"/>
          <w:color w:val="000000"/>
          <w:sz w:val="28"/>
        </w:rPr>
        <w:t>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ввоза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623" w:id="314"/>
    <w:p>
      <w:pPr>
        <w:spacing w:after="0"/>
        <w:ind w:left="0"/>
        <w:jc w:val="left"/>
      </w:pPr>
      <w:r>
        <w:rPr>
          <w:rFonts w:ascii="Times New Roman"/>
          <w:b/>
          <w:i w:val="false"/>
          <w:color w:val="000000"/>
        </w:rPr>
        <w:t xml:space="preserve"> Согласование и (или) заключение (разрешительный документ) на ввоз</w:t>
      </w:r>
      <w:r>
        <w:br/>
      </w:r>
      <w:r>
        <w:rPr>
          <w:rFonts w:ascii="Times New Roman"/>
          <w:b/>
          <w:i w:val="false"/>
          <w:color w:val="000000"/>
        </w:rPr>
        <w:t>лекарственных средств из государств, не являющихся государствами-членами Евразийского экономического союза</w:t>
      </w:r>
    </w:p>
    <w:bookmarkEnd w:id="314"/>
    <w:p>
      <w:pPr>
        <w:spacing w:after="0"/>
        <w:ind w:left="0"/>
        <w:jc w:val="both"/>
      </w:pPr>
      <w:bookmarkStart w:name="z624" w:id="315"/>
      <w:r>
        <w:rPr>
          <w:rFonts w:ascii="Times New Roman"/>
          <w:b w:val="false"/>
          <w:i w:val="false"/>
          <w:color w:val="000000"/>
          <w:sz w:val="28"/>
        </w:rPr>
        <w:t>
      ____________________________________________________________________</w:t>
      </w:r>
    </w:p>
    <w:bookmarkEnd w:id="315"/>
    <w:p>
      <w:pPr>
        <w:spacing w:after="0"/>
        <w:ind w:left="0"/>
        <w:jc w:val="both"/>
      </w:pPr>
      <w:r>
        <w:rPr>
          <w:rFonts w:ascii="Times New Roman"/>
          <w:b w:val="false"/>
          <w:i w:val="false"/>
          <w:color w:val="000000"/>
          <w:sz w:val="28"/>
        </w:rPr>
        <w:t>(наименование органа государственной власти, государства-члена Евразийского</w:t>
      </w:r>
    </w:p>
    <w:p>
      <w:pPr>
        <w:spacing w:after="0"/>
        <w:ind w:left="0"/>
        <w:jc w:val="both"/>
      </w:pPr>
      <w:r>
        <w:rPr>
          <w:rFonts w:ascii="Times New Roman"/>
          <w:b w:val="false"/>
          <w:i w:val="false"/>
          <w:color w:val="000000"/>
          <w:sz w:val="28"/>
        </w:rPr>
        <w:t>экономического союза, выдавшего заключение)</w:t>
      </w:r>
    </w:p>
    <w:p>
      <w:pPr>
        <w:spacing w:after="0"/>
        <w:ind w:left="0"/>
        <w:jc w:val="both"/>
      </w:pPr>
      <w:r>
        <w:rPr>
          <w:rFonts w:ascii="Times New Roman"/>
          <w:b w:val="false"/>
          <w:i w:val="false"/>
          <w:color w:val="000000"/>
          <w:sz w:val="28"/>
        </w:rPr>
        <w:t>Выдано_____________________________________________________________</w:t>
      </w:r>
    </w:p>
    <w:p>
      <w:pPr>
        <w:spacing w:after="0"/>
        <w:ind w:left="0"/>
        <w:jc w:val="both"/>
      </w:pPr>
      <w:r>
        <w:rPr>
          <w:rFonts w:ascii="Times New Roman"/>
          <w:b w:val="false"/>
          <w:i w:val="false"/>
          <w:color w:val="000000"/>
          <w:sz w:val="28"/>
        </w:rPr>
        <w:t>(наименование организации, юридический адрес, страна (для физических лиц</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Вид перемещения ____________________________________________________</w:t>
      </w:r>
    </w:p>
    <w:p>
      <w:pPr>
        <w:spacing w:after="0"/>
        <w:ind w:left="0"/>
        <w:jc w:val="both"/>
      </w:pPr>
      <w:r>
        <w:rPr>
          <w:rFonts w:ascii="Times New Roman"/>
          <w:b w:val="false"/>
          <w:i w:val="false"/>
          <w:color w:val="000000"/>
          <w:sz w:val="28"/>
        </w:rPr>
        <w:t>(Раздел Единого перечня товаров) (Код ТН ВЭД ТС)</w:t>
      </w:r>
    </w:p>
    <w:p>
      <w:pPr>
        <w:spacing w:after="0"/>
        <w:ind w:left="0"/>
        <w:jc w:val="both"/>
      </w:pPr>
      <w:r>
        <w:rPr>
          <w:rFonts w:ascii="Times New Roman"/>
          <w:b w:val="false"/>
          <w:i w:val="false"/>
          <w:color w:val="000000"/>
          <w:sz w:val="28"/>
        </w:rPr>
        <w:t>Получатель (отправитель) _____________________________________________</w:t>
      </w:r>
    </w:p>
    <w:p>
      <w:pPr>
        <w:spacing w:after="0"/>
        <w:ind w:left="0"/>
        <w:jc w:val="both"/>
      </w:pPr>
      <w:r>
        <w:rPr>
          <w:rFonts w:ascii="Times New Roman"/>
          <w:b w:val="false"/>
          <w:i w:val="false"/>
          <w:color w:val="000000"/>
          <w:sz w:val="28"/>
        </w:rPr>
        <w:t>Наименование, юридический адрес, страна)</w:t>
      </w:r>
    </w:p>
    <w:p>
      <w:pPr>
        <w:spacing w:after="0"/>
        <w:ind w:left="0"/>
        <w:jc w:val="both"/>
      </w:pPr>
      <w:r>
        <w:rPr>
          <w:rFonts w:ascii="Times New Roman"/>
          <w:b w:val="false"/>
          <w:i w:val="false"/>
          <w:color w:val="000000"/>
          <w:sz w:val="28"/>
        </w:rPr>
        <w:t>Страна назначения (отправления) _______________________________________</w:t>
      </w:r>
    </w:p>
    <w:p>
      <w:pPr>
        <w:spacing w:after="0"/>
        <w:ind w:left="0"/>
        <w:jc w:val="both"/>
      </w:pPr>
      <w:r>
        <w:rPr>
          <w:rFonts w:ascii="Times New Roman"/>
          <w:b w:val="false"/>
          <w:i w:val="false"/>
          <w:color w:val="000000"/>
          <w:sz w:val="28"/>
        </w:rPr>
        <w:t>Цель ввоза __________________________________________________________</w:t>
      </w:r>
    </w:p>
    <w:p>
      <w:pPr>
        <w:spacing w:after="0"/>
        <w:ind w:left="0"/>
        <w:jc w:val="both"/>
      </w:pPr>
      <w:r>
        <w:rPr>
          <w:rFonts w:ascii="Times New Roman"/>
          <w:b w:val="false"/>
          <w:i w:val="false"/>
          <w:color w:val="000000"/>
          <w:sz w:val="28"/>
        </w:rPr>
        <w:t>Срок временного ввоза _______________________________________________</w:t>
      </w:r>
    </w:p>
    <w:p>
      <w:pPr>
        <w:spacing w:after="0"/>
        <w:ind w:left="0"/>
        <w:jc w:val="both"/>
      </w:pPr>
      <w:r>
        <w:rPr>
          <w:rFonts w:ascii="Times New Roman"/>
          <w:b w:val="false"/>
          <w:i w:val="false"/>
          <w:color w:val="000000"/>
          <w:sz w:val="28"/>
        </w:rPr>
        <w:t>Основание __________________________________________________________</w:t>
      </w:r>
    </w:p>
    <w:p>
      <w:pPr>
        <w:spacing w:after="0"/>
        <w:ind w:left="0"/>
        <w:jc w:val="both"/>
      </w:pPr>
      <w:r>
        <w:rPr>
          <w:rFonts w:ascii="Times New Roman"/>
          <w:b w:val="false"/>
          <w:i w:val="false"/>
          <w:color w:val="000000"/>
          <w:sz w:val="28"/>
        </w:rPr>
        <w:t>Дополнительная информация __________________________________________</w:t>
      </w:r>
    </w:p>
    <w:p>
      <w:pPr>
        <w:spacing w:after="0"/>
        <w:ind w:left="0"/>
        <w:jc w:val="both"/>
      </w:pPr>
      <w:r>
        <w:rPr>
          <w:rFonts w:ascii="Times New Roman"/>
          <w:b w:val="false"/>
          <w:i w:val="false"/>
          <w:color w:val="000000"/>
          <w:sz w:val="28"/>
        </w:rPr>
        <w:t>Страна транзита _____________________________________________________</w:t>
      </w:r>
    </w:p>
    <w:p>
      <w:pPr>
        <w:spacing w:after="0"/>
        <w:ind w:left="0"/>
        <w:jc w:val="both"/>
      </w:pPr>
      <w:r>
        <w:rPr>
          <w:rFonts w:ascii="Times New Roman"/>
          <w:b w:val="false"/>
          <w:i w:val="false"/>
          <w:color w:val="000000"/>
          <w:sz w:val="28"/>
        </w:rPr>
        <w:t>(Транзит по территории)</w:t>
      </w:r>
    </w:p>
    <w:p>
      <w:pPr>
        <w:spacing w:after="0"/>
        <w:ind w:left="0"/>
        <w:jc w:val="both"/>
      </w:pPr>
      <w:r>
        <w:rPr>
          <w:rFonts w:ascii="Times New Roman"/>
          <w:b w:val="false"/>
          <w:i w:val="false"/>
          <w:color w:val="000000"/>
          <w:sz w:val="28"/>
        </w:rPr>
        <w:t xml:space="preserve">Подпись ______________ Дата ___________ </w:t>
      </w:r>
    </w:p>
    <w:p>
      <w:pPr>
        <w:spacing w:after="0"/>
        <w:ind w:left="0"/>
        <w:jc w:val="both"/>
      </w:pPr>
      <w:r>
        <w:rPr>
          <w:rFonts w:ascii="Times New Roman"/>
          <w:b w:val="false"/>
          <w:i w:val="false"/>
          <w:color w:val="000000"/>
          <w:sz w:val="28"/>
        </w:rPr>
        <w:t>Согласование и (или) заключение (разрешительный документ) на ввоз лекарственных</w:t>
      </w:r>
    </w:p>
    <w:p>
      <w:pPr>
        <w:spacing w:after="0"/>
        <w:ind w:left="0"/>
        <w:jc w:val="both"/>
      </w:pPr>
      <w:r>
        <w:rPr>
          <w:rFonts w:ascii="Times New Roman"/>
          <w:b w:val="false"/>
          <w:i w:val="false"/>
          <w:color w:val="000000"/>
          <w:sz w:val="28"/>
        </w:rPr>
        <w:t>средств из государств, не являющихся государствами-членами Евразийского</w:t>
      </w:r>
    </w:p>
    <w:p>
      <w:pPr>
        <w:spacing w:after="0"/>
        <w:ind w:left="0"/>
        <w:jc w:val="both"/>
      </w:pPr>
      <w:r>
        <w:rPr>
          <w:rFonts w:ascii="Times New Roman"/>
          <w:b w:val="false"/>
          <w:i w:val="false"/>
          <w:color w:val="000000"/>
          <w:sz w:val="28"/>
        </w:rPr>
        <w:t>экономического союза действительно до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w:t>
      </w:r>
    </w:p>
    <w:p>
      <w:pPr>
        <w:spacing w:after="0"/>
        <w:ind w:left="0"/>
        <w:jc w:val="both"/>
      </w:pPr>
      <w:r>
        <w:rPr>
          <w:rFonts w:ascii="Times New Roman"/>
          <w:b w:val="false"/>
          <w:i w:val="false"/>
          <w:color w:val="000000"/>
          <w:sz w:val="28"/>
        </w:rPr>
        <w:t>В дополнительной информации указывается: на ввоз незарегистрированных</w:t>
      </w:r>
    </w:p>
    <w:p>
      <w:pPr>
        <w:spacing w:after="0"/>
        <w:ind w:left="0"/>
        <w:jc w:val="both"/>
      </w:pPr>
      <w:r>
        <w:rPr>
          <w:rFonts w:ascii="Times New Roman"/>
          <w:b w:val="false"/>
          <w:i w:val="false"/>
          <w:color w:val="000000"/>
          <w:sz w:val="28"/>
        </w:rPr>
        <w:t>в Республике Казахстан лекарственных средств (лекарственных субстанций)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лекарственной субстанции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валюте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25" w:id="316"/>
    <w:p>
      <w:pPr>
        <w:spacing w:after="0"/>
        <w:ind w:left="0"/>
        <w:jc w:val="both"/>
      </w:pPr>
      <w:r>
        <w:rPr>
          <w:rFonts w:ascii="Times New Roman"/>
          <w:b w:val="false"/>
          <w:i w:val="false"/>
          <w:color w:val="000000"/>
          <w:sz w:val="28"/>
        </w:rPr>
        <w:t>
      На ввоз зарегистрированных в Республике Казахстан лекарственных средств (лекарственных субстанций)</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лекарственной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валюте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платежа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лекарственного средства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окончания государственной регистрации лекарственного средства в Республике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6" w:id="317"/>
      <w:r>
        <w:rPr>
          <w:rFonts w:ascii="Times New Roman"/>
          <w:b w:val="false"/>
          <w:i w:val="false"/>
          <w:color w:val="000000"/>
          <w:sz w:val="28"/>
        </w:rPr>
        <w:t>
      Вышеуказанные лекарственные средства предназначены для</w:t>
      </w:r>
    </w:p>
    <w:bookmarkEnd w:id="317"/>
    <w:p>
      <w:pPr>
        <w:spacing w:after="0"/>
        <w:ind w:left="0"/>
        <w:jc w:val="both"/>
      </w:pPr>
      <w:r>
        <w:rPr>
          <w:rFonts w:ascii="Times New Roman"/>
          <w:b w:val="false"/>
          <w:i w:val="false"/>
          <w:color w:val="000000"/>
          <w:sz w:val="28"/>
        </w:rPr>
        <w:t>____________________ (указать цель ввоза).</w:t>
      </w:r>
    </w:p>
    <w:p>
      <w:pPr>
        <w:spacing w:after="0"/>
        <w:ind w:left="0"/>
        <w:jc w:val="both"/>
      </w:pPr>
      <w:r>
        <w:rPr>
          <w:rFonts w:ascii="Times New Roman"/>
          <w:b w:val="false"/>
          <w:i w:val="false"/>
          <w:color w:val="000000"/>
          <w:sz w:val="28"/>
        </w:rPr>
        <w:t>Должность уполномоченного лица</w:t>
      </w:r>
    </w:p>
    <w:p>
      <w:pPr>
        <w:spacing w:after="0"/>
        <w:ind w:left="0"/>
        <w:jc w:val="both"/>
      </w:pPr>
      <w:r>
        <w:rPr>
          <w:rFonts w:ascii="Times New Roman"/>
          <w:b w:val="false"/>
          <w:i w:val="false"/>
          <w:color w:val="000000"/>
          <w:sz w:val="28"/>
        </w:rPr>
        <w:t>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Телефон: __________________</w:t>
      </w:r>
    </w:p>
    <w:p>
      <w:pPr>
        <w:spacing w:after="0"/>
        <w:ind w:left="0"/>
        <w:jc w:val="both"/>
      </w:pPr>
      <w:r>
        <w:rPr>
          <w:rFonts w:ascii="Times New Roman"/>
          <w:b w:val="false"/>
          <w:i w:val="false"/>
          <w:color w:val="000000"/>
          <w:sz w:val="28"/>
        </w:rPr>
        <w:t>Согласование и (или) заключение (разрешительный документ) на ввоз лекарственных</w:t>
      </w:r>
    </w:p>
    <w:p>
      <w:pPr>
        <w:spacing w:after="0"/>
        <w:ind w:left="0"/>
        <w:jc w:val="both"/>
      </w:pPr>
      <w:r>
        <w:rPr>
          <w:rFonts w:ascii="Times New Roman"/>
          <w:b w:val="false"/>
          <w:i w:val="false"/>
          <w:color w:val="000000"/>
          <w:sz w:val="28"/>
        </w:rPr>
        <w:t>средств из государств, не являющихся государствами-членами Евразийского</w:t>
      </w:r>
    </w:p>
    <w:p>
      <w:pPr>
        <w:spacing w:after="0"/>
        <w:ind w:left="0"/>
        <w:jc w:val="both"/>
      </w:pPr>
      <w:r>
        <w:rPr>
          <w:rFonts w:ascii="Times New Roman"/>
          <w:b w:val="false"/>
          <w:i w:val="false"/>
          <w:color w:val="000000"/>
          <w:sz w:val="28"/>
        </w:rPr>
        <w:t>экономического союза действительно до: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2020 года</w:t>
            </w:r>
            <w:r>
              <w:br/>
            </w:r>
            <w:r>
              <w:rPr>
                <w:rFonts w:ascii="Times New Roman"/>
                <w:b w:val="false"/>
                <w:i w:val="false"/>
                <w:color w:val="000000"/>
                <w:sz w:val="20"/>
              </w:rPr>
              <w:t>№ ҚР ДСМ-237/2020</w:t>
            </w:r>
          </w:p>
        </w:tc>
      </w:tr>
    </w:tbl>
    <w:bookmarkStart w:name="z629" w:id="318"/>
    <w:p>
      <w:pPr>
        <w:spacing w:after="0"/>
        <w:ind w:left="0"/>
        <w:jc w:val="left"/>
      </w:pPr>
      <w:r>
        <w:rPr>
          <w:rFonts w:ascii="Times New Roman"/>
          <w:b/>
          <w:i w:val="false"/>
          <w:color w:val="000000"/>
        </w:rPr>
        <w:t xml:space="preserve"> Правила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w:t>
      </w:r>
    </w:p>
    <w:bookmarkEnd w:id="318"/>
    <w:bookmarkStart w:name="z630" w:id="319"/>
    <w:p>
      <w:pPr>
        <w:spacing w:after="0"/>
        <w:ind w:left="0"/>
        <w:jc w:val="left"/>
      </w:pPr>
      <w:r>
        <w:rPr>
          <w:rFonts w:ascii="Times New Roman"/>
          <w:b/>
          <w:i w:val="false"/>
          <w:color w:val="000000"/>
        </w:rPr>
        <w:t xml:space="preserve"> Глава 1. Общие положения</w:t>
      </w:r>
    </w:p>
    <w:bookmarkEnd w:id="319"/>
    <w:bookmarkStart w:name="z631" w:id="320"/>
    <w:p>
      <w:pPr>
        <w:spacing w:after="0"/>
        <w:ind w:left="0"/>
        <w:jc w:val="both"/>
      </w:pPr>
      <w:r>
        <w:rPr>
          <w:rFonts w:ascii="Times New Roman"/>
          <w:b w:val="false"/>
          <w:i w:val="false"/>
          <w:color w:val="000000"/>
          <w:sz w:val="28"/>
        </w:rPr>
        <w:t xml:space="preserve">
      1. Настоящие Правила вывоза с территории Республики Казахстан лекарственных средств и медицинских изделий и оказания государственной услуги Правила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255 Кодекса Республики Казахстан "О здоровье народа и системе здравоохранения",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 (далее – государственная услуга).</w:t>
      </w:r>
    </w:p>
    <w:bookmarkEnd w:id="320"/>
    <w:bookmarkStart w:name="z632" w:id="32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21"/>
    <w:bookmarkStart w:name="z633" w:id="322"/>
    <w:p>
      <w:pPr>
        <w:spacing w:after="0"/>
        <w:ind w:left="0"/>
        <w:jc w:val="both"/>
      </w:pPr>
      <w:r>
        <w:rPr>
          <w:rFonts w:ascii="Times New Roman"/>
          <w:b w:val="false"/>
          <w:i w:val="false"/>
          <w:color w:val="000000"/>
          <w:sz w:val="28"/>
        </w:rPr>
        <w:t>
      1) государственный орган в сфере обращения лекарственных средств и медицинских изделий – государственный орган, осуществляющий руководство в сфере обращения лекарственных средств и медицинских изделий, контроль за обращением лекарственных средств и медицинских изделий;</w:t>
      </w:r>
    </w:p>
    <w:bookmarkEnd w:id="322"/>
    <w:bookmarkStart w:name="z634" w:id="323"/>
    <w:p>
      <w:pPr>
        <w:spacing w:after="0"/>
        <w:ind w:left="0"/>
        <w:jc w:val="both"/>
      </w:pPr>
      <w:r>
        <w:rPr>
          <w:rFonts w:ascii="Times New Roman"/>
          <w:b w:val="false"/>
          <w:i w:val="false"/>
          <w:color w:val="000000"/>
          <w:sz w:val="28"/>
        </w:rPr>
        <w:t>
      2)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23"/>
    <w:bookmarkStart w:name="z635" w:id="324"/>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24"/>
    <w:bookmarkStart w:name="z636" w:id="325"/>
    <w:p>
      <w:pPr>
        <w:spacing w:after="0"/>
        <w:ind w:left="0"/>
        <w:jc w:val="left"/>
      </w:pPr>
      <w:r>
        <w:rPr>
          <w:rFonts w:ascii="Times New Roman"/>
          <w:b/>
          <w:i w:val="false"/>
          <w:color w:val="000000"/>
        </w:rPr>
        <w:t xml:space="preserve"> Глава 2. Порядок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w:t>
      </w:r>
    </w:p>
    <w:bookmarkEnd w:id="325"/>
    <w:bookmarkStart w:name="z637" w:id="326"/>
    <w:p>
      <w:pPr>
        <w:spacing w:after="0"/>
        <w:ind w:left="0"/>
        <w:jc w:val="both"/>
      </w:pPr>
      <w:r>
        <w:rPr>
          <w:rFonts w:ascii="Times New Roman"/>
          <w:b w:val="false"/>
          <w:i w:val="false"/>
          <w:color w:val="000000"/>
          <w:sz w:val="28"/>
        </w:rPr>
        <w:t xml:space="preserve">
      3. Для получения согласования и (или) заключения (разрешительного документа) на вывоз лекарственных средств, зарегистрированных на территории Республики Казахстан физические и юридические лица (далее – услугополучатель) направляют в территориальные подразделения государственный орган в сфере обращения лекарственных средств и медицинских изделий (далее – услугодатель) через веб-портал "электронного правительства" www.egov.kz, www.elicense.kz (далее – Портал): </w:t>
      </w:r>
    </w:p>
    <w:bookmarkEnd w:id="326"/>
    <w:bookmarkStart w:name="z638" w:id="327"/>
    <w:p>
      <w:pPr>
        <w:spacing w:after="0"/>
        <w:ind w:left="0"/>
        <w:jc w:val="both"/>
      </w:pPr>
      <w:r>
        <w:rPr>
          <w:rFonts w:ascii="Times New Roman"/>
          <w:b w:val="false"/>
          <w:i w:val="false"/>
          <w:color w:val="000000"/>
          <w:sz w:val="28"/>
        </w:rPr>
        <w:t>
      заявление на вывоз лекарственных средств, зарегистрированных на территории Республики Казахстан по форме согласно приложению 1 к настоящим Правилам в виде электронного документа, подписанного ЭЦП услугополучателя;</w:t>
      </w:r>
    </w:p>
    <w:bookmarkEnd w:id="327"/>
    <w:bookmarkStart w:name="z639" w:id="328"/>
    <w:p>
      <w:pPr>
        <w:spacing w:after="0"/>
        <w:ind w:left="0"/>
        <w:jc w:val="both"/>
      </w:pPr>
      <w:r>
        <w:rPr>
          <w:rFonts w:ascii="Times New Roman"/>
          <w:b w:val="false"/>
          <w:i w:val="false"/>
          <w:color w:val="000000"/>
          <w:sz w:val="28"/>
        </w:rPr>
        <w:t>
      документы оформляются и заверяются ЭЦП в соответствии с Перечнем основных требований к оказанию государственной услуги "Выдача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 (далее – Перечень) согласно приложению 2 к настоящим Правилам.</w:t>
      </w:r>
    </w:p>
    <w:bookmarkEnd w:id="328"/>
    <w:bookmarkStart w:name="z640" w:id="329"/>
    <w:p>
      <w:pPr>
        <w:spacing w:after="0"/>
        <w:ind w:left="0"/>
        <w:jc w:val="both"/>
      </w:pPr>
      <w:r>
        <w:rPr>
          <w:rFonts w:ascii="Times New Roman"/>
          <w:b w:val="false"/>
          <w:i w:val="false"/>
          <w:color w:val="000000"/>
          <w:sz w:val="28"/>
        </w:rPr>
        <w:t xml:space="preserve">
      4. Для получения согласования и (или) заключения (разрешительного документа) на вывоз лекарственных средств, незарегистрированных на территории Республики Казахстан услугополучатель направляют в услугодателю через Портал: </w:t>
      </w:r>
    </w:p>
    <w:bookmarkEnd w:id="329"/>
    <w:bookmarkStart w:name="z641" w:id="330"/>
    <w:p>
      <w:pPr>
        <w:spacing w:after="0"/>
        <w:ind w:left="0"/>
        <w:jc w:val="both"/>
      </w:pPr>
      <w:r>
        <w:rPr>
          <w:rFonts w:ascii="Times New Roman"/>
          <w:b w:val="false"/>
          <w:i w:val="false"/>
          <w:color w:val="000000"/>
          <w:sz w:val="28"/>
        </w:rPr>
        <w:t>
      заявление на вывоз лекарственных средств, незарегистрированных на территории Республики Казахстан по форме согласно приложению 3 к настоящим Правилам в виде электронного документа, подписанного ЭЦП услугополучателя;</w:t>
      </w:r>
    </w:p>
    <w:bookmarkEnd w:id="330"/>
    <w:bookmarkStart w:name="z642" w:id="331"/>
    <w:p>
      <w:pPr>
        <w:spacing w:after="0"/>
        <w:ind w:left="0"/>
        <w:jc w:val="both"/>
      </w:pPr>
      <w:r>
        <w:rPr>
          <w:rFonts w:ascii="Times New Roman"/>
          <w:b w:val="false"/>
          <w:i w:val="false"/>
          <w:color w:val="000000"/>
          <w:sz w:val="28"/>
        </w:rPr>
        <w:t>
      документы оформляются и заверяются ЭЦП в соответствии с Перечнем согласно приложению 2 к настоящим Правилам.</w:t>
      </w:r>
    </w:p>
    <w:bookmarkEnd w:id="331"/>
    <w:bookmarkStart w:name="z643" w:id="332"/>
    <w:p>
      <w:pPr>
        <w:spacing w:after="0"/>
        <w:ind w:left="0"/>
        <w:jc w:val="both"/>
      </w:pPr>
      <w:r>
        <w:rPr>
          <w:rFonts w:ascii="Times New Roman"/>
          <w:b w:val="false"/>
          <w:i w:val="false"/>
          <w:color w:val="000000"/>
          <w:sz w:val="28"/>
        </w:rPr>
        <w:t xml:space="preserve">
      5. Для получения согласования и (или) заключения (разрешительного документа) на вывоз медицинских изделий, зарегистрированных на территории Республики Казахстан услугополучатель направляют в услугодателю через Портал: </w:t>
      </w:r>
    </w:p>
    <w:bookmarkEnd w:id="332"/>
    <w:bookmarkStart w:name="z644" w:id="333"/>
    <w:p>
      <w:pPr>
        <w:spacing w:after="0"/>
        <w:ind w:left="0"/>
        <w:jc w:val="both"/>
      </w:pPr>
      <w:r>
        <w:rPr>
          <w:rFonts w:ascii="Times New Roman"/>
          <w:b w:val="false"/>
          <w:i w:val="false"/>
          <w:color w:val="000000"/>
          <w:sz w:val="28"/>
        </w:rPr>
        <w:t>
      заявление на вывоз медицинских изделий, зарегистрированных на территории Республики Казахстан по форме согласно приложению 4 к настоящим Правилам в виде электронного документа, подписанного ЭЦП услугополучателя;</w:t>
      </w:r>
    </w:p>
    <w:bookmarkEnd w:id="333"/>
    <w:bookmarkStart w:name="z645" w:id="334"/>
    <w:p>
      <w:pPr>
        <w:spacing w:after="0"/>
        <w:ind w:left="0"/>
        <w:jc w:val="both"/>
      </w:pPr>
      <w:r>
        <w:rPr>
          <w:rFonts w:ascii="Times New Roman"/>
          <w:b w:val="false"/>
          <w:i w:val="false"/>
          <w:color w:val="000000"/>
          <w:sz w:val="28"/>
        </w:rPr>
        <w:t>
      документы оформляется и заверяется ЭЦП в соответствии с Перечнем согласно приложению 2 к настоящим Правилам.</w:t>
      </w:r>
    </w:p>
    <w:bookmarkEnd w:id="334"/>
    <w:bookmarkStart w:name="z646" w:id="335"/>
    <w:p>
      <w:pPr>
        <w:spacing w:after="0"/>
        <w:ind w:left="0"/>
        <w:jc w:val="both"/>
      </w:pPr>
      <w:r>
        <w:rPr>
          <w:rFonts w:ascii="Times New Roman"/>
          <w:b w:val="false"/>
          <w:i w:val="false"/>
          <w:color w:val="000000"/>
          <w:sz w:val="28"/>
        </w:rPr>
        <w:t xml:space="preserve">
      6. Для получения согласования и (или) заключения (разрешительного документа) на вывоз медицинских изделий, незарегистрированных на территории Республики Казахстан услугополучатель направляют в услугодателю через Портал: </w:t>
      </w:r>
    </w:p>
    <w:bookmarkEnd w:id="335"/>
    <w:bookmarkStart w:name="z647" w:id="336"/>
    <w:p>
      <w:pPr>
        <w:spacing w:after="0"/>
        <w:ind w:left="0"/>
        <w:jc w:val="both"/>
      </w:pPr>
      <w:r>
        <w:rPr>
          <w:rFonts w:ascii="Times New Roman"/>
          <w:b w:val="false"/>
          <w:i w:val="false"/>
          <w:color w:val="000000"/>
          <w:sz w:val="28"/>
        </w:rPr>
        <w:t>
      заявление на вывоз медицинских изделий, незарегистрированных на территории Республики Казахстан по форме согласно приложению 5 к настоящим Правилам в виде электронного документа, подписанного ЭЦП услугополучателя;</w:t>
      </w:r>
    </w:p>
    <w:bookmarkEnd w:id="336"/>
    <w:bookmarkStart w:name="z648" w:id="337"/>
    <w:p>
      <w:pPr>
        <w:spacing w:after="0"/>
        <w:ind w:left="0"/>
        <w:jc w:val="both"/>
      </w:pPr>
      <w:r>
        <w:rPr>
          <w:rFonts w:ascii="Times New Roman"/>
          <w:b w:val="false"/>
          <w:i w:val="false"/>
          <w:color w:val="000000"/>
          <w:sz w:val="28"/>
        </w:rPr>
        <w:t>
      документы оформляется и заверяется ЭЦП в соответствии с Перечнем согласно приложению 2 к настоящим Правилам.</w:t>
      </w:r>
    </w:p>
    <w:bookmarkEnd w:id="337"/>
    <w:bookmarkStart w:name="z649" w:id="338"/>
    <w:p>
      <w:pPr>
        <w:spacing w:after="0"/>
        <w:ind w:left="0"/>
        <w:jc w:val="both"/>
      </w:pPr>
      <w:r>
        <w:rPr>
          <w:rFonts w:ascii="Times New Roman"/>
          <w:b w:val="false"/>
          <w:i w:val="false"/>
          <w:color w:val="000000"/>
          <w:sz w:val="28"/>
        </w:rPr>
        <w:t>
      7.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38"/>
    <w:bookmarkStart w:name="z650" w:id="339"/>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сведения с учетом особенностей предоставления государственной услуги приведен в Перечне согласно приложению 2 к настоящим Правилам.</w:t>
      </w:r>
    </w:p>
    <w:bookmarkEnd w:id="339"/>
    <w:bookmarkStart w:name="z651" w:id="340"/>
    <w:p>
      <w:pPr>
        <w:spacing w:after="0"/>
        <w:ind w:left="0"/>
        <w:jc w:val="both"/>
      </w:pPr>
      <w:r>
        <w:rPr>
          <w:rFonts w:ascii="Times New Roman"/>
          <w:b w:val="false"/>
          <w:i w:val="false"/>
          <w:color w:val="000000"/>
          <w:sz w:val="28"/>
        </w:rPr>
        <w:t xml:space="preserve">
      Сведения о документах, удостоверяющих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контракт или договор на казахском или русском языках, о лицензиях на фармацевтическую и медицинскую деятельности, на занятие видами деятельности в сфере оборота наркотических средств, психотропных веществ и прекурсоров, о приеме уведомления о начале деятельности на оптовую реализацию медицинских изделий содержащихся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 </w:t>
      </w:r>
    </w:p>
    <w:bookmarkEnd w:id="340"/>
    <w:bookmarkStart w:name="z652" w:id="341"/>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41"/>
    <w:bookmarkStart w:name="z653" w:id="342"/>
    <w:p>
      <w:pPr>
        <w:spacing w:after="0"/>
        <w:ind w:left="0"/>
        <w:jc w:val="both"/>
      </w:pPr>
      <w:r>
        <w:rPr>
          <w:rFonts w:ascii="Times New Roman"/>
          <w:b w:val="false"/>
          <w:i w:val="false"/>
          <w:color w:val="000000"/>
          <w:sz w:val="28"/>
        </w:rPr>
        <w:t>
      9. Срок рассмотрения документов и выдачи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 составляет 3 (три) рабочих дня со дня регистрации заявления.</w:t>
      </w:r>
    </w:p>
    <w:bookmarkEnd w:id="342"/>
    <w:bookmarkStart w:name="z654" w:id="34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43"/>
    <w:bookmarkStart w:name="z655" w:id="344"/>
    <w:p>
      <w:pPr>
        <w:spacing w:after="0"/>
        <w:ind w:left="0"/>
        <w:jc w:val="both"/>
      </w:pPr>
      <w:r>
        <w:rPr>
          <w:rFonts w:ascii="Times New Roman"/>
          <w:b w:val="false"/>
          <w:i w:val="false"/>
          <w:color w:val="000000"/>
          <w:sz w:val="28"/>
        </w:rPr>
        <w:t xml:space="preserve">
      Отправка электронного запроса осуществляется из "личного кабинета" услугополучателя. Запрос автоматически направляется к услугодателю. </w:t>
      </w:r>
    </w:p>
    <w:bookmarkEnd w:id="344"/>
    <w:bookmarkStart w:name="z656" w:id="345"/>
    <w:p>
      <w:pPr>
        <w:spacing w:after="0"/>
        <w:ind w:left="0"/>
        <w:jc w:val="both"/>
      </w:pPr>
      <w:r>
        <w:rPr>
          <w:rFonts w:ascii="Times New Roman"/>
          <w:b w:val="false"/>
          <w:i w:val="false"/>
          <w:color w:val="000000"/>
          <w:sz w:val="28"/>
        </w:rPr>
        <w:t>
      10. Услугодатель в течение 2 (двух) рабочих дней с момента регистрации документов проверяет полноту представленных документов и (или) сведений.</w:t>
      </w:r>
    </w:p>
    <w:bookmarkEnd w:id="345"/>
    <w:bookmarkStart w:name="z657" w:id="346"/>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предусмотренному подзаконным нормативным правовым актом, определяющим порядок оказания государственной услуги, и (или) документов с истекшим сроком действия услугодатель отказывает в приеме заявления.</w:t>
      </w:r>
    </w:p>
    <w:bookmarkEnd w:id="346"/>
    <w:bookmarkStart w:name="z658" w:id="347"/>
    <w:p>
      <w:pPr>
        <w:spacing w:after="0"/>
        <w:ind w:left="0"/>
        <w:jc w:val="both"/>
      </w:pPr>
      <w:r>
        <w:rPr>
          <w:rFonts w:ascii="Times New Roman"/>
          <w:b w:val="false"/>
          <w:i w:val="false"/>
          <w:color w:val="000000"/>
          <w:sz w:val="28"/>
        </w:rPr>
        <w:t>
      Услугодатель в течение 3 (трех) рабочих дней с момента регистрации документов рассматривает на соответствие требований в настоящих Правил.</w:t>
      </w:r>
    </w:p>
    <w:bookmarkEnd w:id="347"/>
    <w:bookmarkStart w:name="z659" w:id="348"/>
    <w:p>
      <w:pPr>
        <w:spacing w:after="0"/>
        <w:ind w:left="0"/>
        <w:jc w:val="both"/>
      </w:pPr>
      <w:r>
        <w:rPr>
          <w:rFonts w:ascii="Times New Roman"/>
          <w:b w:val="false"/>
          <w:i w:val="false"/>
          <w:color w:val="000000"/>
          <w:sz w:val="28"/>
        </w:rPr>
        <w:t>
      При наличии основания для отказа в оказании государственной услуги согласно пункту 10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48"/>
    <w:bookmarkStart w:name="z660" w:id="349"/>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349"/>
    <w:bookmarkStart w:name="z661" w:id="350"/>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выдачи согласование и (или) заключение (разрешительный документ) либо об отказе в оказании государственной услуги.</w:t>
      </w:r>
    </w:p>
    <w:bookmarkEnd w:id="350"/>
    <w:bookmarkStart w:name="z662" w:id="351"/>
    <w:p>
      <w:pPr>
        <w:spacing w:after="0"/>
        <w:ind w:left="0"/>
        <w:jc w:val="both"/>
      </w:pPr>
      <w:r>
        <w:rPr>
          <w:rFonts w:ascii="Times New Roman"/>
          <w:b w:val="false"/>
          <w:i w:val="false"/>
          <w:color w:val="000000"/>
          <w:sz w:val="28"/>
        </w:rPr>
        <w:t>
      11. По результатам оказании государственной услуги услугодатель направляет посредством портала в "личный кабинет" услугополучателя в форме электронного документа, подписанного ЭЦП руководителя:</w:t>
      </w:r>
    </w:p>
    <w:bookmarkEnd w:id="351"/>
    <w:bookmarkStart w:name="z663" w:id="352"/>
    <w:p>
      <w:pPr>
        <w:spacing w:after="0"/>
        <w:ind w:left="0"/>
        <w:jc w:val="both"/>
      </w:pPr>
      <w:r>
        <w:rPr>
          <w:rFonts w:ascii="Times New Roman"/>
          <w:b w:val="false"/>
          <w:i w:val="false"/>
          <w:color w:val="000000"/>
          <w:sz w:val="28"/>
        </w:rPr>
        <w:t xml:space="preserve">
      согласования и (или) заключения (разрешительного документа) на вывоз лекарственных средств, зарегистрированных на территории Республики Казахстан согласно приложению 6 к настоящим Правилам; </w:t>
      </w:r>
    </w:p>
    <w:bookmarkEnd w:id="352"/>
    <w:bookmarkStart w:name="z664" w:id="353"/>
    <w:p>
      <w:pPr>
        <w:spacing w:after="0"/>
        <w:ind w:left="0"/>
        <w:jc w:val="both"/>
      </w:pPr>
      <w:r>
        <w:rPr>
          <w:rFonts w:ascii="Times New Roman"/>
          <w:b w:val="false"/>
          <w:i w:val="false"/>
          <w:color w:val="000000"/>
          <w:sz w:val="28"/>
        </w:rPr>
        <w:t>
      согласования и (или) заключения (разрешительного документа) на вывоз лекарственных средств, незарегистрированных на территории Республики Казахстан согласно приложению 7 к настоящим Правилам;</w:t>
      </w:r>
    </w:p>
    <w:bookmarkEnd w:id="353"/>
    <w:bookmarkStart w:name="z665" w:id="354"/>
    <w:p>
      <w:pPr>
        <w:spacing w:after="0"/>
        <w:ind w:left="0"/>
        <w:jc w:val="both"/>
      </w:pPr>
      <w:r>
        <w:rPr>
          <w:rFonts w:ascii="Times New Roman"/>
          <w:b w:val="false"/>
          <w:i w:val="false"/>
          <w:color w:val="000000"/>
          <w:sz w:val="28"/>
        </w:rPr>
        <w:t>
      согласования и (или) заключения (разрешительный документ) на вывоз медицинских изделий, незарегистрированных на территории Республике Казахстан согласно приложению 8 к настоящим Правилам;</w:t>
      </w:r>
    </w:p>
    <w:bookmarkEnd w:id="354"/>
    <w:bookmarkStart w:name="z666" w:id="355"/>
    <w:p>
      <w:pPr>
        <w:spacing w:after="0"/>
        <w:ind w:left="0"/>
        <w:jc w:val="both"/>
      </w:pPr>
      <w:r>
        <w:rPr>
          <w:rFonts w:ascii="Times New Roman"/>
          <w:b w:val="false"/>
          <w:i w:val="false"/>
          <w:color w:val="000000"/>
          <w:sz w:val="28"/>
        </w:rPr>
        <w:t>
      согласования и (или) заключения (разрешительный документ) на вывоз медицинских изделий, зарегистрированных на территории Республике Казахстан согласно приложению 9 к настоящим Правилам;</w:t>
      </w:r>
    </w:p>
    <w:bookmarkEnd w:id="355"/>
    <w:bookmarkStart w:name="z667" w:id="356"/>
    <w:p>
      <w:pPr>
        <w:spacing w:after="0"/>
        <w:ind w:left="0"/>
        <w:jc w:val="both"/>
      </w:pPr>
      <w:r>
        <w:rPr>
          <w:rFonts w:ascii="Times New Roman"/>
          <w:b w:val="false"/>
          <w:i w:val="false"/>
          <w:color w:val="000000"/>
          <w:sz w:val="28"/>
        </w:rPr>
        <w:t>
      Мотивированный отказ в оказании государственной услуги.</w:t>
      </w:r>
    </w:p>
    <w:bookmarkEnd w:id="356"/>
    <w:bookmarkStart w:name="z668" w:id="357"/>
    <w:p>
      <w:pPr>
        <w:spacing w:after="0"/>
        <w:ind w:left="0"/>
        <w:jc w:val="both"/>
      </w:pPr>
      <w:r>
        <w:rPr>
          <w:rFonts w:ascii="Times New Roman"/>
          <w:b w:val="false"/>
          <w:i w:val="false"/>
          <w:color w:val="000000"/>
          <w:sz w:val="28"/>
        </w:rPr>
        <w:t>
      12. Услугодатель обеспечивают внесение данных в информационную систему мониторинга оказания государственных услуг в соответствии с подпунктом 11) пункта 2 статьи 5 Закона.</w:t>
      </w:r>
    </w:p>
    <w:bookmarkEnd w:id="357"/>
    <w:bookmarkStart w:name="z669" w:id="358"/>
    <w:p>
      <w:pPr>
        <w:spacing w:after="0"/>
        <w:ind w:left="0"/>
        <w:jc w:val="both"/>
      </w:pPr>
      <w:r>
        <w:rPr>
          <w:rFonts w:ascii="Times New Roman"/>
          <w:b w:val="false"/>
          <w:i w:val="false"/>
          <w:color w:val="000000"/>
          <w:sz w:val="28"/>
        </w:rPr>
        <w:t>
      При оказании государственной услуги посредством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358"/>
    <w:bookmarkStart w:name="z670" w:id="359"/>
    <w:p>
      <w:pPr>
        <w:spacing w:after="0"/>
        <w:ind w:left="0"/>
        <w:jc w:val="both"/>
      </w:pPr>
      <w:r>
        <w:rPr>
          <w:rFonts w:ascii="Times New Roman"/>
          <w:b w:val="false"/>
          <w:i w:val="false"/>
          <w:color w:val="000000"/>
          <w:sz w:val="28"/>
        </w:rPr>
        <w:t>
      13. При нарушении требований Перечня, согласование и (или) заключение (разрешительный документ) на вывоз зарегистрированных и незарегистрированных в Республике Казахстан лекарственных средств и медицинских изделий не выдается.</w:t>
      </w:r>
    </w:p>
    <w:bookmarkEnd w:id="359"/>
    <w:bookmarkStart w:name="z671" w:id="360"/>
    <w:p>
      <w:pPr>
        <w:spacing w:after="0"/>
        <w:ind w:left="0"/>
        <w:jc w:val="both"/>
      </w:pPr>
      <w:r>
        <w:rPr>
          <w:rFonts w:ascii="Times New Roman"/>
          <w:b w:val="false"/>
          <w:i w:val="false"/>
          <w:color w:val="000000"/>
          <w:sz w:val="28"/>
        </w:rPr>
        <w:t>
      14. При устранении услугополучателем причин отказа в получении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 услугополучатель направляет повторно все необходимые документы в соответствии с Правилами.</w:t>
      </w:r>
    </w:p>
    <w:bookmarkEnd w:id="360"/>
    <w:bookmarkStart w:name="z672" w:id="361"/>
    <w:p>
      <w:pPr>
        <w:spacing w:after="0"/>
        <w:ind w:left="0"/>
        <w:jc w:val="both"/>
      </w:pPr>
      <w:r>
        <w:rPr>
          <w:rFonts w:ascii="Times New Roman"/>
          <w:b w:val="false"/>
          <w:i w:val="false"/>
          <w:color w:val="000000"/>
          <w:sz w:val="28"/>
        </w:rPr>
        <w:t xml:space="preserve">
      15. Вывоз зарегистрированных и (или) незарегистрированных в Республике Казахстан лекарственных средств (за исключением наркотических средств, психотропных веществ и прекурсоров) и медицинских изделий осуществляется без согласования и (или) заключения (разрешительного документа) услугодателя,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255 Кодекса.</w:t>
      </w:r>
    </w:p>
    <w:bookmarkEnd w:id="361"/>
    <w:bookmarkStart w:name="z673" w:id="362"/>
    <w:p>
      <w:pPr>
        <w:spacing w:after="0"/>
        <w:ind w:left="0"/>
        <w:jc w:val="both"/>
      </w:pPr>
      <w:r>
        <w:rPr>
          <w:rFonts w:ascii="Times New Roman"/>
          <w:b w:val="false"/>
          <w:i w:val="false"/>
          <w:color w:val="000000"/>
          <w:sz w:val="28"/>
        </w:rPr>
        <w:t xml:space="preserve">
      16. Основанием для приостановления действия согласования и (или) заключения (разрешительного документа) на ввоз зарегистрированных и незарегистрированных в Республике Казахстан лекарственных средств и медицинских изделий является добровольное обращение услугополучателя к услугодателю. </w:t>
      </w:r>
    </w:p>
    <w:bookmarkEnd w:id="362"/>
    <w:bookmarkStart w:name="z674" w:id="363"/>
    <w:p>
      <w:pPr>
        <w:spacing w:after="0"/>
        <w:ind w:left="0"/>
        <w:jc w:val="both"/>
      </w:pPr>
      <w:r>
        <w:rPr>
          <w:rFonts w:ascii="Times New Roman"/>
          <w:b w:val="false"/>
          <w:i w:val="false"/>
          <w:color w:val="000000"/>
          <w:sz w:val="28"/>
        </w:rPr>
        <w:t xml:space="preserve">
      17. Лишение (отзыв)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 осуществляется услугодателем в порядке и (или)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363"/>
    <w:bookmarkStart w:name="z675" w:id="36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364"/>
    <w:bookmarkStart w:name="z676" w:id="365"/>
    <w:p>
      <w:pPr>
        <w:spacing w:after="0"/>
        <w:ind w:left="0"/>
        <w:jc w:val="both"/>
      </w:pPr>
      <w:r>
        <w:rPr>
          <w:rFonts w:ascii="Times New Roman"/>
          <w:b w:val="false"/>
          <w:i w:val="false"/>
          <w:color w:val="000000"/>
          <w:sz w:val="28"/>
        </w:rPr>
        <w:t>
      18.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65"/>
    <w:bookmarkStart w:name="z677" w:id="36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366"/>
    <w:bookmarkStart w:name="z678" w:id="367"/>
    <w:p>
      <w:pPr>
        <w:spacing w:after="0"/>
        <w:ind w:left="0"/>
        <w:jc w:val="both"/>
      </w:pPr>
      <w:r>
        <w:rPr>
          <w:rFonts w:ascii="Times New Roman"/>
          <w:b w:val="false"/>
          <w:i w:val="false"/>
          <w:color w:val="000000"/>
          <w:sz w:val="28"/>
        </w:rPr>
        <w:t>
      19.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67"/>
    <w:bookmarkStart w:name="z679" w:id="36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68"/>
    <w:bookmarkStart w:name="z680" w:id="369"/>
    <w:p>
      <w:pPr>
        <w:spacing w:after="0"/>
        <w:ind w:left="0"/>
        <w:jc w:val="both"/>
      </w:pPr>
      <w:r>
        <w:rPr>
          <w:rFonts w:ascii="Times New Roman"/>
          <w:b w:val="false"/>
          <w:i w:val="false"/>
          <w:color w:val="000000"/>
          <w:sz w:val="28"/>
        </w:rPr>
        <w:t>
      20.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369"/>
    <w:bookmarkStart w:name="z681" w:id="37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70"/>
    <w:bookmarkStart w:name="z682" w:id="371"/>
    <w:p>
      <w:pPr>
        <w:spacing w:after="0"/>
        <w:ind w:left="0"/>
        <w:jc w:val="both"/>
      </w:pPr>
      <w:r>
        <w:rPr>
          <w:rFonts w:ascii="Times New Roman"/>
          <w:b w:val="false"/>
          <w:i w:val="false"/>
          <w:color w:val="000000"/>
          <w:sz w:val="28"/>
        </w:rPr>
        <w:t>
      21.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71"/>
    <w:bookmarkStart w:name="z683" w:id="372"/>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72"/>
    <w:bookmarkStart w:name="z684" w:id="373"/>
    <w:p>
      <w:pPr>
        <w:spacing w:after="0"/>
        <w:ind w:left="0"/>
        <w:jc w:val="both"/>
      </w:pPr>
      <w:r>
        <w:rPr>
          <w:rFonts w:ascii="Times New Roman"/>
          <w:b w:val="false"/>
          <w:i w:val="false"/>
          <w:color w:val="000000"/>
          <w:sz w:val="28"/>
        </w:rPr>
        <w:t>
      22. Если иное не предусмотрено законом, обращение в суд осуществляется после обжалования в досудебном порядке.</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688" w:id="374"/>
    <w:p>
      <w:pPr>
        <w:spacing w:after="0"/>
        <w:ind w:left="0"/>
        <w:jc w:val="left"/>
      </w:pPr>
      <w:r>
        <w:rPr>
          <w:rFonts w:ascii="Times New Roman"/>
          <w:b/>
          <w:i w:val="false"/>
          <w:color w:val="000000"/>
        </w:rPr>
        <w:t xml:space="preserve"> Заявление на вывоз лекарственных средств, зарегистрированных на территории Республике Казахстан</w:t>
      </w:r>
    </w:p>
    <w:bookmarkEnd w:id="374"/>
    <w:bookmarkStart w:name="z689" w:id="375"/>
    <w:p>
      <w:pPr>
        <w:spacing w:after="0"/>
        <w:ind w:left="0"/>
        <w:jc w:val="both"/>
      </w:pPr>
      <w:r>
        <w:rPr>
          <w:rFonts w:ascii="Times New Roman"/>
          <w:b w:val="false"/>
          <w:i w:val="false"/>
          <w:color w:val="000000"/>
          <w:sz w:val="28"/>
        </w:rPr>
        <w:t>
      Прошу выдать согласование и (или) заключение (разрешительный документ) на вывоз лекарственных средств, зарегистрированных на территории Республике Казахстан.</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 (при наличии)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вывоза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импорта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через который будет произведен вывоз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регистрационного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3" w:id="376"/>
      <w:r>
        <w:rPr>
          <w:rFonts w:ascii="Times New Roman"/>
          <w:b w:val="false"/>
          <w:i w:val="false"/>
          <w:color w:val="000000"/>
          <w:sz w:val="28"/>
        </w:rPr>
        <w:t>
      *Согласен на использование сведений, составляющих охраняемую законом тайну,</w:t>
      </w:r>
    </w:p>
    <w:bookmarkEnd w:id="376"/>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bl>
    <w:bookmarkStart w:name="z695" w:id="37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согласования и (или) заключения (разрешительного документа)</w:t>
      </w:r>
      <w:r>
        <w:br/>
      </w:r>
      <w:r>
        <w:rPr>
          <w:rFonts w:ascii="Times New Roman"/>
          <w:b/>
          <w:i w:val="false"/>
          <w:color w:val="000000"/>
        </w:rPr>
        <w:t>на вывоз зарегистрированных и незарегистрированных в Республике Казахстан</w:t>
      </w:r>
      <w:r>
        <w:br/>
      </w:r>
      <w:r>
        <w:rPr>
          <w:rFonts w:ascii="Times New Roman"/>
          <w:b/>
          <w:i w:val="false"/>
          <w:color w:val="000000"/>
        </w:rPr>
        <w:t>лекарственных средств и медицинских изделий"</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вывоз зарегистрированных и незарегистрированных в Республике Казахстан лекарственных средств и медицинских изделий".</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xml:space="preserve">
1) Вывоз лекарственных средств, зарегистрированных на территории Республики Казахстан; </w:t>
            </w:r>
          </w:p>
          <w:p>
            <w:pPr>
              <w:spacing w:after="20"/>
              <w:ind w:left="20"/>
              <w:jc w:val="both"/>
            </w:pPr>
            <w:r>
              <w:rPr>
                <w:rFonts w:ascii="Times New Roman"/>
                <w:b w:val="false"/>
                <w:i w:val="false"/>
                <w:color w:val="000000"/>
                <w:sz w:val="20"/>
              </w:rPr>
              <w:t>
2) Вывоз лекарственных средств, незарегистрированных на территории Республики Казахстан;</w:t>
            </w:r>
          </w:p>
          <w:p>
            <w:pPr>
              <w:spacing w:after="20"/>
              <w:ind w:left="20"/>
              <w:jc w:val="both"/>
            </w:pPr>
            <w:r>
              <w:rPr>
                <w:rFonts w:ascii="Times New Roman"/>
                <w:b w:val="false"/>
                <w:i w:val="false"/>
                <w:color w:val="000000"/>
                <w:sz w:val="20"/>
              </w:rPr>
              <w:t>
3) Вывоз медицинских изделий, зарегистрированных на территории Республике Казахстан;</w:t>
            </w:r>
          </w:p>
          <w:p>
            <w:pPr>
              <w:spacing w:after="20"/>
              <w:ind w:left="20"/>
              <w:jc w:val="both"/>
            </w:pPr>
            <w:r>
              <w:rPr>
                <w:rFonts w:ascii="Times New Roman"/>
                <w:b w:val="false"/>
                <w:i w:val="false"/>
                <w:color w:val="000000"/>
                <w:sz w:val="20"/>
              </w:rPr>
              <w:t>
4) Вывоз медицинских изделий, незарегистрированных на территории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государственного органа в сфере обращения лекарственных средств и медицинских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 со дня регистрации.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 оказания государственной услуги:</w:t>
            </w:r>
          </w:p>
          <w:p>
            <w:pPr>
              <w:spacing w:after="20"/>
              <w:ind w:left="20"/>
              <w:jc w:val="both"/>
            </w:pPr>
            <w:r>
              <w:rPr>
                <w:rFonts w:ascii="Times New Roman"/>
                <w:b w:val="false"/>
                <w:i w:val="false"/>
                <w:color w:val="000000"/>
                <w:sz w:val="20"/>
              </w:rPr>
              <w:t xml:space="preserve">
1) согласование и (или) заключение (разрешительного документа) на вывоз лекарственных средств, зарегистрированных на территории Республики Казахстан; </w:t>
            </w:r>
          </w:p>
          <w:p>
            <w:pPr>
              <w:spacing w:after="20"/>
              <w:ind w:left="20"/>
              <w:jc w:val="both"/>
            </w:pPr>
            <w:r>
              <w:rPr>
                <w:rFonts w:ascii="Times New Roman"/>
                <w:b w:val="false"/>
                <w:i w:val="false"/>
                <w:color w:val="000000"/>
                <w:sz w:val="20"/>
              </w:rPr>
              <w:t>
2) согласование и (или) заключение (разрешительного документа) на вывоз лекарственных средств, незарегистрированных на территории Республики Казахстан;</w:t>
            </w:r>
          </w:p>
          <w:p>
            <w:pPr>
              <w:spacing w:after="20"/>
              <w:ind w:left="20"/>
              <w:jc w:val="both"/>
            </w:pPr>
            <w:r>
              <w:rPr>
                <w:rFonts w:ascii="Times New Roman"/>
                <w:b w:val="false"/>
                <w:i w:val="false"/>
                <w:color w:val="000000"/>
                <w:sz w:val="20"/>
              </w:rPr>
              <w:t>
3) согласование и (или) заключение (разрешительный документ) на вывоз медицинских изделий, зарегистрированных на территории Республике Казахстан;</w:t>
            </w:r>
          </w:p>
          <w:p>
            <w:pPr>
              <w:spacing w:after="20"/>
              <w:ind w:left="20"/>
              <w:jc w:val="both"/>
            </w:pPr>
            <w:r>
              <w:rPr>
                <w:rFonts w:ascii="Times New Roman"/>
                <w:b w:val="false"/>
                <w:i w:val="false"/>
                <w:color w:val="000000"/>
                <w:sz w:val="20"/>
              </w:rPr>
              <w:t>
4) согласование и (или) заключение (разрешительный документ) на вывоз медицинских изделий, незарегистрированных на территории Республике Казахстан.</w:t>
            </w:r>
          </w:p>
          <w:p>
            <w:pPr>
              <w:spacing w:after="20"/>
              <w:ind w:left="20"/>
              <w:jc w:val="both"/>
            </w:pPr>
            <w:r>
              <w:rPr>
                <w:rFonts w:ascii="Times New Roman"/>
                <w:b w:val="false"/>
                <w:i w:val="false"/>
                <w:color w:val="000000"/>
                <w:sz w:val="20"/>
              </w:rPr>
              <w:t>
2. мотивированный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график работы услугодателя и объектов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получения согласования и (или) заключения (разрешительного документа) на вывоз лекарственных средств, зарегистрированных на территории Республики Казахстан физические и юридические лица (далее – услугополучатель) направляют в территориальные подразделения государственного органа в сфере обращения лекарственных средств и медицинских изделий (далее – услугодатель) через веб-портал "электронного правительства" www.egov.kz, www.elicense.kz (далее – Портал): </w:t>
            </w:r>
          </w:p>
          <w:p>
            <w:pPr>
              <w:spacing w:after="20"/>
              <w:ind w:left="20"/>
              <w:jc w:val="both"/>
            </w:pPr>
            <w:r>
              <w:rPr>
                <w:rFonts w:ascii="Times New Roman"/>
                <w:b w:val="false"/>
                <w:i w:val="false"/>
                <w:color w:val="000000"/>
                <w:sz w:val="20"/>
              </w:rPr>
              <w:t>
заявление на вывоз лекарственных средств, зарегистрированных на территории Республики Казахстан по форме согласно приложению 1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2. Для получения согласования и (или) заключения (разрешительного документа) на вывоз лекарственных средств, незарегистрированных на территории Республики Казахстан услугополучатель направляют в услугодателю через Портал: </w:t>
            </w:r>
          </w:p>
          <w:p>
            <w:pPr>
              <w:spacing w:after="20"/>
              <w:ind w:left="20"/>
              <w:jc w:val="both"/>
            </w:pPr>
            <w:r>
              <w:rPr>
                <w:rFonts w:ascii="Times New Roman"/>
                <w:b w:val="false"/>
                <w:i w:val="false"/>
                <w:color w:val="000000"/>
                <w:sz w:val="20"/>
              </w:rPr>
              <w:t>
заявление на вывоз лекарственных средств, незарегистрированных на территории Республики Казахстан по форме согласно приложению 3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3. Для получения согласования и (или) заключения (разрешительного документа) на вывоз медицинских изделий, зарегистрированных на территории Республики Казахстан услугополучатель направляют в услугодателю через Портал: </w:t>
            </w:r>
          </w:p>
          <w:p>
            <w:pPr>
              <w:spacing w:after="20"/>
              <w:ind w:left="20"/>
              <w:jc w:val="both"/>
            </w:pPr>
            <w:r>
              <w:rPr>
                <w:rFonts w:ascii="Times New Roman"/>
                <w:b w:val="false"/>
                <w:i w:val="false"/>
                <w:color w:val="000000"/>
                <w:sz w:val="20"/>
              </w:rPr>
              <w:t>
заявление на вывоз медицинских изделий, зарегистрированных на территории Республики Казахстан по форме согласно приложению 4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
4. Для получения согласования и (или) заключения (разрешительного документа) на вывоз медицинских изделий, незарегистрированных на территории Республики Казахстан услугополучатель направляют в услугодателю через Портал: </w:t>
            </w:r>
          </w:p>
          <w:p>
            <w:pPr>
              <w:spacing w:after="20"/>
              <w:ind w:left="20"/>
              <w:jc w:val="both"/>
            </w:pPr>
            <w:r>
              <w:rPr>
                <w:rFonts w:ascii="Times New Roman"/>
                <w:b w:val="false"/>
                <w:i w:val="false"/>
                <w:color w:val="000000"/>
                <w:sz w:val="20"/>
              </w:rPr>
              <w:t>
заявление на вывоз медицинских изделий, незарегистрированных на территории Республики Казахстан по форме согласно приложению 5 к настоящим Правилам в виде электронного документа, подписанного ЭЦП услугополучателя.</w:t>
            </w:r>
          </w:p>
          <w:p>
            <w:pPr>
              <w:spacing w:after="20"/>
              <w:ind w:left="20"/>
              <w:jc w:val="both"/>
            </w:pPr>
            <w:r>
              <w:rPr>
                <w:rFonts w:ascii="Times New Roman"/>
                <w:b w:val="false"/>
                <w:i w:val="false"/>
                <w:color w:val="000000"/>
                <w:sz w:val="20"/>
              </w:rPr>
              <w:t>
5. сведения о документах, удостоверяющих личность, о государственной регистрации в качестве индивидуального предпринимателя, о государственной регистрации (перерегистрации) юридического лица, контракт или договор на казахском или русском языках, о лицензиях на фармацевтическую и медицинскую деятельности, на занятие видами деятельности в сфере оборота наркотических средств, психотропных веществ и прекурсоров, о приеме уведомления о начале деятельности на оптовую реализацию медицинских изделий содержащихся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в настоящих Правил;</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2.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3.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4.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728" w:id="378"/>
    <w:p>
      <w:pPr>
        <w:spacing w:after="0"/>
        <w:ind w:left="0"/>
        <w:jc w:val="left"/>
      </w:pPr>
      <w:r>
        <w:rPr>
          <w:rFonts w:ascii="Times New Roman"/>
          <w:b/>
          <w:i w:val="false"/>
          <w:color w:val="000000"/>
        </w:rPr>
        <w:t xml:space="preserve"> Заявление на вывоз лекарственных средств, незарегистрированных на территории Республике Казахстан</w:t>
      </w:r>
    </w:p>
    <w:bookmarkEnd w:id="378"/>
    <w:p>
      <w:pPr>
        <w:spacing w:after="0"/>
        <w:ind w:left="0"/>
        <w:jc w:val="both"/>
      </w:pPr>
      <w:bookmarkStart w:name="z729" w:id="379"/>
      <w:r>
        <w:rPr>
          <w:rFonts w:ascii="Times New Roman"/>
          <w:b w:val="false"/>
          <w:i w:val="false"/>
          <w:color w:val="000000"/>
          <w:sz w:val="28"/>
        </w:rPr>
        <w:t>
      Прошу выдать согласование и (или) заключение (разрешительный документ)</w:t>
      </w:r>
    </w:p>
    <w:bookmarkEnd w:id="379"/>
    <w:p>
      <w:pPr>
        <w:spacing w:after="0"/>
        <w:ind w:left="0"/>
        <w:jc w:val="both"/>
      </w:pPr>
      <w:r>
        <w:rPr>
          <w:rFonts w:ascii="Times New Roman"/>
          <w:b w:val="false"/>
          <w:i w:val="false"/>
          <w:color w:val="000000"/>
          <w:sz w:val="28"/>
        </w:rPr>
        <w:t>на вывоз лекарственных средств, незарегистрированных на территории Республике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 (при наличии)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вывоза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импорта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через который будет произведен вывоз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регистрационного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3" w:id="380"/>
      <w:r>
        <w:rPr>
          <w:rFonts w:ascii="Times New Roman"/>
          <w:b w:val="false"/>
          <w:i w:val="false"/>
          <w:color w:val="000000"/>
          <w:sz w:val="28"/>
        </w:rPr>
        <w:t>
      *Согласен на использование сведений, составляющих охраняемую законом тайну,</w:t>
      </w:r>
    </w:p>
    <w:bookmarkEnd w:id="380"/>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737" w:id="381"/>
    <w:p>
      <w:pPr>
        <w:spacing w:after="0"/>
        <w:ind w:left="0"/>
        <w:jc w:val="left"/>
      </w:pPr>
      <w:r>
        <w:rPr>
          <w:rFonts w:ascii="Times New Roman"/>
          <w:b/>
          <w:i w:val="false"/>
          <w:color w:val="000000"/>
        </w:rPr>
        <w:t xml:space="preserve"> Заявление на вывоз медицинских изделий, зарегистрированных на территории Республике Казахстан</w:t>
      </w:r>
    </w:p>
    <w:bookmarkEnd w:id="381"/>
    <w:p>
      <w:pPr>
        <w:spacing w:after="0"/>
        <w:ind w:left="0"/>
        <w:jc w:val="both"/>
      </w:pPr>
      <w:bookmarkStart w:name="z738" w:id="382"/>
      <w:r>
        <w:rPr>
          <w:rFonts w:ascii="Times New Roman"/>
          <w:b w:val="false"/>
          <w:i w:val="false"/>
          <w:color w:val="000000"/>
          <w:sz w:val="28"/>
        </w:rPr>
        <w:t>
      Прошу выдать согласование и (или) заключение (разрешительный документ)</w:t>
      </w:r>
    </w:p>
    <w:bookmarkEnd w:id="382"/>
    <w:p>
      <w:pPr>
        <w:spacing w:after="0"/>
        <w:ind w:left="0"/>
        <w:jc w:val="both"/>
      </w:pPr>
      <w:r>
        <w:rPr>
          <w:rFonts w:ascii="Times New Roman"/>
          <w:b w:val="false"/>
          <w:i w:val="false"/>
          <w:color w:val="000000"/>
          <w:sz w:val="28"/>
        </w:rPr>
        <w:t>на вывоз медицинских изделий, зарегистрированных на территории Республике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 (при наличии)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вывоза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импорта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через который будет произведен вывоз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регистрационного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2" w:id="383"/>
      <w:r>
        <w:rPr>
          <w:rFonts w:ascii="Times New Roman"/>
          <w:b w:val="false"/>
          <w:i w:val="false"/>
          <w:color w:val="000000"/>
          <w:sz w:val="28"/>
        </w:rPr>
        <w:t>
      *Согласен на использование сведений, составляющих охраняемую законом тайну,</w:t>
      </w:r>
    </w:p>
    <w:bookmarkEnd w:id="383"/>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746" w:id="384"/>
    <w:p>
      <w:pPr>
        <w:spacing w:after="0"/>
        <w:ind w:left="0"/>
        <w:jc w:val="left"/>
      </w:pPr>
      <w:r>
        <w:rPr>
          <w:rFonts w:ascii="Times New Roman"/>
          <w:b/>
          <w:i w:val="false"/>
          <w:color w:val="000000"/>
        </w:rPr>
        <w:t xml:space="preserve"> Заявление на вывоз медицинских изделий, незарегистрированных на территории Республике Казахстан</w:t>
      </w:r>
    </w:p>
    <w:bookmarkEnd w:id="384"/>
    <w:p>
      <w:pPr>
        <w:spacing w:after="0"/>
        <w:ind w:left="0"/>
        <w:jc w:val="both"/>
      </w:pPr>
      <w:bookmarkStart w:name="z747" w:id="385"/>
      <w:r>
        <w:rPr>
          <w:rFonts w:ascii="Times New Roman"/>
          <w:b w:val="false"/>
          <w:i w:val="false"/>
          <w:color w:val="000000"/>
          <w:sz w:val="28"/>
        </w:rPr>
        <w:t>
      Прошу выдать согласование и (или) заключение (разрешительный документ)</w:t>
      </w:r>
    </w:p>
    <w:bookmarkEnd w:id="385"/>
    <w:p>
      <w:pPr>
        <w:spacing w:after="0"/>
        <w:ind w:left="0"/>
        <w:jc w:val="both"/>
      </w:pPr>
      <w:r>
        <w:rPr>
          <w:rFonts w:ascii="Times New Roman"/>
          <w:b w:val="false"/>
          <w:i w:val="false"/>
          <w:color w:val="000000"/>
          <w:sz w:val="28"/>
        </w:rPr>
        <w:t>на вывоз медицинских изделий, незарегистрированных на территории Республике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 или индивидуальный идентификационный номер (ИИН) (при наличии) услугополучателя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вывоза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импорта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контракта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спецификации (приложения, инвойса, счет-фактуры)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орган, через который будет произведен вывоз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медицинского изделия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регистрационного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регистрационного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1" w:id="386"/>
      <w:r>
        <w:rPr>
          <w:rFonts w:ascii="Times New Roman"/>
          <w:b w:val="false"/>
          <w:i w:val="false"/>
          <w:color w:val="000000"/>
          <w:sz w:val="28"/>
        </w:rPr>
        <w:t>
      *Согласен на использование сведений, составляющих охраняемую законом тайну,</w:t>
      </w:r>
    </w:p>
    <w:bookmarkEnd w:id="386"/>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 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755" w:id="387"/>
    <w:p>
      <w:pPr>
        <w:spacing w:after="0"/>
        <w:ind w:left="0"/>
        <w:jc w:val="left"/>
      </w:pPr>
      <w:r>
        <w:rPr>
          <w:rFonts w:ascii="Times New Roman"/>
          <w:b/>
          <w:i w:val="false"/>
          <w:color w:val="000000"/>
        </w:rPr>
        <w:t xml:space="preserve"> Согласование и (или) заключение (разрешительного документа) на вывоз</w:t>
      </w:r>
      <w:r>
        <w:br/>
      </w:r>
      <w:r>
        <w:rPr>
          <w:rFonts w:ascii="Times New Roman"/>
          <w:b/>
          <w:i w:val="false"/>
          <w:color w:val="000000"/>
        </w:rPr>
        <w:t>лекарственных средств, зарегистрированных на территории Республики Казахстан</w:t>
      </w:r>
    </w:p>
    <w:bookmarkEnd w:id="387"/>
    <w:p>
      <w:pPr>
        <w:spacing w:after="0"/>
        <w:ind w:left="0"/>
        <w:jc w:val="both"/>
      </w:pPr>
      <w:bookmarkStart w:name="z756" w:id="388"/>
      <w:r>
        <w:rPr>
          <w:rFonts w:ascii="Times New Roman"/>
          <w:b w:val="false"/>
          <w:i w:val="false"/>
          <w:color w:val="000000"/>
          <w:sz w:val="28"/>
        </w:rPr>
        <w:t>
      _______________________________________________________________________</w:t>
      </w:r>
    </w:p>
    <w:bookmarkEnd w:id="388"/>
    <w:p>
      <w:pPr>
        <w:spacing w:after="0"/>
        <w:ind w:left="0"/>
        <w:jc w:val="both"/>
      </w:pPr>
      <w:r>
        <w:rPr>
          <w:rFonts w:ascii="Times New Roman"/>
          <w:b w:val="false"/>
          <w:i w:val="false"/>
          <w:color w:val="000000"/>
          <w:sz w:val="28"/>
        </w:rPr>
        <w:t>(наименование уполномоченного органа или его территориального подразделения)</w:t>
      </w:r>
    </w:p>
    <w:p>
      <w:pPr>
        <w:spacing w:after="0"/>
        <w:ind w:left="0"/>
        <w:jc w:val="both"/>
      </w:pPr>
      <w:r>
        <w:rPr>
          <w:rFonts w:ascii="Times New Roman"/>
          <w:b w:val="false"/>
          <w:i w:val="false"/>
          <w:color w:val="000000"/>
          <w:sz w:val="28"/>
        </w:rPr>
        <w:t>разрешает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бизнес идентификационный номер (БИН)</w:t>
      </w:r>
    </w:p>
    <w:p>
      <w:pPr>
        <w:spacing w:after="0"/>
        <w:ind w:left="0"/>
        <w:jc w:val="both"/>
      </w:pPr>
      <w:r>
        <w:rPr>
          <w:rFonts w:ascii="Times New Roman"/>
          <w:b w:val="false"/>
          <w:i w:val="false"/>
          <w:color w:val="000000"/>
          <w:sz w:val="28"/>
        </w:rPr>
        <w:t>или индивидуальный идентификационный номер (ИИН) (при наличии) , адрес,</w:t>
      </w:r>
    </w:p>
    <w:p>
      <w:pPr>
        <w:spacing w:after="0"/>
        <w:ind w:left="0"/>
        <w:jc w:val="both"/>
      </w:pPr>
      <w:r>
        <w:rPr>
          <w:rFonts w:ascii="Times New Roman"/>
          <w:b w:val="false"/>
          <w:i w:val="false"/>
          <w:color w:val="000000"/>
          <w:sz w:val="28"/>
        </w:rPr>
        <w:t>телефон) вывоз из Республики Казахстан лекарственных средств, медицинских</w:t>
      </w:r>
    </w:p>
    <w:p>
      <w:pPr>
        <w:spacing w:after="0"/>
        <w:ind w:left="0"/>
        <w:jc w:val="both"/>
      </w:pPr>
      <w:r>
        <w:rPr>
          <w:rFonts w:ascii="Times New Roman"/>
          <w:b w:val="false"/>
          <w:i w:val="false"/>
          <w:color w:val="000000"/>
          <w:sz w:val="28"/>
        </w:rPr>
        <w:t>изделий согласно спецификации "___" ________ 20__ № ____ от______ года</w:t>
      </w:r>
    </w:p>
    <w:p>
      <w:pPr>
        <w:spacing w:after="0"/>
        <w:ind w:left="0"/>
        <w:jc w:val="both"/>
      </w:pPr>
      <w:r>
        <w:rPr>
          <w:rFonts w:ascii="Times New Roman"/>
          <w:b w:val="false"/>
          <w:i w:val="false"/>
          <w:color w:val="000000"/>
          <w:sz w:val="28"/>
        </w:rPr>
        <w:t>к контракту (договору) от "___" _______ № _____ 20 __ года, заключенному</w:t>
      </w:r>
    </w:p>
    <w:p>
      <w:pPr>
        <w:spacing w:after="0"/>
        <w:ind w:left="0"/>
        <w:jc w:val="both"/>
      </w:pPr>
      <w:r>
        <w:rPr>
          <w:rFonts w:ascii="Times New Roman"/>
          <w:b w:val="false"/>
          <w:i w:val="false"/>
          <w:color w:val="000000"/>
          <w:sz w:val="28"/>
        </w:rPr>
        <w:t>с _____________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(лекарственная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и страны производителя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7" w:id="389"/>
      <w:r>
        <w:rPr>
          <w:rFonts w:ascii="Times New Roman"/>
          <w:b w:val="false"/>
          <w:i w:val="false"/>
          <w:color w:val="000000"/>
          <w:sz w:val="28"/>
        </w:rPr>
        <w:t>
      Должность уполномоченного лица</w:t>
      </w:r>
    </w:p>
    <w:bookmarkEnd w:id="389"/>
    <w:p>
      <w:pPr>
        <w:spacing w:after="0"/>
        <w:ind w:left="0"/>
        <w:jc w:val="both"/>
      </w:pPr>
      <w:r>
        <w:rPr>
          <w:rFonts w:ascii="Times New Roman"/>
          <w:b w:val="false"/>
          <w:i w:val="false"/>
          <w:color w:val="000000"/>
          <w:sz w:val="28"/>
        </w:rPr>
        <w:t>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Телефон: __________________</w:t>
      </w:r>
    </w:p>
    <w:p>
      <w:pPr>
        <w:spacing w:after="0"/>
        <w:ind w:left="0"/>
        <w:jc w:val="both"/>
      </w:pPr>
      <w:r>
        <w:rPr>
          <w:rFonts w:ascii="Times New Roman"/>
          <w:b w:val="false"/>
          <w:i w:val="false"/>
          <w:color w:val="000000"/>
          <w:sz w:val="28"/>
        </w:rPr>
        <w:t>Согласование и (или) заключение (разрешительного документа) на вывоз</w:t>
      </w:r>
    </w:p>
    <w:p>
      <w:pPr>
        <w:spacing w:after="0"/>
        <w:ind w:left="0"/>
        <w:jc w:val="both"/>
      </w:pPr>
      <w:r>
        <w:rPr>
          <w:rFonts w:ascii="Times New Roman"/>
          <w:b w:val="false"/>
          <w:i w:val="false"/>
          <w:color w:val="000000"/>
          <w:sz w:val="28"/>
        </w:rPr>
        <w:t>лекарственных средств, зарегистрированных на территории Республики Казахстан</w:t>
      </w:r>
    </w:p>
    <w:p>
      <w:pPr>
        <w:spacing w:after="0"/>
        <w:ind w:left="0"/>
        <w:jc w:val="both"/>
      </w:pPr>
      <w:r>
        <w:rPr>
          <w:rFonts w:ascii="Times New Roman"/>
          <w:b w:val="false"/>
          <w:i w:val="false"/>
          <w:color w:val="000000"/>
          <w:sz w:val="28"/>
        </w:rPr>
        <w:t>действительно до: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761" w:id="390"/>
    <w:p>
      <w:pPr>
        <w:spacing w:after="0"/>
        <w:ind w:left="0"/>
        <w:jc w:val="left"/>
      </w:pPr>
      <w:r>
        <w:rPr>
          <w:rFonts w:ascii="Times New Roman"/>
          <w:b/>
          <w:i w:val="false"/>
          <w:color w:val="000000"/>
        </w:rPr>
        <w:t xml:space="preserve"> Согласование и (или) заключение (разрешительного документа) на вывоз</w:t>
      </w:r>
      <w:r>
        <w:br/>
      </w:r>
      <w:r>
        <w:rPr>
          <w:rFonts w:ascii="Times New Roman"/>
          <w:b/>
          <w:i w:val="false"/>
          <w:color w:val="000000"/>
        </w:rPr>
        <w:t>лекарственных средств, незарегистрированных на территории Республики Казахстан</w:t>
      </w:r>
    </w:p>
    <w:bookmarkEnd w:id="390"/>
    <w:p>
      <w:pPr>
        <w:spacing w:after="0"/>
        <w:ind w:left="0"/>
        <w:jc w:val="both"/>
      </w:pPr>
      <w:bookmarkStart w:name="z762" w:id="391"/>
      <w:r>
        <w:rPr>
          <w:rFonts w:ascii="Times New Roman"/>
          <w:b w:val="false"/>
          <w:i w:val="false"/>
          <w:color w:val="000000"/>
          <w:sz w:val="28"/>
        </w:rPr>
        <w:t>
      ____________________________________________________________________</w:t>
      </w:r>
    </w:p>
    <w:bookmarkEnd w:id="391"/>
    <w:p>
      <w:pPr>
        <w:spacing w:after="0"/>
        <w:ind w:left="0"/>
        <w:jc w:val="both"/>
      </w:pPr>
      <w:r>
        <w:rPr>
          <w:rFonts w:ascii="Times New Roman"/>
          <w:b w:val="false"/>
          <w:i w:val="false"/>
          <w:color w:val="000000"/>
          <w:sz w:val="28"/>
        </w:rPr>
        <w:t>(наименование уполномоченного органа или его территориального подразделения)</w:t>
      </w:r>
    </w:p>
    <w:p>
      <w:pPr>
        <w:spacing w:after="0"/>
        <w:ind w:left="0"/>
        <w:jc w:val="both"/>
      </w:pPr>
      <w:r>
        <w:rPr>
          <w:rFonts w:ascii="Times New Roman"/>
          <w:b w:val="false"/>
          <w:i w:val="false"/>
          <w:color w:val="000000"/>
          <w:sz w:val="28"/>
        </w:rPr>
        <w:t>разрешает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бизнес идентификационный номер (БИН)</w:t>
      </w:r>
    </w:p>
    <w:p>
      <w:pPr>
        <w:spacing w:after="0"/>
        <w:ind w:left="0"/>
        <w:jc w:val="both"/>
      </w:pPr>
      <w:r>
        <w:rPr>
          <w:rFonts w:ascii="Times New Roman"/>
          <w:b w:val="false"/>
          <w:i w:val="false"/>
          <w:color w:val="000000"/>
          <w:sz w:val="28"/>
        </w:rPr>
        <w:t>или индивидуальный идентификационный номер (ИИН) (при наличии)</w:t>
      </w:r>
    </w:p>
    <w:p>
      <w:pPr>
        <w:spacing w:after="0"/>
        <w:ind w:left="0"/>
        <w:jc w:val="both"/>
      </w:pPr>
      <w:r>
        <w:rPr>
          <w:rFonts w:ascii="Times New Roman"/>
          <w:b w:val="false"/>
          <w:i w:val="false"/>
          <w:color w:val="000000"/>
          <w:sz w:val="28"/>
        </w:rPr>
        <w:t>услугополучателя, адрес, телефон)</w:t>
      </w:r>
    </w:p>
    <w:p>
      <w:pPr>
        <w:spacing w:after="0"/>
        <w:ind w:left="0"/>
        <w:jc w:val="both"/>
      </w:pPr>
      <w:r>
        <w:rPr>
          <w:rFonts w:ascii="Times New Roman"/>
          <w:b w:val="false"/>
          <w:i w:val="false"/>
          <w:color w:val="000000"/>
          <w:sz w:val="28"/>
        </w:rPr>
        <w:t>вывоз из Республики Казахстан лекарственных средств, медицинских изделий</w:t>
      </w:r>
    </w:p>
    <w:p>
      <w:pPr>
        <w:spacing w:after="0"/>
        <w:ind w:left="0"/>
        <w:jc w:val="both"/>
      </w:pPr>
      <w:r>
        <w:rPr>
          <w:rFonts w:ascii="Times New Roman"/>
          <w:b w:val="false"/>
          <w:i w:val="false"/>
          <w:color w:val="000000"/>
          <w:sz w:val="28"/>
        </w:rPr>
        <w:t>согласно спецификации "___" ________ 20__ № ____ от______ года к контракту</w:t>
      </w:r>
    </w:p>
    <w:p>
      <w:pPr>
        <w:spacing w:after="0"/>
        <w:ind w:left="0"/>
        <w:jc w:val="both"/>
      </w:pPr>
      <w:r>
        <w:rPr>
          <w:rFonts w:ascii="Times New Roman"/>
          <w:b w:val="false"/>
          <w:i w:val="false"/>
          <w:color w:val="000000"/>
          <w:sz w:val="28"/>
        </w:rPr>
        <w:t>(договору) от "___" _______ № _____ 20 __ года,</w:t>
      </w:r>
    </w:p>
    <w:p>
      <w:pPr>
        <w:spacing w:after="0"/>
        <w:ind w:left="0"/>
        <w:jc w:val="both"/>
      </w:pPr>
      <w:r>
        <w:rPr>
          <w:rFonts w:ascii="Times New Roman"/>
          <w:b w:val="false"/>
          <w:i w:val="false"/>
          <w:color w:val="000000"/>
          <w:sz w:val="28"/>
        </w:rPr>
        <w:t>заключенному с _____________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(лекарственная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и страны производителя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3" w:id="392"/>
      <w:r>
        <w:rPr>
          <w:rFonts w:ascii="Times New Roman"/>
          <w:b w:val="false"/>
          <w:i w:val="false"/>
          <w:color w:val="000000"/>
          <w:sz w:val="28"/>
        </w:rPr>
        <w:t>
      Должность уполномоченного лица</w:t>
      </w:r>
    </w:p>
    <w:bookmarkEnd w:id="392"/>
    <w:p>
      <w:pPr>
        <w:spacing w:after="0"/>
        <w:ind w:left="0"/>
        <w:jc w:val="both"/>
      </w:pPr>
      <w:r>
        <w:rPr>
          <w:rFonts w:ascii="Times New Roman"/>
          <w:b w:val="false"/>
          <w:i w:val="false"/>
          <w:color w:val="000000"/>
          <w:sz w:val="28"/>
        </w:rPr>
        <w:t>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Телефон: __________________</w:t>
      </w:r>
    </w:p>
    <w:p>
      <w:pPr>
        <w:spacing w:after="0"/>
        <w:ind w:left="0"/>
        <w:jc w:val="both"/>
      </w:pPr>
      <w:r>
        <w:rPr>
          <w:rFonts w:ascii="Times New Roman"/>
          <w:b w:val="false"/>
          <w:i w:val="false"/>
          <w:color w:val="000000"/>
          <w:sz w:val="28"/>
        </w:rPr>
        <w:t>Согласование и (или) заключение (разрешительного документа) на вывоз</w:t>
      </w:r>
    </w:p>
    <w:p>
      <w:pPr>
        <w:spacing w:after="0"/>
        <w:ind w:left="0"/>
        <w:jc w:val="both"/>
      </w:pPr>
      <w:r>
        <w:rPr>
          <w:rFonts w:ascii="Times New Roman"/>
          <w:b w:val="false"/>
          <w:i w:val="false"/>
          <w:color w:val="000000"/>
          <w:sz w:val="28"/>
        </w:rPr>
        <w:t>лекарственных средств, незарегистрированных на территории Республики Казахстан</w:t>
      </w:r>
    </w:p>
    <w:p>
      <w:pPr>
        <w:spacing w:after="0"/>
        <w:ind w:left="0"/>
        <w:jc w:val="both"/>
      </w:pPr>
      <w:r>
        <w:rPr>
          <w:rFonts w:ascii="Times New Roman"/>
          <w:b w:val="false"/>
          <w:i w:val="false"/>
          <w:color w:val="000000"/>
          <w:sz w:val="28"/>
        </w:rPr>
        <w:t>действительно до: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767" w:id="393"/>
    <w:p>
      <w:pPr>
        <w:spacing w:after="0"/>
        <w:ind w:left="0"/>
        <w:jc w:val="left"/>
      </w:pPr>
      <w:r>
        <w:rPr>
          <w:rFonts w:ascii="Times New Roman"/>
          <w:b/>
          <w:i w:val="false"/>
          <w:color w:val="000000"/>
        </w:rPr>
        <w:t xml:space="preserve"> Согласование и (или) заключение (разрешительного документа) на вывоз</w:t>
      </w:r>
      <w:r>
        <w:br/>
      </w:r>
      <w:r>
        <w:rPr>
          <w:rFonts w:ascii="Times New Roman"/>
          <w:b/>
          <w:i w:val="false"/>
          <w:color w:val="000000"/>
        </w:rPr>
        <w:t>медицинских изделий, незарегистрированных на территории Республики Казахстан</w:t>
      </w:r>
    </w:p>
    <w:bookmarkEnd w:id="393"/>
    <w:p>
      <w:pPr>
        <w:spacing w:after="0"/>
        <w:ind w:left="0"/>
        <w:jc w:val="both"/>
      </w:pPr>
      <w:bookmarkStart w:name="z768" w:id="394"/>
      <w:r>
        <w:rPr>
          <w:rFonts w:ascii="Times New Roman"/>
          <w:b w:val="false"/>
          <w:i w:val="false"/>
          <w:color w:val="000000"/>
          <w:sz w:val="28"/>
        </w:rPr>
        <w:t>
      _______________________________________________________________________</w:t>
      </w:r>
    </w:p>
    <w:bookmarkEnd w:id="394"/>
    <w:p>
      <w:pPr>
        <w:spacing w:after="0"/>
        <w:ind w:left="0"/>
        <w:jc w:val="both"/>
      </w:pPr>
      <w:r>
        <w:rPr>
          <w:rFonts w:ascii="Times New Roman"/>
          <w:b w:val="false"/>
          <w:i w:val="false"/>
          <w:color w:val="000000"/>
          <w:sz w:val="28"/>
        </w:rPr>
        <w:t>(наименование уполномоченного органа или его территориального подразделения)</w:t>
      </w:r>
    </w:p>
    <w:p>
      <w:pPr>
        <w:spacing w:after="0"/>
        <w:ind w:left="0"/>
        <w:jc w:val="both"/>
      </w:pPr>
      <w:r>
        <w:rPr>
          <w:rFonts w:ascii="Times New Roman"/>
          <w:b w:val="false"/>
          <w:i w:val="false"/>
          <w:color w:val="000000"/>
          <w:sz w:val="28"/>
        </w:rPr>
        <w:t>разрешает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бизнес идентификационный номер (БИН)</w:t>
      </w:r>
    </w:p>
    <w:p>
      <w:pPr>
        <w:spacing w:after="0"/>
        <w:ind w:left="0"/>
        <w:jc w:val="both"/>
      </w:pPr>
      <w:r>
        <w:rPr>
          <w:rFonts w:ascii="Times New Roman"/>
          <w:b w:val="false"/>
          <w:i w:val="false"/>
          <w:color w:val="000000"/>
          <w:sz w:val="28"/>
        </w:rPr>
        <w:t>или индивидуальный идентификационный номер (ИИН) (при наличии)</w:t>
      </w:r>
    </w:p>
    <w:p>
      <w:pPr>
        <w:spacing w:after="0"/>
        <w:ind w:left="0"/>
        <w:jc w:val="both"/>
      </w:pPr>
      <w:r>
        <w:rPr>
          <w:rFonts w:ascii="Times New Roman"/>
          <w:b w:val="false"/>
          <w:i w:val="false"/>
          <w:color w:val="000000"/>
          <w:sz w:val="28"/>
        </w:rPr>
        <w:t>услугополучателя, адрес, телефон)</w:t>
      </w:r>
    </w:p>
    <w:p>
      <w:pPr>
        <w:spacing w:after="0"/>
        <w:ind w:left="0"/>
        <w:jc w:val="both"/>
      </w:pPr>
      <w:r>
        <w:rPr>
          <w:rFonts w:ascii="Times New Roman"/>
          <w:b w:val="false"/>
          <w:i w:val="false"/>
          <w:color w:val="000000"/>
          <w:sz w:val="28"/>
        </w:rPr>
        <w:t>вывоз из Республики Казахстан лекарственных средств, медицинских изделий</w:t>
      </w:r>
    </w:p>
    <w:p>
      <w:pPr>
        <w:spacing w:after="0"/>
        <w:ind w:left="0"/>
        <w:jc w:val="both"/>
      </w:pPr>
      <w:r>
        <w:rPr>
          <w:rFonts w:ascii="Times New Roman"/>
          <w:b w:val="false"/>
          <w:i w:val="false"/>
          <w:color w:val="000000"/>
          <w:sz w:val="28"/>
        </w:rPr>
        <w:t>согласно спецификации "___" ________ 20__ № ____ от______ года</w:t>
      </w:r>
    </w:p>
    <w:p>
      <w:pPr>
        <w:spacing w:after="0"/>
        <w:ind w:left="0"/>
        <w:jc w:val="both"/>
      </w:pPr>
      <w:r>
        <w:rPr>
          <w:rFonts w:ascii="Times New Roman"/>
          <w:b w:val="false"/>
          <w:i w:val="false"/>
          <w:color w:val="000000"/>
          <w:sz w:val="28"/>
        </w:rPr>
        <w:t>к контракту (договору) от "___" _______ № _____ 20 __ года, заключенному</w:t>
      </w:r>
    </w:p>
    <w:p>
      <w:pPr>
        <w:spacing w:after="0"/>
        <w:ind w:left="0"/>
        <w:jc w:val="both"/>
      </w:pPr>
      <w:r>
        <w:rPr>
          <w:rFonts w:ascii="Times New Roman"/>
          <w:b w:val="false"/>
          <w:i w:val="false"/>
          <w:color w:val="000000"/>
          <w:sz w:val="28"/>
        </w:rPr>
        <w:t>с _____________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и страны производителя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9" w:id="395"/>
      <w:r>
        <w:rPr>
          <w:rFonts w:ascii="Times New Roman"/>
          <w:b w:val="false"/>
          <w:i w:val="false"/>
          <w:color w:val="000000"/>
          <w:sz w:val="28"/>
        </w:rPr>
        <w:t>
      Должность уполномоченного лица</w:t>
      </w:r>
    </w:p>
    <w:bookmarkEnd w:id="395"/>
    <w:p>
      <w:pPr>
        <w:spacing w:after="0"/>
        <w:ind w:left="0"/>
        <w:jc w:val="both"/>
      </w:pPr>
      <w:r>
        <w:rPr>
          <w:rFonts w:ascii="Times New Roman"/>
          <w:b w:val="false"/>
          <w:i w:val="false"/>
          <w:color w:val="000000"/>
          <w:sz w:val="28"/>
        </w:rPr>
        <w:t>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Телефон: __________________</w:t>
      </w:r>
    </w:p>
    <w:p>
      <w:pPr>
        <w:spacing w:after="0"/>
        <w:ind w:left="0"/>
        <w:jc w:val="both"/>
      </w:pPr>
      <w:r>
        <w:rPr>
          <w:rFonts w:ascii="Times New Roman"/>
          <w:b w:val="false"/>
          <w:i w:val="false"/>
          <w:color w:val="000000"/>
          <w:sz w:val="28"/>
        </w:rPr>
        <w:t>Согласование и (или) заключение (разрешительного документа) на вывоз</w:t>
      </w:r>
    </w:p>
    <w:p>
      <w:pPr>
        <w:spacing w:after="0"/>
        <w:ind w:left="0"/>
        <w:jc w:val="both"/>
      </w:pPr>
      <w:r>
        <w:rPr>
          <w:rFonts w:ascii="Times New Roman"/>
          <w:b w:val="false"/>
          <w:i w:val="false"/>
          <w:color w:val="000000"/>
          <w:sz w:val="28"/>
        </w:rPr>
        <w:t>медицинских изделий, незарегистрированных на территории Республики Казахстан</w:t>
      </w:r>
    </w:p>
    <w:p>
      <w:pPr>
        <w:spacing w:after="0"/>
        <w:ind w:left="0"/>
        <w:jc w:val="both"/>
      </w:pPr>
      <w:r>
        <w:rPr>
          <w:rFonts w:ascii="Times New Roman"/>
          <w:b w:val="false"/>
          <w:i w:val="false"/>
          <w:color w:val="000000"/>
          <w:sz w:val="28"/>
        </w:rPr>
        <w:t>действительно до: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и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согласования</w:t>
            </w:r>
            <w:r>
              <w:br/>
            </w:r>
            <w:r>
              <w:rPr>
                <w:rFonts w:ascii="Times New Roman"/>
                <w:b w:val="false"/>
                <w:i w:val="false"/>
                <w:color w:val="000000"/>
                <w:sz w:val="20"/>
              </w:rPr>
              <w:t>и (или) заключения</w:t>
            </w:r>
            <w:r>
              <w:br/>
            </w:r>
            <w:r>
              <w:rPr>
                <w:rFonts w:ascii="Times New Roman"/>
                <w:b w:val="false"/>
                <w:i w:val="false"/>
                <w:color w:val="000000"/>
                <w:sz w:val="20"/>
              </w:rPr>
              <w:t>(разрешительного документа)</w:t>
            </w:r>
            <w:r>
              <w:br/>
            </w:r>
            <w:r>
              <w:rPr>
                <w:rFonts w:ascii="Times New Roman"/>
                <w:b w:val="false"/>
                <w:i w:val="false"/>
                <w:color w:val="000000"/>
                <w:sz w:val="20"/>
              </w:rPr>
              <w:t>на вывоз зарегистрированных</w:t>
            </w:r>
            <w:r>
              <w:br/>
            </w:r>
            <w:r>
              <w:rPr>
                <w:rFonts w:ascii="Times New Roman"/>
                <w:b w:val="false"/>
                <w:i w:val="false"/>
                <w:color w:val="000000"/>
                <w:sz w:val="20"/>
              </w:rPr>
              <w:t>и незарегистрированных</w:t>
            </w:r>
            <w:r>
              <w:br/>
            </w:r>
            <w:r>
              <w:rPr>
                <w:rFonts w:ascii="Times New Roman"/>
                <w:b w:val="false"/>
                <w:i w:val="false"/>
                <w:color w:val="000000"/>
                <w:sz w:val="20"/>
              </w:rPr>
              <w:t>в Республике Казахстан</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p>
        </w:tc>
      </w:tr>
    </w:tbl>
    <w:bookmarkStart w:name="z773" w:id="396"/>
    <w:p>
      <w:pPr>
        <w:spacing w:after="0"/>
        <w:ind w:left="0"/>
        <w:jc w:val="left"/>
      </w:pPr>
      <w:r>
        <w:rPr>
          <w:rFonts w:ascii="Times New Roman"/>
          <w:b/>
          <w:i w:val="false"/>
          <w:color w:val="000000"/>
        </w:rPr>
        <w:t xml:space="preserve"> Согласование и (или) заключение (разрешительного документа) на вывоз</w:t>
      </w:r>
      <w:r>
        <w:br/>
      </w:r>
      <w:r>
        <w:rPr>
          <w:rFonts w:ascii="Times New Roman"/>
          <w:b/>
          <w:i w:val="false"/>
          <w:color w:val="000000"/>
        </w:rPr>
        <w:t>медицинских изделий, зарегистрированных на территории Республики Казахстан</w:t>
      </w:r>
    </w:p>
    <w:bookmarkEnd w:id="396"/>
    <w:p>
      <w:pPr>
        <w:spacing w:after="0"/>
        <w:ind w:left="0"/>
        <w:jc w:val="both"/>
      </w:pPr>
      <w:bookmarkStart w:name="z774" w:id="397"/>
      <w:r>
        <w:rPr>
          <w:rFonts w:ascii="Times New Roman"/>
          <w:b w:val="false"/>
          <w:i w:val="false"/>
          <w:color w:val="000000"/>
          <w:sz w:val="28"/>
        </w:rPr>
        <w:t>
      _______________________________________________________________________</w:t>
      </w:r>
    </w:p>
    <w:bookmarkEnd w:id="397"/>
    <w:p>
      <w:pPr>
        <w:spacing w:after="0"/>
        <w:ind w:left="0"/>
        <w:jc w:val="both"/>
      </w:pPr>
      <w:r>
        <w:rPr>
          <w:rFonts w:ascii="Times New Roman"/>
          <w:b w:val="false"/>
          <w:i w:val="false"/>
          <w:color w:val="000000"/>
          <w:sz w:val="28"/>
        </w:rPr>
        <w:t>(наименование уполномоченного органа или его территориального подразделения)</w:t>
      </w:r>
    </w:p>
    <w:p>
      <w:pPr>
        <w:spacing w:after="0"/>
        <w:ind w:left="0"/>
        <w:jc w:val="both"/>
      </w:pPr>
      <w:r>
        <w:rPr>
          <w:rFonts w:ascii="Times New Roman"/>
          <w:b w:val="false"/>
          <w:i w:val="false"/>
          <w:color w:val="000000"/>
          <w:sz w:val="28"/>
        </w:rPr>
        <w:t>разрешает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бизнес идентификационный номер (БИН)</w:t>
      </w:r>
    </w:p>
    <w:p>
      <w:pPr>
        <w:spacing w:after="0"/>
        <w:ind w:left="0"/>
        <w:jc w:val="both"/>
      </w:pPr>
      <w:r>
        <w:rPr>
          <w:rFonts w:ascii="Times New Roman"/>
          <w:b w:val="false"/>
          <w:i w:val="false"/>
          <w:color w:val="000000"/>
          <w:sz w:val="28"/>
        </w:rPr>
        <w:t>или индивидуальный идентификационный номер (ИИН) (при наличии)</w:t>
      </w:r>
    </w:p>
    <w:p>
      <w:pPr>
        <w:spacing w:after="0"/>
        <w:ind w:left="0"/>
        <w:jc w:val="both"/>
      </w:pPr>
      <w:r>
        <w:rPr>
          <w:rFonts w:ascii="Times New Roman"/>
          <w:b w:val="false"/>
          <w:i w:val="false"/>
          <w:color w:val="000000"/>
          <w:sz w:val="28"/>
        </w:rPr>
        <w:t>услугополучателя, адрес, телефон)</w:t>
      </w:r>
    </w:p>
    <w:p>
      <w:pPr>
        <w:spacing w:after="0"/>
        <w:ind w:left="0"/>
        <w:jc w:val="both"/>
      </w:pPr>
      <w:r>
        <w:rPr>
          <w:rFonts w:ascii="Times New Roman"/>
          <w:b w:val="false"/>
          <w:i w:val="false"/>
          <w:color w:val="000000"/>
          <w:sz w:val="28"/>
        </w:rPr>
        <w:t>вывоз из Республики Казахстан лекарственных средств, медицинских изделий</w:t>
      </w:r>
    </w:p>
    <w:p>
      <w:pPr>
        <w:spacing w:after="0"/>
        <w:ind w:left="0"/>
        <w:jc w:val="both"/>
      </w:pPr>
      <w:r>
        <w:rPr>
          <w:rFonts w:ascii="Times New Roman"/>
          <w:b w:val="false"/>
          <w:i w:val="false"/>
          <w:color w:val="000000"/>
          <w:sz w:val="28"/>
        </w:rPr>
        <w:t>согласно спецификации "___" ________ 20__ № ____ от ______ года</w:t>
      </w:r>
    </w:p>
    <w:p>
      <w:pPr>
        <w:spacing w:after="0"/>
        <w:ind w:left="0"/>
        <w:jc w:val="both"/>
      </w:pPr>
      <w:r>
        <w:rPr>
          <w:rFonts w:ascii="Times New Roman"/>
          <w:b w:val="false"/>
          <w:i w:val="false"/>
          <w:color w:val="000000"/>
          <w:sz w:val="28"/>
        </w:rPr>
        <w:t>к контракту (договору) от "___" _______ № _____ 20 __ года,</w:t>
      </w:r>
    </w:p>
    <w:p>
      <w:pPr>
        <w:spacing w:after="0"/>
        <w:ind w:left="0"/>
        <w:jc w:val="both"/>
      </w:pPr>
      <w:r>
        <w:rPr>
          <w:rFonts w:ascii="Times New Roman"/>
          <w:b w:val="false"/>
          <w:i w:val="false"/>
          <w:color w:val="000000"/>
          <w:sz w:val="28"/>
        </w:rPr>
        <w:t>заключенному с _____________ на следующие наименования: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и страны производителя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5" w:id="398"/>
      <w:r>
        <w:rPr>
          <w:rFonts w:ascii="Times New Roman"/>
          <w:b w:val="false"/>
          <w:i w:val="false"/>
          <w:color w:val="000000"/>
          <w:sz w:val="28"/>
        </w:rPr>
        <w:t>
      Должность уполномоченного лица</w:t>
      </w:r>
    </w:p>
    <w:bookmarkEnd w:id="398"/>
    <w:p>
      <w:pPr>
        <w:spacing w:after="0"/>
        <w:ind w:left="0"/>
        <w:jc w:val="both"/>
      </w:pPr>
      <w:r>
        <w:rPr>
          <w:rFonts w:ascii="Times New Roman"/>
          <w:b w:val="false"/>
          <w:i w:val="false"/>
          <w:color w:val="000000"/>
          <w:sz w:val="28"/>
        </w:rPr>
        <w:t>______________________________________ 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w:t>
      </w:r>
    </w:p>
    <w:p>
      <w:pPr>
        <w:spacing w:after="0"/>
        <w:ind w:left="0"/>
        <w:jc w:val="both"/>
      </w:pPr>
      <w:r>
        <w:rPr>
          <w:rFonts w:ascii="Times New Roman"/>
          <w:b w:val="false"/>
          <w:i w:val="false"/>
          <w:color w:val="000000"/>
          <w:sz w:val="28"/>
        </w:rPr>
        <w:t>Телефон: __________________</w:t>
      </w:r>
    </w:p>
    <w:p>
      <w:pPr>
        <w:spacing w:after="0"/>
        <w:ind w:left="0"/>
        <w:jc w:val="both"/>
      </w:pPr>
      <w:r>
        <w:rPr>
          <w:rFonts w:ascii="Times New Roman"/>
          <w:b w:val="false"/>
          <w:i w:val="false"/>
          <w:color w:val="000000"/>
          <w:sz w:val="28"/>
        </w:rPr>
        <w:t>Согласование и (или) заключение (разрешительного документа) на вывоз</w:t>
      </w:r>
    </w:p>
    <w:p>
      <w:pPr>
        <w:spacing w:after="0"/>
        <w:ind w:left="0"/>
        <w:jc w:val="both"/>
      </w:pPr>
      <w:r>
        <w:rPr>
          <w:rFonts w:ascii="Times New Roman"/>
          <w:b w:val="false"/>
          <w:i w:val="false"/>
          <w:color w:val="000000"/>
          <w:sz w:val="28"/>
        </w:rPr>
        <w:t>медицинских изделий, зарегистрированных на территории Республики Казахстан</w:t>
      </w:r>
    </w:p>
    <w:p>
      <w:pPr>
        <w:spacing w:after="0"/>
        <w:ind w:left="0"/>
        <w:jc w:val="both"/>
      </w:pPr>
      <w:r>
        <w:rPr>
          <w:rFonts w:ascii="Times New Roman"/>
          <w:b w:val="false"/>
          <w:i w:val="false"/>
          <w:color w:val="000000"/>
          <w:sz w:val="28"/>
        </w:rPr>
        <w:t>действительно до: 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