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4ed3" w14:textId="4cd4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финансов Республики Казахстан от 19 февраля 2018 года № 239 и Министра информации и коммуникаций Республики Казахстан от 16 февраля 2018 года № 47 "Об утверждении перечня налоговых заявлений, представляемых через Государственную корпорацию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Заместителя Премьер-Министра - Министра финансов Республики Казахстан от 28 февраля 2023 года № 217 и Министра цифрового развития, инноваций и аэрокосмической промышленности Республики Казахстан от 28 февраля 2023 года № 66/НҚ. Зарегистрирован в Министерстве юстиции Республики Казахстан 28 февраля 2023 года № 31982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февраля 2018 года № 239 и Министра информации и коммуникаций Республики Казахстан от 16 февраля 2018 года № 47 "Об утверждении перечня налоговых заявлений, представляемых через Государственную корпорацию "Правительство для граждан" (зарегистрирован в Реестре государственной регистрации нормативных правовых актов под № 16531).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вводится в действие по истечению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