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a9a8" w14:textId="9fca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12 июня 2017 года № 339 "Об утверждении нормативных правовых актов в области безопасности и охраны труда в гражданской авиации" и в приказ Министра индустрии и инфраструктурного развития Республики Казахстан от 22 июля 2019 года № 525 "Об утверждении Правил профессиональной подготовки и поддержания квалификации авиационных инспекторов"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февраля 2023 года № 119. Зарегистрирован в Министерстве юстиции Республики Казахстан 28 февраля 2023 года № 31981.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июля 2019 года № 525 "Об утверждении Правил профессиональной подготовки и поддержания квалификации авиационных инспекторов" (зарегистрирован в Реестре государственной регистрации нормативных правовых актов за № 19096) следующие изменения: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и поддержания квалификации авиационных инспекторов,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Подготовка авиационных инспекторов производится по программам первоначальной подготовки и повышения квалификации, утвержденным уполномоченной организацией. 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объем подготовки устанавливается и утверждается внутренним актом уполномоченной организации.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окончания курса профессиональной подготовки и поддержания квалификации авиационным инспекторам выдается документ (сертификат) в бумажном и (или) электронном виде авиационным учебным центром, подтверждающий прохождение соответствующего курса.";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Учет информации (сохранение записей) о прохождении авиационными инспекторами профессиональной подготовки и поддержании квалификации осуществляется кадровой службой уполномоченной организации с сохранением информации в электронном виде. 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информация об уровне подготовки и профессиональной деятельности авиационных инспекторов постоянно актуализируется.".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