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2790" w14:textId="af52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19 января 2016 года № 15 "Об определении государственных органов, их подведомственных организаций и органов местного самоуправления, а также иных субъектов информатизации, использующих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23 февраля 2023 года № 63/НҚ. Зарегистрирован в Министерстве юстиции Республики Казахстан 24 февраля 2023 года № 31962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января 2016 года № 15 "Об определении государственных органов, их подведомственных организаций и органов местного самоуправления, а также иных субъектов информатизации, использующих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сетей" (зарегистрирован в Реестре государственной регистрации нормативных правовых актов под № 13102)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органов, их подведомственных организаций и органов местного самоуправления, а также иных субъектов информатизации, использующих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Аппарат Конституционного Суда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 изложить в следующей редакции: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Судебная администрация Республики Казахстан Республики Казахстан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аудиторская палата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 изложить в следующей редакций: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35 изложить в следующей редакции: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42, 43 следующего содержания: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 Конституционного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37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Судебная администрация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