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16a" w14:textId="e6f9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2023 года № 25. Зарегистрирован в Министерстве юстиции Республики Казахстан 17 февраля 2023 года № 31932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Лекарственные средства в рамках гарантированного объема бесплатной медицинской помощи: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40, изложить в следующей редакции: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изменения и дополнения: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закупаемых у единого дистрибьютора, утвержденном приложением 1 к указанному приказу: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543,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 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544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1099-1128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400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10000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контейнер/флакон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Баклофен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Баклофен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 и дополнения: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581,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 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подкожной инъекций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29,79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582 исключить;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1477-1495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Баклофен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Баклофен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