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e9ab0" w14:textId="67e9a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культуры и спорта Республики Казахстан от 22 июля 2019 года № 206 "Об утверждении Правил и условий выплаты субсидий в сфере кинематографии"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14 февраля 2023 года № 48. Зарегистрирован в Министерстве юстиции Республики Казахстан 17 февраля 2023 года № 31931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22 июля 2019 года № 206 "Об утверждении Правил и условий выплаты субсидий в сфере кинематографии" (зарегистрирован в Реестре государственной регистрации нормативных правовых актов под № 19071)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кинематографии" ПРИКАЗЫВАЮ:";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условия выплаты субсидий в сфере кинематографии,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культуры Министерства культуры и спорта Республики Казахстан в установленном законодательством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трех рабочих дней после введения в действие настоящего приказа размещение его на интернет-ресурсе Министерства культуры и спорта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трех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культуры и спорта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февраля 2023 года № 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спорта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2019 года № 206</w:t>
            </w:r>
          </w:p>
        </w:tc>
      </w:tr>
    </w:tbl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условия выплаты субсидий в сфере кинематографии</w:t>
      </w:r>
    </w:p>
    <w:bookmarkEnd w:id="11"/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 условия выплаты субсидий в сфере кинематографии (далее – Правила) определяют порядок и условия выплаты субсидий в сфере кинематографии. 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Правилах используются следующие понятия: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кинопроект – совокупность (пакет) документов и материалов (сценарий, режиссерская экспликация, смета на производство фильма, календарно-постановочный план, план маркетинга, визуальные материалы), на основании которых осуществляются производство и прокат фильма;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субсидия в сфере кинематографии (далее – субсидия) – вид бюджетной субсидии, предоставляемой на безвозмездной и безвозвратной основе иностранному юридическому лицу, его филиалу или представительству, заключившему соглашение на предоставление субсидии в сфере кинематографии;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Соглашение на предоставление субсидии в сфере кинематографии (далее – Соглашение) – договор, по которому казахстанская сторона обязуется выплатить субсидию, а иностранное юридическое лицо, его филиал или представительство – производить фильм (или его часть) в Республике Казахстан.</w:t>
      </w:r>
    </w:p>
    <w:bookmarkEnd w:id="17"/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 условия выплаты субсидий в сфере кинематографии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Субсидия предоставляется Государственным центром поддержки национального кино – единым оператором по выплате субсидий в сфере кинематографии (далее – Единый оператор) путем возмещения до тридцати процентов стоимости товаров, работ и услуг, связанных с производством фильма (или его части) в Республике Казахстан.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Условиями предоставления субсидии являются: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получателем субсидии является иностранное юридическое лицо, его филиал или представительство (далее – инвестор); 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производство фильма (или его части) в Республике Казахстан.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Для получения субсидии инвестор до 1 марта календарного года представляет Единому оператору следующие документы и материалы: 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форме, согласно приложению 1 к настоящим Правилам;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подтверждающий юридический статус инвестора;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учредительные документы;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краткое содержание фильма (синопсис);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кинопроект;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расчеты планируемых затрат, связанных с производством фильма (или его части), в соответствии с пунктом 15 настоящих Правил;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презентация кинопроекта с наименованием фильма, краткой информацией об авторе (авторах) сценария, режиссере-постановщике, субъекте кинематографической деятельности и (или) кинематографической организации, описанием основных персонажей, тизер-постером, плакатом или другими рекламными материалами.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документам и материалам на иностранном языке прилагаются их нотариально засвидетельствованный перевод на казахский или русский языки.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Представленные документы и материалы не рецензируются и возврату не подлежат.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 запросу Единого оператора инвестор предоставляет недостающие документы и материалы в течение 5 (пять) рабочих дней со дня получения запроса.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Представленные в соответствии с пунктом 5 настоящих Правил документы и материалы рассматриваются Единым оператором в срок до 30 марта календарного года.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 и материалы, поступившие по истечении срока, указанного в пункте 5 настоящих Правил, подлежат рассмотрению в течение календарного года на предмет целесообразности предоставления субсидии в предстоящем году. 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 и материалы, представленные в соответствии с пунктом 5 настоящих Правил, возвращаются без рассмотрения в течение 3 (три) рабочих дней со дня окончания срока рассмотрения документов и материалов, в случаях: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представление инвестором документов и материалов, не соответствующих пункту 5 настоящих Правил или неполного пакета документов; 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инвестором недостоверной или искаженной информации.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несоответствия представленных документов и материалов условиям, указанным в пункте 5 настоящих Правил, инвестор при их устранении имеет право повторно представить документы в период срока, установленного для их приема. 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Единый оператор в течение 10 (десять) рабочих дней со дня окончания срока рассмотрения поступивших документов и материалов готовит проект Соглашения на казахском и, при необходимости, на других языках по форме, согласно приложению 2 к настоящим Правилам и направляет его для согласования в уполномоченный орган в сфере кинематографии (далее – уполномоченный орган).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Уполномоченный орган рассматривает и согласовывает проект Соглашения в течение 10 (десять) рабочих дней. Согласование оформляется путем проставления даты и визы уполномоченным должностным лицом.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После согласования с уполномоченным органом Единый оператор направляет инвестору проект Соглашения на казахском и, при необходимости, на других языках в двух экземплярах для подписания.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Инвестор в течение 3 (три) рабочих дней со дня получения согласованного и подписанного Единым оператором проекта Соглашения подписывает его, после чего Соглашение считается заключенным. Один экземпляр заключенного Соглашения инвестор оставляет у себя, второй экземпляр – возвращает Единому оператору, копия направляется Единым оператором в уполномоченный орган.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необходимости внесения изменений в Соглашение, заключается дополнительное соглашение в порядке, установленном настоящей главой. 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На основании заключенного Соглашения инвестор осуществляет производство фильма (или его части) в Республике Казахстан. 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целях получения субсидии инвестор предоставляет Единому оператору в срок до 1 ноября года отчет о затратах, связанных с производством фильма (или его части), с приложением отснятого материала и копии документов, подтверждающих затраты инвестора (далее – отчет).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Выплата субсидии осуществляется в случае оказания, приобретения и выполнения гражданами Республики Казахстан и (или) юридическими лицами Республики Казахстан: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услуг, связанных с производством фильма (или его части):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найму актеров и съемочной группы;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страхованию оборудования и членов съемочной группы;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использованию транспорта, в том числе специального;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аренде жилого помещения;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аренде помещений; 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аренде животных;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товаров, связанных с производством фильма (или его части):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оборудования, программного обеспечения, материалов для создания декораций, горюче-смазочных материалов;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костюмов, реквизитов, грима и пиротехники;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 по созданию декораций, связанных с производством фильма (или его части).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Единый оператор в течение 20 (двадцать) рабочих дней со дня поступления отчета осуществляет его проверку на предмет полноты и достоверности представленных сведений, связанных с производством фильма (или его части) в Республике Казахстан, и направляет его в уполномоченный орган.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Уполномоченный орган в срок до 31 января календарного года осуществляет проверку отчета на предмет соблюдения инвестором условий Соглашения.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запрашивает дополнительные документы и материалы, подтверждающие затраты инвестора, связанные с производством фильма (или его части) в течение срока, указанного в части первой настоящего пункта.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Уполномоченный орган, в случае выявления нарушений условий Соглашения, направляет инвестору мотивированный отказ в предоставлении субсидии.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Уполномоченный орган на основании отчета, представленного Единым оператором, включает расходы по выплате субсидии в бюджетную заявку на соответствующий финансовый год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24 ноября 2014 года № 511 "Об утверждении Правил составления и представления бюджетной заявки" (зарегистрирован в Реестре государственной регистрации нормативных правовых актов под № 10007).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Перечисление средств Единому оператору на предоставление субсидии осуществляется уполномоченным органом согласно плану финансирования по обязательствам и платежам на соответствующий финансовый год в соответствии с действующим законодательством Республики Казахстан на основании отчета.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Выплата субсидии инвестору осуществляется Единым оператором в пределах средств, предусмотренных в республиканском бюджете на соответствующий финансовый год в соответствии с действующим законодательством Республики Казахстан.</w:t>
      </w:r>
    </w:p>
    <w:bookmarkEnd w:id="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условиям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субсидий в сфере кинематографии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некоммерческого акционерного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общества "Государственный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поддержки национального кино"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юридического лица, фамилия,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имя,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руководителя юридического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лица либо 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лица по доверенности)</w:t>
            </w:r>
          </w:p>
        </w:tc>
      </w:tr>
    </w:tbl>
    <w:bookmarkStart w:name="z77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Заявление</w:t>
      </w:r>
    </w:p>
    <w:bookmarkEnd w:id="66"/>
    <w:p>
      <w:pPr>
        <w:spacing w:after="0"/>
        <w:ind w:left="0"/>
        <w:jc w:val="both"/>
      </w:pPr>
      <w:bookmarkStart w:name="z78" w:id="67"/>
      <w:r>
        <w:rPr>
          <w:rFonts w:ascii="Times New Roman"/>
          <w:b w:val="false"/>
          <w:i w:val="false"/>
          <w:color w:val="000000"/>
          <w:sz w:val="28"/>
        </w:rPr>
        <w:t>
      Прошу рассмотреть кинопроект для выплаты субсидии в сфере кинематографии.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фильма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Жанр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Язык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Краткая аннотация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Объем фильма (или его части) (в полезных метрах или минутах)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Режиссер (фамилия, имя, отчество (при его наличии), гражданство), дебют (да/нет)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Автор сценария (фамилия, имя, отчество (при его наличии), гражданство)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Композитор (фамилия, имя, отчество (при его наличии), гражданство)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Сроки производства фильма (или его части)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Общая стоимость фильма (или его части) (в тенге)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Реквизиты юридического лица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руководителя юридического лица либо уполномоченного лица по доверенности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юридического лица (при ее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условиям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субсидий в сфере кинематографии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1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Соглашение о предоставлении субсидии в сфере кинематографии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____________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____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      " _________ 20 __ года</w:t>
            </w:r>
          </w:p>
        </w:tc>
      </w:tr>
    </w:tbl>
    <w:p>
      <w:pPr>
        <w:spacing w:after="0"/>
        <w:ind w:left="0"/>
        <w:jc w:val="both"/>
      </w:pPr>
      <w:bookmarkStart w:name="z82" w:id="69"/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о предоставлении субсидии в сфере кинематографии (далее – 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Соглашение) заключено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кинематографии" между некоммерческим акционерным обществом "Государственный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центр поддержки национального кино" в лице председателя Правления 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действующего на основании Устава, именуемый в дальнейшем "Единый оператор"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иностранным юридическим лицом, его филиалом или представительством 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действующего на основании ___________, именуемый в дальнейшем "Инвестор", совместно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именуемыми как "Стороны", а каждый в отдельности как указано выше.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1. Термины и определения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1.1. В настоящем Соглашении используются следующие основные термины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определения: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 производство фильма – процесс реализации творческого замысла автора,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результате которого создается фильм;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кинопроект – совокупность (пакет) документов и материалов (сценарий,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режиссерская экспликация, смета на производство фильма, календарно-постановочный план,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 маркетинга, визуальные материалы), на основании которых осуществляются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производство и прокат фильма;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3) субсидия в сфере кинематографии (далее – субсидия) – вид бюджетной субсидии,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предоставляемой на безвозмездной и безвозвратной основе иностранному юридическому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лицу, его филиалу или представительству, заключившему соглашение на предоставление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субсидии в сфере кинематографии.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 Предмет Соглашения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2.1. По условиям настоящего Соглашения Инвестор обязуется производить фильм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(или его части) в Республике Казахстан под названием ________, а Единый оператор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выплатить субсидию.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2.2. Субсидия предоставляется путем возмещения до тридцати процентов стоимости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товаров, работ и услуг, связанных с производством фильма (или его части) в Республике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при обязательном условии предоставления отчета согласно приложению 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настоящему Соглашению, документов и материалов, подтверждающих затраты инвестора,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связи с производством фильма (или его части) в Республике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3. Сумма Соглашения и условия оплаты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3.1. Общая сумма планируемой субсидии составляет ________ тенге и включает все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расходы, связанные с производством фильма (или его части), а также все налоги и сборы,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предусмотренные законодательством Республики Казахстан (далее – сумма).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3.2. Сумма выплачивается Единым оператором путем перечисления денежных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средств на расчетный счет Инвестора не позднее 10 (десяти) рабочих дней со дня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перечисления средств уполномоченным органом в сфере кинематографии Единому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оператору.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4. Права и обязанности Сторон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4.1. Единый оператор вправе: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 осуществлять контроль за соблюдением Инвестором условий Соглашения;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запрашивать у Инвестора необходимые документы и материалы о результатах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деятельности, затратах, связанных с производством фильма (или его части) в Республике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4.2. Единый оператор обязан: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 осуществить выплату субсидии Инвестору в соответствии с законодательством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отказать в выплате субсидии в случае нарушения Инвестором условий Соглашения.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4.3. Инвестор обязан: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 своевременно и в полном объеме исполнять обязательства, предусмотренные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Соглашением;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по запросу Единого оператора предоставить документы и материалы о результатах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своей деятельности, затратах, связанных с производством фильма (или его части)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Республике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4.4. Инвестор вправе получать консультацию и всю необходимую информацию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Единого оператора, связанные с реализацией настоящего Соглашения.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5. Ответственность Сторон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5.1. Каждая из Сторон несет ответственность за неисполнение и (или) ненадлежащее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исполнение обязательств, вытекающих из настоящего Соглашения, в соответствии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6. Конфиденциальность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6.1. Настоящим Стороны соглашаются, что информация, касающаяся условий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настоящего Соглашения, полученная ими в ходе заключения и исполнения Соглашения,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является конфиденциальной и не подлежит разглашению третьим лицам, за исключением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заинтересованных государственных органов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7. Разрешение споров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7.1. Споры, связанные или вытекающие из настоящего Соглашения, разрешаются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путем переговоров и консультаций между Сторонами.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7.2. Споры, неурегулированные путем переговоров и консультаций, разрешаются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судебном порядке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8. Изменение условий Соглашения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8.1. Действительными и обязательными для Сторон признаются только те изменения,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которые составлены по согласию Сторон путем заключения дополнительного соглашения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соответствии с законодательством Республики Казахстан и скрепления печатью.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9. Заключительные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9.1. В случае реорганизации или ликвидации Сторон, все права и обязанности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настоящему Соглашению, в том числе права и обязанности по возникшим спорам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разногласиям переходят к правопреемникам Сторон.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9.2. Настоящее Соглашение составлено в 2 (двух) идентичных экземплярах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казахском и ___________ языках по 1 (одному) экземпляру для каждой из Сторон, каждый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которых имеет равную юридическую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9.3. Настоящее Соглашение вступает в силу со дня заключения Сторонами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действует до полного выполнения Сторонами своих обязательств, предусмотренных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Соглашением.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9.4. Во всех иных случаях, не урегулированных настоящим Соглашением, Стороны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руководствуются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10. Юридические адреса, банковские реквизиты и подписи Сторон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Единый оператор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Республика Казахстан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Юридический адрес:______________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Контакты: _________________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Банковские реквизиты:____________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место для печати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Инвестор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Страна:__________________________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Юридический адрес: _____________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Контакты: ________________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Банковские реквизиты: ___________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место для печати (при наличии)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"СОГЛАСОВАНО"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Министерство культуры и спорта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Казахстан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_______________________________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фамилия, имя, отчество (при наличии),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должность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Подпись _______________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Дата __________________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Место печати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Соглашению о предоставлении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субсидии сфере кинематографии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5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Отчет о затратах, связанных с производством фильма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(или его части) в Республике Казахстан</w:t>
      </w:r>
    </w:p>
    <w:bookmarkEnd w:id="70"/>
    <w:p>
      <w:pPr>
        <w:spacing w:after="0"/>
        <w:ind w:left="0"/>
        <w:jc w:val="both"/>
      </w:pPr>
      <w:bookmarkStart w:name="z86" w:id="71"/>
      <w:r>
        <w:rPr>
          <w:rFonts w:ascii="Times New Roman"/>
          <w:b w:val="false"/>
          <w:i w:val="false"/>
          <w:color w:val="000000"/>
          <w:sz w:val="28"/>
        </w:rPr>
        <w:t>
      Наименование инвестора: __________________________________________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соглашения: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 производства фильма (или его части):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Общая сумма субсидии, предусмотренная в соглашении: 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подтверждающего документа об оплате расходов (чеки, квитанции и другие подтверждающие документы)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оплаты расходов в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87" w:id="72"/>
      <w:r>
        <w:rPr>
          <w:rFonts w:ascii="Times New Roman"/>
          <w:b w:val="false"/>
          <w:i w:val="false"/>
          <w:color w:val="000000"/>
          <w:sz w:val="28"/>
        </w:rPr>
        <w:t>
      Перечень прилагаемых документов и материалов, подтверждающих затраты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Инвестора, связанных с производством фильма (или его части):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1._____________________________________________________________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3.______________________________________________________________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предоставления отчета: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инвестора: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инвестора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Место печати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