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da134" w14:textId="2fda1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2 декабря 2016 года № 630 "Об утверждении Правил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15 февраля 2023 года № 172. Зарегистрирован в Министерстве юстиции Республики Казахстан 17 февраля 2023 года № 31908. Утратил силу приказом Министра финансов Республики Казахстан от 9 июня 2025 года № 290.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09.06.2025 </w:t>
      </w:r>
      <w:r>
        <w:rPr>
          <w:rFonts w:ascii="Times New Roman"/>
          <w:b w:val="false"/>
          <w:i w:val="false"/>
          <w:color w:val="ff0000"/>
          <w:sz w:val="28"/>
        </w:rPr>
        <w:t>№ 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 декабря 2016 года № 630 "Об утверждении Правил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 (зарегистрирован в Реестре государственной регистрации нормативных правовых актов под № 14613)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 утвержденных указанным приказом: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"11. Государственные учреждения и администраторы бюджетных программ составляют и представляют следующие виды отчетов:</w:t>
      </w:r>
    </w:p>
    <w:bookmarkEnd w:id="3"/>
    <w:bookmarkStart w:name="z9" w:id="4"/>
    <w:p>
      <w:pPr>
        <w:spacing w:after="0"/>
        <w:ind w:left="0"/>
        <w:jc w:val="both"/>
      </w:pPr>
      <w:r>
        <w:rPr>
          <w:rFonts w:ascii="Times New Roman"/>
          <w:b w:val="false"/>
          <w:i w:val="false"/>
          <w:color w:val="000000"/>
          <w:sz w:val="28"/>
        </w:rPr>
        <w:t xml:space="preserve">
      отчет об исполнении планов поступлений и расходов денег от реализации товаров (работ, услуг) по форме 1-ПУ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форма 1-ПУ);</w:t>
      </w:r>
    </w:p>
    <w:bookmarkEnd w:id="4"/>
    <w:bookmarkStart w:name="z10" w:id="5"/>
    <w:p>
      <w:pPr>
        <w:spacing w:after="0"/>
        <w:ind w:left="0"/>
        <w:jc w:val="both"/>
      </w:pPr>
      <w:r>
        <w:rPr>
          <w:rFonts w:ascii="Times New Roman"/>
          <w:b w:val="false"/>
          <w:i w:val="false"/>
          <w:color w:val="000000"/>
          <w:sz w:val="28"/>
        </w:rPr>
        <w:t xml:space="preserve">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по форме 2-СД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форма 2-СД);</w:t>
      </w:r>
    </w:p>
    <w:bookmarkEnd w:id="5"/>
    <w:bookmarkStart w:name="z11" w:id="6"/>
    <w:p>
      <w:pPr>
        <w:spacing w:after="0"/>
        <w:ind w:left="0"/>
        <w:jc w:val="both"/>
      </w:pPr>
      <w:r>
        <w:rPr>
          <w:rFonts w:ascii="Times New Roman"/>
          <w:b w:val="false"/>
          <w:i w:val="false"/>
          <w:color w:val="000000"/>
          <w:sz w:val="28"/>
        </w:rPr>
        <w:t xml:space="preserve">
      отчет об использовании средств, выделенных на представительские затраты по форме 3-ПЗ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форма 3-ПЗ);</w:t>
      </w:r>
    </w:p>
    <w:bookmarkEnd w:id="6"/>
    <w:bookmarkStart w:name="z12" w:id="7"/>
    <w:p>
      <w:pPr>
        <w:spacing w:after="0"/>
        <w:ind w:left="0"/>
        <w:jc w:val="both"/>
      </w:pPr>
      <w:r>
        <w:rPr>
          <w:rFonts w:ascii="Times New Roman"/>
          <w:b w:val="false"/>
          <w:i w:val="false"/>
          <w:color w:val="000000"/>
          <w:sz w:val="28"/>
        </w:rPr>
        <w:t xml:space="preserve">
      сводный отчет по расходам по бюджетной классификации по форме 4-20,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(далее – форма 4-20);</w:t>
      </w:r>
    </w:p>
    <w:bookmarkEnd w:id="7"/>
    <w:bookmarkStart w:name="z13" w:id="8"/>
    <w:p>
      <w:pPr>
        <w:spacing w:after="0"/>
        <w:ind w:left="0"/>
        <w:jc w:val="both"/>
      </w:pPr>
      <w:r>
        <w:rPr>
          <w:rFonts w:ascii="Times New Roman"/>
          <w:b w:val="false"/>
          <w:i w:val="false"/>
          <w:color w:val="000000"/>
          <w:sz w:val="28"/>
        </w:rPr>
        <w:t xml:space="preserve">
      отчет о поступлениях и расходах Государственного фонда социального страхования (далее ‒ ГФСС) по форме 8-ГФСС согласно </w:t>
      </w:r>
      <w:r>
        <w:rPr>
          <w:rFonts w:ascii="Times New Roman"/>
          <w:b w:val="false"/>
          <w:i w:val="false"/>
          <w:color w:val="000000"/>
          <w:sz w:val="28"/>
        </w:rPr>
        <w:t>приложению 9-1</w:t>
      </w:r>
      <w:r>
        <w:rPr>
          <w:rFonts w:ascii="Times New Roman"/>
          <w:b w:val="false"/>
          <w:i w:val="false"/>
          <w:color w:val="000000"/>
          <w:sz w:val="28"/>
        </w:rPr>
        <w:t xml:space="preserve"> к настоящим Правилам (далее-форма 8 ‒ ГФСС);</w:t>
      </w:r>
    </w:p>
    <w:bookmarkEnd w:id="8"/>
    <w:bookmarkStart w:name="z14" w:id="9"/>
    <w:p>
      <w:pPr>
        <w:spacing w:after="0"/>
        <w:ind w:left="0"/>
        <w:jc w:val="both"/>
      </w:pPr>
      <w:r>
        <w:rPr>
          <w:rFonts w:ascii="Times New Roman"/>
          <w:b w:val="false"/>
          <w:i w:val="false"/>
          <w:color w:val="000000"/>
          <w:sz w:val="28"/>
        </w:rPr>
        <w:t xml:space="preserve">
      отчет о поступлениях и расходах Фонда социального медицинского страхования (далее ‒ ФСМС) по форме 8-ФСМС согласно </w:t>
      </w:r>
      <w:r>
        <w:rPr>
          <w:rFonts w:ascii="Times New Roman"/>
          <w:b w:val="false"/>
          <w:i w:val="false"/>
          <w:color w:val="000000"/>
          <w:sz w:val="28"/>
        </w:rPr>
        <w:t>приложению 9-2</w:t>
      </w:r>
      <w:r>
        <w:rPr>
          <w:rFonts w:ascii="Times New Roman"/>
          <w:b w:val="false"/>
          <w:i w:val="false"/>
          <w:color w:val="000000"/>
          <w:sz w:val="28"/>
        </w:rPr>
        <w:t xml:space="preserve"> к настоящим Правилам (далее - форма 8 ‒ ФСМС);</w:t>
      </w:r>
    </w:p>
    <w:bookmarkEnd w:id="9"/>
    <w:bookmarkStart w:name="z15" w:id="10"/>
    <w:p>
      <w:pPr>
        <w:spacing w:after="0"/>
        <w:ind w:left="0"/>
        <w:jc w:val="both"/>
      </w:pPr>
      <w:r>
        <w:rPr>
          <w:rFonts w:ascii="Times New Roman"/>
          <w:b w:val="false"/>
          <w:i w:val="false"/>
          <w:color w:val="000000"/>
          <w:sz w:val="28"/>
        </w:rPr>
        <w:t>
      отчет о поступлениях и расходах Фонда поддержки инфраструктуры образования (далее ‒ ФПИО) по форме 9-ФПИО согласно приложению 9-3 к настоящим Правилам (далее – форма 9-ФПИО).";</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17" w:id="11"/>
    <w:p>
      <w:pPr>
        <w:spacing w:after="0"/>
        <w:ind w:left="0"/>
        <w:jc w:val="both"/>
      </w:pPr>
      <w:r>
        <w:rPr>
          <w:rFonts w:ascii="Times New Roman"/>
          <w:b w:val="false"/>
          <w:i w:val="false"/>
          <w:color w:val="000000"/>
          <w:sz w:val="28"/>
        </w:rPr>
        <w:t>
      "46. Разделы отчета об исполнении республиканского бюджета, включающие расходы бюджета, содержат данные по функциональным группам, функциональным подгруппам, администраторам бюджетных программ, бюджетным программам, подпрограммам классификации расходов бюджета.</w:t>
      </w:r>
    </w:p>
    <w:bookmarkEnd w:id="11"/>
    <w:bookmarkStart w:name="z18" w:id="12"/>
    <w:p>
      <w:pPr>
        <w:spacing w:after="0"/>
        <w:ind w:left="0"/>
        <w:jc w:val="both"/>
      </w:pPr>
      <w:r>
        <w:rPr>
          <w:rFonts w:ascii="Times New Roman"/>
          <w:b w:val="false"/>
          <w:i w:val="false"/>
          <w:color w:val="000000"/>
          <w:sz w:val="28"/>
        </w:rPr>
        <w:t>
      Разделы отчета об исполнении местного бюджета, включающие расходы бюджета, содержат данные по функциональным группам, функциональным подгруппам, администраторам бюджетных программ, бюджетным программам, подпрограммам классификации расходов бюджета.";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"57. Свободные остатки бюджетных средств – это остатки бюджетных средств на начало года, оставшиеся после распределения на:</w:t>
      </w:r>
    </w:p>
    <w:bookmarkEnd w:id="13"/>
    <w:bookmarkStart w:name="z21" w:id="14"/>
    <w:p>
      <w:pPr>
        <w:spacing w:after="0"/>
        <w:ind w:left="0"/>
        <w:jc w:val="both"/>
      </w:pPr>
      <w:r>
        <w:rPr>
          <w:rFonts w:ascii="Times New Roman"/>
          <w:b w:val="false"/>
          <w:i w:val="false"/>
          <w:color w:val="000000"/>
          <w:sz w:val="28"/>
        </w:rPr>
        <w:t>
      1) обслуживание и погашение основного долга по полученным займам;</w:t>
      </w:r>
    </w:p>
    <w:bookmarkEnd w:id="14"/>
    <w:bookmarkStart w:name="z22" w:id="15"/>
    <w:p>
      <w:pPr>
        <w:spacing w:after="0"/>
        <w:ind w:left="0"/>
        <w:jc w:val="both"/>
      </w:pPr>
      <w:r>
        <w:rPr>
          <w:rFonts w:ascii="Times New Roman"/>
          <w:b w:val="false"/>
          <w:i w:val="false"/>
          <w:color w:val="000000"/>
          <w:sz w:val="28"/>
        </w:rPr>
        <w:t>
      2) финансирование неоплаченной части принятых обязательств прошедшего финансового года по бюджетным программам развития со сроком реализации более одного года и текущим бюджетным программам, предусматривающим приобретение активов и других товаров со сроком изготовления и поставки более одного финансового года, услуг со сроком оказания более одного финансового года;</w:t>
      </w:r>
    </w:p>
    <w:bookmarkEnd w:id="15"/>
    <w:bookmarkStart w:name="z23" w:id="16"/>
    <w:p>
      <w:pPr>
        <w:spacing w:after="0"/>
        <w:ind w:left="0"/>
        <w:jc w:val="both"/>
      </w:pPr>
      <w:r>
        <w:rPr>
          <w:rFonts w:ascii="Times New Roman"/>
          <w:b w:val="false"/>
          <w:i w:val="false"/>
          <w:color w:val="000000"/>
          <w:sz w:val="28"/>
        </w:rPr>
        <w:t xml:space="preserve">
      3) дальнейшее финансирование бюджетных инвестиций, по которым срок завершения соответствует периоду реализации бюджетных инвестиций согласно утвержденной документации, указанной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157 и в </w:t>
      </w:r>
      <w:r>
        <w:rPr>
          <w:rFonts w:ascii="Times New Roman"/>
          <w:b w:val="false"/>
          <w:i w:val="false"/>
          <w:color w:val="000000"/>
          <w:sz w:val="28"/>
        </w:rPr>
        <w:t>пункте 1-1</w:t>
      </w:r>
      <w:r>
        <w:rPr>
          <w:rFonts w:ascii="Times New Roman"/>
          <w:b w:val="false"/>
          <w:i w:val="false"/>
          <w:color w:val="000000"/>
          <w:sz w:val="28"/>
        </w:rPr>
        <w:t xml:space="preserve"> статьи 159 Бюджетного кодекса;</w:t>
      </w:r>
    </w:p>
    <w:bookmarkEnd w:id="16"/>
    <w:bookmarkStart w:name="z24" w:id="17"/>
    <w:p>
      <w:pPr>
        <w:spacing w:after="0"/>
        <w:ind w:left="0"/>
        <w:jc w:val="both"/>
      </w:pPr>
      <w:r>
        <w:rPr>
          <w:rFonts w:ascii="Times New Roman"/>
          <w:b w:val="false"/>
          <w:i w:val="false"/>
          <w:color w:val="000000"/>
          <w:sz w:val="28"/>
        </w:rPr>
        <w:t>
      4) дальнейшее финансирование бюджетных программ (подпрограмм), финансируемых за счет резерва на инициативы Президента Республики Казахстан;</w:t>
      </w:r>
    </w:p>
    <w:bookmarkEnd w:id="17"/>
    <w:bookmarkStart w:name="z25" w:id="18"/>
    <w:p>
      <w:pPr>
        <w:spacing w:after="0"/>
        <w:ind w:left="0"/>
        <w:jc w:val="both"/>
      </w:pPr>
      <w:r>
        <w:rPr>
          <w:rFonts w:ascii="Times New Roman"/>
          <w:b w:val="false"/>
          <w:i w:val="false"/>
          <w:color w:val="000000"/>
          <w:sz w:val="28"/>
        </w:rPr>
        <w:t>
      5) дальнейшее финансирование бюджетных программ (подпрограмм), по которым обязательства не приняты в прошедшем финансовом году, без изменения их целевого назначения по предложению соответствующей бюджетной комиссии и на основании бюджетного мониторинга;</w:t>
      </w:r>
    </w:p>
    <w:bookmarkEnd w:id="18"/>
    <w:bookmarkStart w:name="z26" w:id="19"/>
    <w:p>
      <w:pPr>
        <w:spacing w:after="0"/>
        <w:ind w:left="0"/>
        <w:jc w:val="both"/>
      </w:pPr>
      <w:r>
        <w:rPr>
          <w:rFonts w:ascii="Times New Roman"/>
          <w:b w:val="false"/>
          <w:i w:val="false"/>
          <w:color w:val="000000"/>
          <w:sz w:val="28"/>
        </w:rPr>
        <w:t>
      6) возврат неиспользованных (недоиспользованных) в истекшем финансовом году сумм целевых трансфертов, выделенных из республиканского, областного или районного (города областного значения) бюджета;</w:t>
      </w:r>
    </w:p>
    <w:bookmarkEnd w:id="19"/>
    <w:bookmarkStart w:name="z27" w:id="20"/>
    <w:p>
      <w:pPr>
        <w:spacing w:after="0"/>
        <w:ind w:left="0"/>
        <w:jc w:val="both"/>
      </w:pPr>
      <w:r>
        <w:rPr>
          <w:rFonts w:ascii="Times New Roman"/>
          <w:b w:val="false"/>
          <w:i w:val="false"/>
          <w:color w:val="000000"/>
          <w:sz w:val="28"/>
        </w:rPr>
        <w:t>
      7) возврат суммы превышения установленной суммы над годовой суммой сводного плана финансирования по платежам на конец соответствующего финансового года по итогам истекшего финансового года местными исполнительными органами при финансировании отдельных направлений расходов из местного бюджета ниже минимальных объемов, установленных законом (решением областного маслихата) об объемах трансфертов общего характера;</w:t>
      </w:r>
    </w:p>
    <w:bookmarkEnd w:id="20"/>
    <w:bookmarkStart w:name="z28" w:id="21"/>
    <w:p>
      <w:pPr>
        <w:spacing w:after="0"/>
        <w:ind w:left="0"/>
        <w:jc w:val="both"/>
      </w:pPr>
      <w:r>
        <w:rPr>
          <w:rFonts w:ascii="Times New Roman"/>
          <w:b w:val="false"/>
          <w:i w:val="false"/>
          <w:color w:val="000000"/>
          <w:sz w:val="28"/>
        </w:rPr>
        <w:t>
      8) возврат в Национальный фонд Республики Казахстан части неиспользованных средств, привлеченных из Национального фонда Республики Казахстан в республиканский бюджет в виде целевого трансферта;</w:t>
      </w:r>
    </w:p>
    <w:bookmarkEnd w:id="21"/>
    <w:bookmarkStart w:name="z29" w:id="22"/>
    <w:p>
      <w:pPr>
        <w:spacing w:after="0"/>
        <w:ind w:left="0"/>
        <w:jc w:val="both"/>
      </w:pPr>
      <w:r>
        <w:rPr>
          <w:rFonts w:ascii="Times New Roman"/>
          <w:b w:val="false"/>
          <w:i w:val="false"/>
          <w:color w:val="000000"/>
          <w:sz w:val="28"/>
        </w:rPr>
        <w:t>
      9) возврат в Национальный фонд Республики Казахстан части привлеченного гарантированного трансферта в республиканский бюджет.";</w:t>
      </w:r>
    </w:p>
    <w:bookmarkEnd w:id="22"/>
    <w:bookmarkStart w:name="z30" w:id="2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65</w:t>
      </w:r>
      <w:r>
        <w:rPr>
          <w:rFonts w:ascii="Times New Roman"/>
          <w:b w:val="false"/>
          <w:i w:val="false"/>
          <w:color w:val="000000"/>
          <w:sz w:val="28"/>
        </w:rPr>
        <w:t xml:space="preserve"> изложить в следующей редакции:</w:t>
      </w:r>
    </w:p>
    <w:bookmarkEnd w:id="23"/>
    <w:bookmarkStart w:name="z31" w:id="24"/>
    <w:p>
      <w:pPr>
        <w:spacing w:after="0"/>
        <w:ind w:left="0"/>
        <w:jc w:val="both"/>
      </w:pPr>
      <w:r>
        <w:rPr>
          <w:rFonts w:ascii="Times New Roman"/>
          <w:b w:val="false"/>
          <w:i w:val="false"/>
          <w:color w:val="000000"/>
          <w:sz w:val="28"/>
        </w:rPr>
        <w:t>
      "65. Консолидированный бюджет – централизованный денежный фонд государства, объединяющий республиканский бюджет, бюджеты областей, городов республиканского значения, столицы, поступления и расходы Национального фонда Республики Казахстан, поступления и выплаты Фонда компенсации потерпевшим, поступления и расходы ГФСС, поступления и расходы ФСМС, поступления и расходы ФПИО, без учета взаимопогашаемых операций между ними.";</w:t>
      </w:r>
    </w:p>
    <w:bookmarkEnd w:id="24"/>
    <w:bookmarkStart w:name="z32" w:id="2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77</w:t>
      </w:r>
      <w:r>
        <w:rPr>
          <w:rFonts w:ascii="Times New Roman"/>
          <w:b w:val="false"/>
          <w:i w:val="false"/>
          <w:color w:val="000000"/>
          <w:sz w:val="28"/>
        </w:rPr>
        <w:t xml:space="preserve"> изложить в следующей редакции:</w:t>
      </w:r>
    </w:p>
    <w:bookmarkEnd w:id="25"/>
    <w:bookmarkStart w:name="z33" w:id="26"/>
    <w:p>
      <w:pPr>
        <w:spacing w:after="0"/>
        <w:ind w:left="0"/>
        <w:jc w:val="both"/>
      </w:pPr>
      <w:r>
        <w:rPr>
          <w:rFonts w:ascii="Times New Roman"/>
          <w:b w:val="false"/>
          <w:i w:val="false"/>
          <w:color w:val="000000"/>
          <w:sz w:val="28"/>
        </w:rPr>
        <w:t>
      "Составление отчета об исполнении консолидированного бюджета производится на основании:</w:t>
      </w:r>
    </w:p>
    <w:bookmarkEnd w:id="26"/>
    <w:bookmarkStart w:name="z34" w:id="27"/>
    <w:p>
      <w:pPr>
        <w:spacing w:after="0"/>
        <w:ind w:left="0"/>
        <w:jc w:val="both"/>
      </w:pPr>
      <w:r>
        <w:rPr>
          <w:rFonts w:ascii="Times New Roman"/>
          <w:b w:val="false"/>
          <w:i w:val="false"/>
          <w:color w:val="000000"/>
          <w:sz w:val="28"/>
        </w:rPr>
        <w:t>
      1) отчета об исполнении республиканского бюджета;</w:t>
      </w:r>
    </w:p>
    <w:bookmarkEnd w:id="27"/>
    <w:bookmarkStart w:name="z35" w:id="28"/>
    <w:p>
      <w:pPr>
        <w:spacing w:after="0"/>
        <w:ind w:left="0"/>
        <w:jc w:val="both"/>
      </w:pPr>
      <w:r>
        <w:rPr>
          <w:rFonts w:ascii="Times New Roman"/>
          <w:b w:val="false"/>
          <w:i w:val="false"/>
          <w:color w:val="000000"/>
          <w:sz w:val="28"/>
        </w:rPr>
        <w:t>
      2) отчета об исполнении местных бюджетов (сводного по областям, городам республиканского значения и столицы), сформированного собственно структурным подразделением на основании отчетов об исполнении бюджетов областей, городов республиканского значения и столицы;</w:t>
      </w:r>
    </w:p>
    <w:bookmarkEnd w:id="28"/>
    <w:bookmarkStart w:name="z36" w:id="29"/>
    <w:p>
      <w:pPr>
        <w:spacing w:after="0"/>
        <w:ind w:left="0"/>
        <w:jc w:val="both"/>
      </w:pPr>
      <w:r>
        <w:rPr>
          <w:rFonts w:ascii="Times New Roman"/>
          <w:b w:val="false"/>
          <w:i w:val="false"/>
          <w:color w:val="000000"/>
          <w:sz w:val="28"/>
        </w:rPr>
        <w:t>
      3) отчета о поступлениях и использовании Национального фонда Республики Казахстан;</w:t>
      </w:r>
    </w:p>
    <w:bookmarkEnd w:id="29"/>
    <w:bookmarkStart w:name="z37" w:id="30"/>
    <w:p>
      <w:pPr>
        <w:spacing w:after="0"/>
        <w:ind w:left="0"/>
        <w:jc w:val="both"/>
      </w:pPr>
      <w:r>
        <w:rPr>
          <w:rFonts w:ascii="Times New Roman"/>
          <w:b w:val="false"/>
          <w:i w:val="false"/>
          <w:color w:val="000000"/>
          <w:sz w:val="28"/>
        </w:rPr>
        <w:t>
      4) отчета о поступлениях и использовании Фонда компенсации потерпевшим и проведенных выплатах компенсации потерпевшим;</w:t>
      </w:r>
    </w:p>
    <w:bookmarkEnd w:id="30"/>
    <w:bookmarkStart w:name="z38" w:id="31"/>
    <w:p>
      <w:pPr>
        <w:spacing w:after="0"/>
        <w:ind w:left="0"/>
        <w:jc w:val="both"/>
      </w:pPr>
      <w:r>
        <w:rPr>
          <w:rFonts w:ascii="Times New Roman"/>
          <w:b w:val="false"/>
          <w:i w:val="false"/>
          <w:color w:val="000000"/>
          <w:sz w:val="28"/>
        </w:rPr>
        <w:t>
      5) отчета о поступлениях и расходах ГФСС;</w:t>
      </w:r>
    </w:p>
    <w:bookmarkEnd w:id="31"/>
    <w:bookmarkStart w:name="z39" w:id="32"/>
    <w:p>
      <w:pPr>
        <w:spacing w:after="0"/>
        <w:ind w:left="0"/>
        <w:jc w:val="both"/>
      </w:pPr>
      <w:r>
        <w:rPr>
          <w:rFonts w:ascii="Times New Roman"/>
          <w:b w:val="false"/>
          <w:i w:val="false"/>
          <w:color w:val="000000"/>
          <w:sz w:val="28"/>
        </w:rPr>
        <w:t>
      6) отчета о поступлениях и расходах ФСМС;</w:t>
      </w:r>
    </w:p>
    <w:bookmarkEnd w:id="32"/>
    <w:bookmarkStart w:name="z40" w:id="33"/>
    <w:p>
      <w:pPr>
        <w:spacing w:after="0"/>
        <w:ind w:left="0"/>
        <w:jc w:val="both"/>
      </w:pPr>
      <w:r>
        <w:rPr>
          <w:rFonts w:ascii="Times New Roman"/>
          <w:b w:val="false"/>
          <w:i w:val="false"/>
          <w:color w:val="000000"/>
          <w:sz w:val="28"/>
        </w:rPr>
        <w:t>
      7) отчета о поступлениях и расходах ФПИО.";</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80</w:t>
      </w:r>
      <w:r>
        <w:rPr>
          <w:rFonts w:ascii="Times New Roman"/>
          <w:b w:val="false"/>
          <w:i w:val="false"/>
          <w:color w:val="000000"/>
          <w:sz w:val="28"/>
        </w:rPr>
        <w:t xml:space="preserve"> изложить в следующей редакции:</w:t>
      </w:r>
    </w:p>
    <w:bookmarkStart w:name="z42" w:id="34"/>
    <w:p>
      <w:pPr>
        <w:spacing w:after="0"/>
        <w:ind w:left="0"/>
        <w:jc w:val="both"/>
      </w:pPr>
      <w:r>
        <w:rPr>
          <w:rFonts w:ascii="Times New Roman"/>
          <w:b w:val="false"/>
          <w:i w:val="false"/>
          <w:color w:val="000000"/>
          <w:sz w:val="28"/>
        </w:rPr>
        <w:t>
      "80. Отчет об исполнении консолидированного бюджета включает в себя следующие разделы (подразделы):</w:t>
      </w:r>
    </w:p>
    <w:bookmarkEnd w:id="34"/>
    <w:bookmarkStart w:name="z43" w:id="35"/>
    <w:p>
      <w:pPr>
        <w:spacing w:after="0"/>
        <w:ind w:left="0"/>
        <w:jc w:val="both"/>
      </w:pPr>
      <w:r>
        <w:rPr>
          <w:rFonts w:ascii="Times New Roman"/>
          <w:b w:val="false"/>
          <w:i w:val="false"/>
          <w:color w:val="000000"/>
          <w:sz w:val="28"/>
        </w:rPr>
        <w:t>
      1) доходы (I):</w:t>
      </w:r>
    </w:p>
    <w:bookmarkEnd w:id="35"/>
    <w:bookmarkStart w:name="z44" w:id="36"/>
    <w:p>
      <w:pPr>
        <w:spacing w:after="0"/>
        <w:ind w:left="0"/>
        <w:jc w:val="both"/>
      </w:pPr>
      <w:r>
        <w:rPr>
          <w:rFonts w:ascii="Times New Roman"/>
          <w:b w:val="false"/>
          <w:i w:val="false"/>
          <w:color w:val="000000"/>
          <w:sz w:val="28"/>
        </w:rPr>
        <w:t>
      налоговые поступления;</w:t>
      </w:r>
    </w:p>
    <w:bookmarkEnd w:id="36"/>
    <w:bookmarkStart w:name="z45" w:id="37"/>
    <w:p>
      <w:pPr>
        <w:spacing w:after="0"/>
        <w:ind w:left="0"/>
        <w:jc w:val="both"/>
      </w:pPr>
      <w:r>
        <w:rPr>
          <w:rFonts w:ascii="Times New Roman"/>
          <w:b w:val="false"/>
          <w:i w:val="false"/>
          <w:color w:val="000000"/>
          <w:sz w:val="28"/>
        </w:rPr>
        <w:t>
      неналоговые поступления;</w:t>
      </w:r>
    </w:p>
    <w:bookmarkEnd w:id="37"/>
    <w:bookmarkStart w:name="z46" w:id="38"/>
    <w:p>
      <w:pPr>
        <w:spacing w:after="0"/>
        <w:ind w:left="0"/>
        <w:jc w:val="both"/>
      </w:pPr>
      <w:r>
        <w:rPr>
          <w:rFonts w:ascii="Times New Roman"/>
          <w:b w:val="false"/>
          <w:i w:val="false"/>
          <w:color w:val="000000"/>
          <w:sz w:val="28"/>
        </w:rPr>
        <w:t>
      поступления от продажи основного капитала;</w:t>
      </w:r>
    </w:p>
    <w:bookmarkEnd w:id="38"/>
    <w:bookmarkStart w:name="z47" w:id="39"/>
    <w:p>
      <w:pPr>
        <w:spacing w:after="0"/>
        <w:ind w:left="0"/>
        <w:jc w:val="both"/>
      </w:pPr>
      <w:r>
        <w:rPr>
          <w:rFonts w:ascii="Times New Roman"/>
          <w:b w:val="false"/>
          <w:i w:val="false"/>
          <w:color w:val="000000"/>
          <w:sz w:val="28"/>
        </w:rPr>
        <w:t>
      поступления трансфертов;</w:t>
      </w:r>
    </w:p>
    <w:bookmarkEnd w:id="39"/>
    <w:bookmarkStart w:name="z48" w:id="40"/>
    <w:p>
      <w:pPr>
        <w:spacing w:after="0"/>
        <w:ind w:left="0"/>
        <w:jc w:val="both"/>
      </w:pPr>
      <w:r>
        <w:rPr>
          <w:rFonts w:ascii="Times New Roman"/>
          <w:b w:val="false"/>
          <w:i w:val="false"/>
          <w:color w:val="000000"/>
          <w:sz w:val="28"/>
        </w:rPr>
        <w:t>
      2) инвестиционные доходы от управления Национальным фондом Республики Казахстан (II);</w:t>
      </w:r>
    </w:p>
    <w:bookmarkEnd w:id="40"/>
    <w:bookmarkStart w:name="z49" w:id="41"/>
    <w:p>
      <w:pPr>
        <w:spacing w:after="0"/>
        <w:ind w:left="0"/>
        <w:jc w:val="both"/>
      </w:pPr>
      <w:r>
        <w:rPr>
          <w:rFonts w:ascii="Times New Roman"/>
          <w:b w:val="false"/>
          <w:i w:val="false"/>
          <w:color w:val="000000"/>
          <w:sz w:val="28"/>
        </w:rPr>
        <w:t>
      3) иные поступления и доходы, не запрещенные законодательством Республики Казахстан (III);</w:t>
      </w:r>
    </w:p>
    <w:bookmarkEnd w:id="41"/>
    <w:bookmarkStart w:name="z50" w:id="42"/>
    <w:p>
      <w:pPr>
        <w:spacing w:after="0"/>
        <w:ind w:left="0"/>
        <w:jc w:val="both"/>
      </w:pPr>
      <w:r>
        <w:rPr>
          <w:rFonts w:ascii="Times New Roman"/>
          <w:b w:val="false"/>
          <w:i w:val="false"/>
          <w:color w:val="000000"/>
          <w:sz w:val="28"/>
        </w:rPr>
        <w:t>
      4) поступления в ГФСС (IV);</w:t>
      </w:r>
    </w:p>
    <w:bookmarkEnd w:id="42"/>
    <w:bookmarkStart w:name="z51" w:id="43"/>
    <w:p>
      <w:pPr>
        <w:spacing w:after="0"/>
        <w:ind w:left="0"/>
        <w:jc w:val="both"/>
      </w:pPr>
      <w:r>
        <w:rPr>
          <w:rFonts w:ascii="Times New Roman"/>
          <w:b w:val="false"/>
          <w:i w:val="false"/>
          <w:color w:val="000000"/>
          <w:sz w:val="28"/>
        </w:rPr>
        <w:t>
      5) поступления в ФСМС (V);</w:t>
      </w:r>
    </w:p>
    <w:bookmarkEnd w:id="43"/>
    <w:bookmarkStart w:name="z52" w:id="44"/>
    <w:p>
      <w:pPr>
        <w:spacing w:after="0"/>
        <w:ind w:left="0"/>
        <w:jc w:val="both"/>
      </w:pPr>
      <w:r>
        <w:rPr>
          <w:rFonts w:ascii="Times New Roman"/>
          <w:b w:val="false"/>
          <w:i w:val="false"/>
          <w:color w:val="000000"/>
          <w:sz w:val="28"/>
        </w:rPr>
        <w:t>
      6) затраты (VI):</w:t>
      </w:r>
    </w:p>
    <w:bookmarkEnd w:id="44"/>
    <w:bookmarkStart w:name="z53" w:id="45"/>
    <w:p>
      <w:pPr>
        <w:spacing w:after="0"/>
        <w:ind w:left="0"/>
        <w:jc w:val="both"/>
      </w:pPr>
      <w:r>
        <w:rPr>
          <w:rFonts w:ascii="Times New Roman"/>
          <w:b w:val="false"/>
          <w:i w:val="false"/>
          <w:color w:val="000000"/>
          <w:sz w:val="28"/>
        </w:rPr>
        <w:t>
      7) выплаты с КСН Фонда компенсации потерпевшим (VII);</w:t>
      </w:r>
    </w:p>
    <w:bookmarkEnd w:id="45"/>
    <w:bookmarkStart w:name="z54" w:id="46"/>
    <w:p>
      <w:pPr>
        <w:spacing w:after="0"/>
        <w:ind w:left="0"/>
        <w:jc w:val="both"/>
      </w:pPr>
      <w:r>
        <w:rPr>
          <w:rFonts w:ascii="Times New Roman"/>
          <w:b w:val="false"/>
          <w:i w:val="false"/>
          <w:color w:val="000000"/>
          <w:sz w:val="28"/>
        </w:rPr>
        <w:t>
      8) покрытие расходов, связанных с управлением Национальным фондом и проведением ежегодного внешнего аудита (VIII);</w:t>
      </w:r>
    </w:p>
    <w:bookmarkEnd w:id="46"/>
    <w:bookmarkStart w:name="z55" w:id="47"/>
    <w:p>
      <w:pPr>
        <w:spacing w:after="0"/>
        <w:ind w:left="0"/>
        <w:jc w:val="both"/>
      </w:pPr>
      <w:r>
        <w:rPr>
          <w:rFonts w:ascii="Times New Roman"/>
          <w:b w:val="false"/>
          <w:i w:val="false"/>
          <w:color w:val="000000"/>
          <w:sz w:val="28"/>
        </w:rPr>
        <w:t>
      9) расходы ГФСС (IХ);</w:t>
      </w:r>
    </w:p>
    <w:bookmarkEnd w:id="47"/>
    <w:bookmarkStart w:name="z56" w:id="48"/>
    <w:p>
      <w:pPr>
        <w:spacing w:after="0"/>
        <w:ind w:left="0"/>
        <w:jc w:val="both"/>
      </w:pPr>
      <w:r>
        <w:rPr>
          <w:rFonts w:ascii="Times New Roman"/>
          <w:b w:val="false"/>
          <w:i w:val="false"/>
          <w:color w:val="000000"/>
          <w:sz w:val="28"/>
        </w:rPr>
        <w:t>
      10) расходы ФСМС (Х);</w:t>
      </w:r>
    </w:p>
    <w:bookmarkEnd w:id="48"/>
    <w:bookmarkStart w:name="z57" w:id="49"/>
    <w:p>
      <w:pPr>
        <w:spacing w:after="0"/>
        <w:ind w:left="0"/>
        <w:jc w:val="both"/>
      </w:pPr>
      <w:r>
        <w:rPr>
          <w:rFonts w:ascii="Times New Roman"/>
          <w:b w:val="false"/>
          <w:i w:val="false"/>
          <w:color w:val="000000"/>
          <w:sz w:val="28"/>
        </w:rPr>
        <w:t>
      11) расходы ФПИО(ХI)</w:t>
      </w:r>
    </w:p>
    <w:bookmarkEnd w:id="49"/>
    <w:bookmarkStart w:name="z58" w:id="50"/>
    <w:p>
      <w:pPr>
        <w:spacing w:after="0"/>
        <w:ind w:left="0"/>
        <w:jc w:val="both"/>
      </w:pPr>
      <w:r>
        <w:rPr>
          <w:rFonts w:ascii="Times New Roman"/>
          <w:b w:val="false"/>
          <w:i w:val="false"/>
          <w:color w:val="000000"/>
          <w:sz w:val="28"/>
        </w:rPr>
        <w:t>
      12) чистое бюджетное кредитование (XII):</w:t>
      </w:r>
    </w:p>
    <w:bookmarkEnd w:id="50"/>
    <w:bookmarkStart w:name="z59" w:id="51"/>
    <w:p>
      <w:pPr>
        <w:spacing w:after="0"/>
        <w:ind w:left="0"/>
        <w:jc w:val="both"/>
      </w:pPr>
      <w:r>
        <w:rPr>
          <w:rFonts w:ascii="Times New Roman"/>
          <w:b w:val="false"/>
          <w:i w:val="false"/>
          <w:color w:val="000000"/>
          <w:sz w:val="28"/>
        </w:rPr>
        <w:t>
      бюджетные кредиты;</w:t>
      </w:r>
    </w:p>
    <w:bookmarkEnd w:id="51"/>
    <w:bookmarkStart w:name="z60" w:id="52"/>
    <w:p>
      <w:pPr>
        <w:spacing w:after="0"/>
        <w:ind w:left="0"/>
        <w:jc w:val="both"/>
      </w:pPr>
      <w:r>
        <w:rPr>
          <w:rFonts w:ascii="Times New Roman"/>
          <w:b w:val="false"/>
          <w:i w:val="false"/>
          <w:color w:val="000000"/>
          <w:sz w:val="28"/>
        </w:rPr>
        <w:t>
      погашение бюджетных кредитов;</w:t>
      </w:r>
    </w:p>
    <w:bookmarkEnd w:id="52"/>
    <w:bookmarkStart w:name="z61" w:id="53"/>
    <w:p>
      <w:pPr>
        <w:spacing w:after="0"/>
        <w:ind w:left="0"/>
        <w:jc w:val="both"/>
      </w:pPr>
      <w:r>
        <w:rPr>
          <w:rFonts w:ascii="Times New Roman"/>
          <w:b w:val="false"/>
          <w:i w:val="false"/>
          <w:color w:val="000000"/>
          <w:sz w:val="28"/>
        </w:rPr>
        <w:t>
      13) сальдо по операциям с финансовыми активами (ХIII):</w:t>
      </w:r>
    </w:p>
    <w:bookmarkEnd w:id="53"/>
    <w:bookmarkStart w:name="z62" w:id="54"/>
    <w:p>
      <w:pPr>
        <w:spacing w:after="0"/>
        <w:ind w:left="0"/>
        <w:jc w:val="both"/>
      </w:pPr>
      <w:r>
        <w:rPr>
          <w:rFonts w:ascii="Times New Roman"/>
          <w:b w:val="false"/>
          <w:i w:val="false"/>
          <w:color w:val="000000"/>
          <w:sz w:val="28"/>
        </w:rPr>
        <w:t>
      приобретение финансовых активов;</w:t>
      </w:r>
    </w:p>
    <w:bookmarkEnd w:id="54"/>
    <w:bookmarkStart w:name="z63" w:id="55"/>
    <w:p>
      <w:pPr>
        <w:spacing w:after="0"/>
        <w:ind w:left="0"/>
        <w:jc w:val="both"/>
      </w:pPr>
      <w:r>
        <w:rPr>
          <w:rFonts w:ascii="Times New Roman"/>
          <w:b w:val="false"/>
          <w:i w:val="false"/>
          <w:color w:val="000000"/>
          <w:sz w:val="28"/>
        </w:rPr>
        <w:t>
      поступление от продажи финансовых активов государства;</w:t>
      </w:r>
    </w:p>
    <w:bookmarkEnd w:id="55"/>
    <w:bookmarkStart w:name="z64" w:id="56"/>
    <w:p>
      <w:pPr>
        <w:spacing w:after="0"/>
        <w:ind w:left="0"/>
        <w:jc w:val="both"/>
      </w:pPr>
      <w:r>
        <w:rPr>
          <w:rFonts w:ascii="Times New Roman"/>
          <w:b w:val="false"/>
          <w:i w:val="false"/>
          <w:color w:val="000000"/>
          <w:sz w:val="28"/>
        </w:rPr>
        <w:t>
      14) дефицит (профицит) бюджета (XIV);</w:t>
      </w:r>
    </w:p>
    <w:bookmarkEnd w:id="56"/>
    <w:bookmarkStart w:name="z65" w:id="57"/>
    <w:p>
      <w:pPr>
        <w:spacing w:after="0"/>
        <w:ind w:left="0"/>
        <w:jc w:val="both"/>
      </w:pPr>
      <w:r>
        <w:rPr>
          <w:rFonts w:ascii="Times New Roman"/>
          <w:b w:val="false"/>
          <w:i w:val="false"/>
          <w:color w:val="000000"/>
          <w:sz w:val="28"/>
        </w:rPr>
        <w:t>
      15) ненефтяной дефицит (профицит) бюджета (XV);</w:t>
      </w:r>
    </w:p>
    <w:bookmarkEnd w:id="57"/>
    <w:bookmarkStart w:name="z66" w:id="58"/>
    <w:p>
      <w:pPr>
        <w:spacing w:after="0"/>
        <w:ind w:left="0"/>
        <w:jc w:val="both"/>
      </w:pPr>
      <w:r>
        <w:rPr>
          <w:rFonts w:ascii="Times New Roman"/>
          <w:b w:val="false"/>
          <w:i w:val="false"/>
          <w:color w:val="000000"/>
          <w:sz w:val="28"/>
        </w:rPr>
        <w:t>
      16) финансирование дефицита (использование профицита) бюджета (XVI):</w:t>
      </w:r>
    </w:p>
    <w:bookmarkEnd w:id="58"/>
    <w:bookmarkStart w:name="z67" w:id="59"/>
    <w:p>
      <w:pPr>
        <w:spacing w:after="0"/>
        <w:ind w:left="0"/>
        <w:jc w:val="both"/>
      </w:pPr>
      <w:r>
        <w:rPr>
          <w:rFonts w:ascii="Times New Roman"/>
          <w:b w:val="false"/>
          <w:i w:val="false"/>
          <w:color w:val="000000"/>
          <w:sz w:val="28"/>
        </w:rPr>
        <w:t>
      поступление займов;</w:t>
      </w:r>
    </w:p>
    <w:bookmarkEnd w:id="59"/>
    <w:bookmarkStart w:name="z68" w:id="60"/>
    <w:p>
      <w:pPr>
        <w:spacing w:after="0"/>
        <w:ind w:left="0"/>
        <w:jc w:val="both"/>
      </w:pPr>
      <w:r>
        <w:rPr>
          <w:rFonts w:ascii="Times New Roman"/>
          <w:b w:val="false"/>
          <w:i w:val="false"/>
          <w:color w:val="000000"/>
          <w:sz w:val="28"/>
        </w:rPr>
        <w:t>
      погашение займов;</w:t>
      </w:r>
    </w:p>
    <w:bookmarkEnd w:id="60"/>
    <w:bookmarkStart w:name="z69" w:id="61"/>
    <w:p>
      <w:pPr>
        <w:spacing w:after="0"/>
        <w:ind w:left="0"/>
        <w:jc w:val="both"/>
      </w:pPr>
      <w:r>
        <w:rPr>
          <w:rFonts w:ascii="Times New Roman"/>
          <w:b w:val="false"/>
          <w:i w:val="false"/>
          <w:color w:val="000000"/>
          <w:sz w:val="28"/>
        </w:rPr>
        <w:t>
      используемые остатки бюджетных средств;</w:t>
      </w:r>
    </w:p>
    <w:bookmarkEnd w:id="61"/>
    <w:bookmarkStart w:name="z70" w:id="62"/>
    <w:p>
      <w:pPr>
        <w:spacing w:after="0"/>
        <w:ind w:left="0"/>
        <w:jc w:val="both"/>
      </w:pPr>
      <w:r>
        <w:rPr>
          <w:rFonts w:ascii="Times New Roman"/>
          <w:b w:val="false"/>
          <w:i w:val="false"/>
          <w:color w:val="000000"/>
          <w:sz w:val="28"/>
        </w:rPr>
        <w:t>
      17) справочный раздел "Остатки бюджетных средств":</w:t>
      </w:r>
    </w:p>
    <w:bookmarkEnd w:id="62"/>
    <w:bookmarkStart w:name="z71" w:id="63"/>
    <w:p>
      <w:pPr>
        <w:spacing w:after="0"/>
        <w:ind w:left="0"/>
        <w:jc w:val="both"/>
      </w:pPr>
      <w:r>
        <w:rPr>
          <w:rFonts w:ascii="Times New Roman"/>
          <w:b w:val="false"/>
          <w:i w:val="false"/>
          <w:color w:val="000000"/>
          <w:sz w:val="28"/>
        </w:rPr>
        <w:t>
      остатки бюджетных средств на начало финансового года;</w:t>
      </w:r>
    </w:p>
    <w:bookmarkEnd w:id="63"/>
    <w:bookmarkStart w:name="z72" w:id="64"/>
    <w:p>
      <w:pPr>
        <w:spacing w:after="0"/>
        <w:ind w:left="0"/>
        <w:jc w:val="both"/>
      </w:pPr>
      <w:r>
        <w:rPr>
          <w:rFonts w:ascii="Times New Roman"/>
          <w:b w:val="false"/>
          <w:i w:val="false"/>
          <w:color w:val="000000"/>
          <w:sz w:val="28"/>
        </w:rPr>
        <w:t>
      остатки бюджетных средств на конец отчетного периода.</w:t>
      </w:r>
    </w:p>
    <w:bookmarkEnd w:id="64"/>
    <w:bookmarkStart w:name="z73" w:id="65"/>
    <w:p>
      <w:pPr>
        <w:spacing w:after="0"/>
        <w:ind w:left="0"/>
        <w:jc w:val="both"/>
      </w:pPr>
      <w:r>
        <w:rPr>
          <w:rFonts w:ascii="Times New Roman"/>
          <w:b w:val="false"/>
          <w:i w:val="false"/>
          <w:color w:val="000000"/>
          <w:sz w:val="28"/>
        </w:rPr>
        <w:t>
      Дефицит (профицит) бюджета определяется по формуле:</w:t>
      </w:r>
    </w:p>
    <w:bookmarkEnd w:id="65"/>
    <w:bookmarkStart w:name="z74" w:id="66"/>
    <w:p>
      <w:pPr>
        <w:spacing w:after="0"/>
        <w:ind w:left="0"/>
        <w:jc w:val="both"/>
      </w:pPr>
      <w:r>
        <w:rPr>
          <w:rFonts w:ascii="Times New Roman"/>
          <w:b w:val="false"/>
          <w:i w:val="false"/>
          <w:color w:val="000000"/>
          <w:sz w:val="28"/>
        </w:rPr>
        <w:t>
      Db(Pb) = D+ Ip+Id+Dgfss+Dfsms - Z - Pr - Wk - K - S - Rfgss - Rfsms - Rfpio, где:</w:t>
      </w:r>
    </w:p>
    <w:bookmarkEnd w:id="66"/>
    <w:bookmarkStart w:name="z75" w:id="67"/>
    <w:p>
      <w:pPr>
        <w:spacing w:after="0"/>
        <w:ind w:left="0"/>
        <w:jc w:val="both"/>
      </w:pPr>
      <w:r>
        <w:rPr>
          <w:rFonts w:ascii="Times New Roman"/>
          <w:b w:val="false"/>
          <w:i w:val="false"/>
          <w:color w:val="000000"/>
          <w:sz w:val="28"/>
        </w:rPr>
        <w:t>
      Ip – иные поступления и доходы, не запрещенные законодательством Республики Казахстан;</w:t>
      </w:r>
    </w:p>
    <w:bookmarkEnd w:id="67"/>
    <w:bookmarkStart w:name="z76" w:id="68"/>
    <w:p>
      <w:pPr>
        <w:spacing w:after="0"/>
        <w:ind w:left="0"/>
        <w:jc w:val="both"/>
      </w:pPr>
      <w:r>
        <w:rPr>
          <w:rFonts w:ascii="Times New Roman"/>
          <w:b w:val="false"/>
          <w:i w:val="false"/>
          <w:color w:val="000000"/>
          <w:sz w:val="28"/>
        </w:rPr>
        <w:t>
      Id – инвестиционные доходы от управления Национальным фондом Республики Казахстан;</w:t>
      </w:r>
    </w:p>
    <w:bookmarkEnd w:id="68"/>
    <w:bookmarkStart w:name="z77" w:id="69"/>
    <w:p>
      <w:pPr>
        <w:spacing w:after="0"/>
        <w:ind w:left="0"/>
        <w:jc w:val="both"/>
      </w:pPr>
      <w:r>
        <w:rPr>
          <w:rFonts w:ascii="Times New Roman"/>
          <w:b w:val="false"/>
          <w:i w:val="false"/>
          <w:color w:val="000000"/>
          <w:sz w:val="28"/>
        </w:rPr>
        <w:t>
      Dgfss – поступления в ГФСС;</w:t>
      </w:r>
    </w:p>
    <w:bookmarkEnd w:id="69"/>
    <w:bookmarkStart w:name="z78" w:id="70"/>
    <w:p>
      <w:pPr>
        <w:spacing w:after="0"/>
        <w:ind w:left="0"/>
        <w:jc w:val="both"/>
      </w:pPr>
      <w:r>
        <w:rPr>
          <w:rFonts w:ascii="Times New Roman"/>
          <w:b w:val="false"/>
          <w:i w:val="false"/>
          <w:color w:val="000000"/>
          <w:sz w:val="28"/>
        </w:rPr>
        <w:t>
      Dfsms – поступления в ФСМС.</w:t>
      </w:r>
    </w:p>
    <w:bookmarkEnd w:id="70"/>
    <w:bookmarkStart w:name="z79" w:id="71"/>
    <w:p>
      <w:pPr>
        <w:spacing w:after="0"/>
        <w:ind w:left="0"/>
        <w:jc w:val="both"/>
      </w:pPr>
      <w:r>
        <w:rPr>
          <w:rFonts w:ascii="Times New Roman"/>
          <w:b w:val="false"/>
          <w:i w:val="false"/>
          <w:color w:val="000000"/>
          <w:sz w:val="28"/>
        </w:rPr>
        <w:t>
      Pr – покрытие расходов, связанных с управлением Национальным фондом и проведением ежегодного внешнего аудита;</w:t>
      </w:r>
    </w:p>
    <w:bookmarkEnd w:id="71"/>
    <w:bookmarkStart w:name="z80" w:id="72"/>
    <w:p>
      <w:pPr>
        <w:spacing w:after="0"/>
        <w:ind w:left="0"/>
        <w:jc w:val="both"/>
      </w:pPr>
      <w:r>
        <w:rPr>
          <w:rFonts w:ascii="Times New Roman"/>
          <w:b w:val="false"/>
          <w:i w:val="false"/>
          <w:color w:val="000000"/>
          <w:sz w:val="28"/>
        </w:rPr>
        <w:t>
      Wk – выплаты с КСН Фонда компенсации потерпевшим;</w:t>
      </w:r>
    </w:p>
    <w:bookmarkEnd w:id="72"/>
    <w:bookmarkStart w:name="z81" w:id="73"/>
    <w:p>
      <w:pPr>
        <w:spacing w:after="0"/>
        <w:ind w:left="0"/>
        <w:jc w:val="both"/>
      </w:pPr>
      <w:r>
        <w:rPr>
          <w:rFonts w:ascii="Times New Roman"/>
          <w:b w:val="false"/>
          <w:i w:val="false"/>
          <w:color w:val="000000"/>
          <w:sz w:val="28"/>
        </w:rPr>
        <w:t>
      Rgfss – расходы ГФСС;</w:t>
      </w:r>
    </w:p>
    <w:bookmarkEnd w:id="73"/>
    <w:bookmarkStart w:name="z82" w:id="74"/>
    <w:p>
      <w:pPr>
        <w:spacing w:after="0"/>
        <w:ind w:left="0"/>
        <w:jc w:val="both"/>
      </w:pPr>
      <w:r>
        <w:rPr>
          <w:rFonts w:ascii="Times New Roman"/>
          <w:b w:val="false"/>
          <w:i w:val="false"/>
          <w:color w:val="000000"/>
          <w:sz w:val="28"/>
        </w:rPr>
        <w:t>
      Rfsms – расходы ФСМС;</w:t>
      </w:r>
    </w:p>
    <w:bookmarkEnd w:id="74"/>
    <w:bookmarkStart w:name="z83" w:id="75"/>
    <w:p>
      <w:pPr>
        <w:spacing w:after="0"/>
        <w:ind w:left="0"/>
        <w:jc w:val="both"/>
      </w:pPr>
      <w:r>
        <w:rPr>
          <w:rFonts w:ascii="Times New Roman"/>
          <w:b w:val="false"/>
          <w:i w:val="false"/>
          <w:color w:val="000000"/>
          <w:sz w:val="28"/>
        </w:rPr>
        <w:t>
      Rfpio – расходы ФПИО.</w:t>
      </w:r>
    </w:p>
    <w:bookmarkEnd w:id="75"/>
    <w:bookmarkStart w:name="z84" w:id="76"/>
    <w:p>
      <w:pPr>
        <w:spacing w:after="0"/>
        <w:ind w:left="0"/>
        <w:jc w:val="both"/>
      </w:pPr>
      <w:r>
        <w:rPr>
          <w:rFonts w:ascii="Times New Roman"/>
          <w:b w:val="false"/>
          <w:i w:val="false"/>
          <w:color w:val="000000"/>
          <w:sz w:val="28"/>
        </w:rPr>
        <w:t>
      Полученная величина с отрицательным знаком является дефицитом, с положительным знаком – профицитом бюджета.</w:t>
      </w:r>
    </w:p>
    <w:bookmarkEnd w:id="76"/>
    <w:bookmarkStart w:name="z85" w:id="77"/>
    <w:p>
      <w:pPr>
        <w:spacing w:after="0"/>
        <w:ind w:left="0"/>
        <w:jc w:val="both"/>
      </w:pPr>
      <w:r>
        <w:rPr>
          <w:rFonts w:ascii="Times New Roman"/>
          <w:b w:val="false"/>
          <w:i w:val="false"/>
          <w:color w:val="000000"/>
          <w:sz w:val="28"/>
        </w:rPr>
        <w:t>
      Ненефтяной дефицит (профицит) бюджета определяется по формуле:</w:t>
      </w:r>
    </w:p>
    <w:bookmarkEnd w:id="77"/>
    <w:bookmarkStart w:name="z86" w:id="78"/>
    <w:p>
      <w:pPr>
        <w:spacing w:after="0"/>
        <w:ind w:left="0"/>
        <w:jc w:val="both"/>
      </w:pPr>
      <w:r>
        <w:rPr>
          <w:rFonts w:ascii="Times New Roman"/>
          <w:b w:val="false"/>
          <w:i w:val="false"/>
          <w:color w:val="000000"/>
          <w:sz w:val="28"/>
        </w:rPr>
        <w:t>
      NDb(NPb) = D - T (NF) - VTP + Ip + Id + Dgfss +Dfsms -Z - Pr - Wk -K - S - Rgfss - Rfsms - Rfpio.</w:t>
      </w:r>
    </w:p>
    <w:bookmarkEnd w:id="78"/>
    <w:bookmarkStart w:name="z87" w:id="79"/>
    <w:p>
      <w:pPr>
        <w:spacing w:after="0"/>
        <w:ind w:left="0"/>
        <w:jc w:val="both"/>
      </w:pPr>
      <w:r>
        <w:rPr>
          <w:rFonts w:ascii="Times New Roman"/>
          <w:b w:val="false"/>
          <w:i w:val="false"/>
          <w:color w:val="000000"/>
          <w:sz w:val="28"/>
        </w:rPr>
        <w:t>
      Полученная величина с отрицательным знаком является ненефтяным дефицитом, с положительным знаком – ненефтяным профицитом бюджета.";</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94</w:t>
      </w:r>
      <w:r>
        <w:rPr>
          <w:rFonts w:ascii="Times New Roman"/>
          <w:b w:val="false"/>
          <w:i w:val="false"/>
          <w:color w:val="000000"/>
          <w:sz w:val="28"/>
        </w:rPr>
        <w:t xml:space="preserve"> изложить в следующей редакции:</w:t>
      </w:r>
    </w:p>
    <w:bookmarkStart w:name="z89" w:id="80"/>
    <w:p>
      <w:pPr>
        <w:spacing w:after="0"/>
        <w:ind w:left="0"/>
        <w:jc w:val="both"/>
      </w:pPr>
      <w:r>
        <w:rPr>
          <w:rFonts w:ascii="Times New Roman"/>
          <w:b w:val="false"/>
          <w:i w:val="false"/>
          <w:color w:val="000000"/>
          <w:sz w:val="28"/>
        </w:rPr>
        <w:t>
      "94. Месячный/годовой отчет об исполнении консолидированного бюджета составляется структурным подразделением центрального уполномоченного органа по исполнению бюджета, ответственным за формирование отчета об исполнении государственного бюджета, на основании:</w:t>
      </w:r>
    </w:p>
    <w:bookmarkEnd w:id="80"/>
    <w:bookmarkStart w:name="z90" w:id="81"/>
    <w:p>
      <w:pPr>
        <w:spacing w:after="0"/>
        <w:ind w:left="0"/>
        <w:jc w:val="both"/>
      </w:pPr>
      <w:r>
        <w:rPr>
          <w:rFonts w:ascii="Times New Roman"/>
          <w:b w:val="false"/>
          <w:i w:val="false"/>
          <w:color w:val="000000"/>
          <w:sz w:val="28"/>
        </w:rPr>
        <w:t>
      1) данных об исполнении показателей республиканского бюджета, представленных ведомством;</w:t>
      </w:r>
    </w:p>
    <w:bookmarkEnd w:id="81"/>
    <w:bookmarkStart w:name="z91" w:id="82"/>
    <w:p>
      <w:pPr>
        <w:spacing w:after="0"/>
        <w:ind w:left="0"/>
        <w:jc w:val="both"/>
      </w:pPr>
      <w:r>
        <w:rPr>
          <w:rFonts w:ascii="Times New Roman"/>
          <w:b w:val="false"/>
          <w:i w:val="false"/>
          <w:color w:val="000000"/>
          <w:sz w:val="28"/>
        </w:rPr>
        <w:t>
      2) отчета об исполнении местных бюджетов (сводного по областям, городам республиканского значения и столицы), сформированного собственно структурным подразделением на основании отчетов об исполнении бюджетов областей, городов республиканского значения и столицы, представленных местными уполномоченными органами области, города республиканского значения, столицы по исполнению бюджета;</w:t>
      </w:r>
    </w:p>
    <w:bookmarkEnd w:id="82"/>
    <w:bookmarkStart w:name="z92" w:id="83"/>
    <w:p>
      <w:pPr>
        <w:spacing w:after="0"/>
        <w:ind w:left="0"/>
        <w:jc w:val="both"/>
      </w:pPr>
      <w:r>
        <w:rPr>
          <w:rFonts w:ascii="Times New Roman"/>
          <w:b w:val="false"/>
          <w:i w:val="false"/>
          <w:color w:val="000000"/>
          <w:sz w:val="28"/>
        </w:rPr>
        <w:t>
      3) отчета о поступлениях и использовании Национального фонда Республики Казахстан, представленного ведомством;</w:t>
      </w:r>
    </w:p>
    <w:bookmarkEnd w:id="83"/>
    <w:bookmarkStart w:name="z93" w:id="84"/>
    <w:p>
      <w:pPr>
        <w:spacing w:after="0"/>
        <w:ind w:left="0"/>
        <w:jc w:val="both"/>
      </w:pPr>
      <w:r>
        <w:rPr>
          <w:rFonts w:ascii="Times New Roman"/>
          <w:b w:val="false"/>
          <w:i w:val="false"/>
          <w:color w:val="000000"/>
          <w:sz w:val="28"/>
        </w:rPr>
        <w:t>
      4) плановых показателей инвестиционных доходов от управления Национальным фондом и покрытия расходов, связанных с управлением Национальным фондом и проведением ежегодного внешнего аудита, представленных структурным подразделением центрального уполномоченного органа по исполнению бюджета, осуществляющим функции составления годового отчета о формировании и использовании Национального фонда Республики Казахстан;</w:t>
      </w:r>
    </w:p>
    <w:bookmarkEnd w:id="84"/>
    <w:bookmarkStart w:name="z94" w:id="85"/>
    <w:p>
      <w:pPr>
        <w:spacing w:after="0"/>
        <w:ind w:left="0"/>
        <w:jc w:val="both"/>
      </w:pPr>
      <w:r>
        <w:rPr>
          <w:rFonts w:ascii="Times New Roman"/>
          <w:b w:val="false"/>
          <w:i w:val="false"/>
          <w:color w:val="000000"/>
          <w:sz w:val="28"/>
        </w:rPr>
        <w:t>
      5) отчета о поступлениях и использовании Фонда компенсации потерпевшим и проведенных выплатах компенсации потерпевшим, представленного ведомством;</w:t>
      </w:r>
    </w:p>
    <w:bookmarkEnd w:id="85"/>
    <w:bookmarkStart w:name="z95" w:id="86"/>
    <w:p>
      <w:pPr>
        <w:spacing w:after="0"/>
        <w:ind w:left="0"/>
        <w:jc w:val="both"/>
      </w:pPr>
      <w:r>
        <w:rPr>
          <w:rFonts w:ascii="Times New Roman"/>
          <w:b w:val="false"/>
          <w:i w:val="false"/>
          <w:color w:val="000000"/>
          <w:sz w:val="28"/>
        </w:rPr>
        <w:t>
      6) отчета о поступлениях и расходах ГФСС;</w:t>
      </w:r>
    </w:p>
    <w:bookmarkEnd w:id="86"/>
    <w:bookmarkStart w:name="z96" w:id="87"/>
    <w:p>
      <w:pPr>
        <w:spacing w:after="0"/>
        <w:ind w:left="0"/>
        <w:jc w:val="both"/>
      </w:pPr>
      <w:r>
        <w:rPr>
          <w:rFonts w:ascii="Times New Roman"/>
          <w:b w:val="false"/>
          <w:i w:val="false"/>
          <w:color w:val="000000"/>
          <w:sz w:val="28"/>
        </w:rPr>
        <w:t>
      7) отчета о поступлениях и расходах ФСМС;</w:t>
      </w:r>
    </w:p>
    <w:bookmarkEnd w:id="87"/>
    <w:bookmarkStart w:name="z97" w:id="88"/>
    <w:p>
      <w:pPr>
        <w:spacing w:after="0"/>
        <w:ind w:left="0"/>
        <w:jc w:val="both"/>
      </w:pPr>
      <w:r>
        <w:rPr>
          <w:rFonts w:ascii="Times New Roman"/>
          <w:b w:val="false"/>
          <w:i w:val="false"/>
          <w:color w:val="000000"/>
          <w:sz w:val="28"/>
        </w:rPr>
        <w:t>
      8) отчета о поступлениях и расходах ФПИО.";</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6-1</w:t>
      </w:r>
      <w:r>
        <w:rPr>
          <w:rFonts w:ascii="Times New Roman"/>
          <w:b w:val="false"/>
          <w:i w:val="false"/>
          <w:color w:val="000000"/>
          <w:sz w:val="28"/>
        </w:rPr>
        <w:t xml:space="preserve"> изложить в следующей редакции:</w:t>
      </w:r>
    </w:p>
    <w:bookmarkStart w:name="z99" w:id="89"/>
    <w:p>
      <w:pPr>
        <w:spacing w:after="0"/>
        <w:ind w:left="0"/>
        <w:jc w:val="both"/>
      </w:pPr>
      <w:r>
        <w:rPr>
          <w:rFonts w:ascii="Times New Roman"/>
          <w:b w:val="false"/>
          <w:i w:val="false"/>
          <w:color w:val="000000"/>
          <w:sz w:val="28"/>
        </w:rPr>
        <w:t>
      "Глава 6-1. Порядок составления и представления отчета о поступлениях и использовании Фонда компенсации потерпевшим, отчета о поступлениях и расходах ГФСС, отчета о поступлениях и расходах ФСМС, отчета о поступлениях и расходах ФПИО";</w:t>
      </w:r>
    </w:p>
    <w:bookmarkEnd w:id="89"/>
    <w:bookmarkStart w:name="z100" w:id="90"/>
    <w:p>
      <w:pPr>
        <w:spacing w:after="0"/>
        <w:ind w:left="0"/>
        <w:jc w:val="both"/>
      </w:pPr>
      <w:r>
        <w:rPr>
          <w:rFonts w:ascii="Times New Roman"/>
          <w:b w:val="false"/>
          <w:i w:val="false"/>
          <w:color w:val="000000"/>
          <w:sz w:val="28"/>
        </w:rPr>
        <w:t>
      дополнить пунктом 104-3 следующего содержания:</w:t>
      </w:r>
    </w:p>
    <w:bookmarkEnd w:id="90"/>
    <w:bookmarkStart w:name="z101" w:id="91"/>
    <w:p>
      <w:pPr>
        <w:spacing w:after="0"/>
        <w:ind w:left="0"/>
        <w:jc w:val="both"/>
      </w:pPr>
      <w:r>
        <w:rPr>
          <w:rFonts w:ascii="Times New Roman"/>
          <w:b w:val="false"/>
          <w:i w:val="false"/>
          <w:color w:val="000000"/>
          <w:sz w:val="28"/>
        </w:rPr>
        <w:t>
      "104-3. Месячный/годовой отчет о поступлениях и расходах ФПИО составляется центральным уполномоченным органом в области образования и включает в себя разделы:</w:t>
      </w:r>
    </w:p>
    <w:bookmarkEnd w:id="91"/>
    <w:bookmarkStart w:name="z102" w:id="92"/>
    <w:p>
      <w:pPr>
        <w:spacing w:after="0"/>
        <w:ind w:left="0"/>
        <w:jc w:val="both"/>
      </w:pPr>
      <w:r>
        <w:rPr>
          <w:rFonts w:ascii="Times New Roman"/>
          <w:b w:val="false"/>
          <w:i w:val="false"/>
          <w:color w:val="000000"/>
          <w:sz w:val="28"/>
        </w:rPr>
        <w:t>
      1) доходы (I);</w:t>
      </w:r>
    </w:p>
    <w:bookmarkEnd w:id="92"/>
    <w:bookmarkStart w:name="z103" w:id="93"/>
    <w:p>
      <w:pPr>
        <w:spacing w:after="0"/>
        <w:ind w:left="0"/>
        <w:jc w:val="both"/>
      </w:pPr>
      <w:r>
        <w:rPr>
          <w:rFonts w:ascii="Times New Roman"/>
          <w:b w:val="false"/>
          <w:i w:val="false"/>
          <w:color w:val="000000"/>
          <w:sz w:val="28"/>
        </w:rPr>
        <w:t>
      2) расходы ФПИО (II);</w:t>
      </w:r>
    </w:p>
    <w:bookmarkEnd w:id="93"/>
    <w:bookmarkStart w:name="z104" w:id="94"/>
    <w:p>
      <w:pPr>
        <w:spacing w:after="0"/>
        <w:ind w:left="0"/>
        <w:jc w:val="both"/>
      </w:pPr>
      <w:r>
        <w:rPr>
          <w:rFonts w:ascii="Times New Roman"/>
          <w:b w:val="false"/>
          <w:i w:val="false"/>
          <w:color w:val="000000"/>
          <w:sz w:val="28"/>
        </w:rPr>
        <w:t>
      3) сальдо доходов и расходов (III);</w:t>
      </w:r>
    </w:p>
    <w:bookmarkEnd w:id="94"/>
    <w:bookmarkStart w:name="z105" w:id="95"/>
    <w:p>
      <w:pPr>
        <w:spacing w:after="0"/>
        <w:ind w:left="0"/>
        <w:jc w:val="both"/>
      </w:pPr>
      <w:r>
        <w:rPr>
          <w:rFonts w:ascii="Times New Roman"/>
          <w:b w:val="false"/>
          <w:i w:val="false"/>
          <w:color w:val="000000"/>
          <w:sz w:val="28"/>
        </w:rPr>
        <w:t>
      4) остаток денег в ФПИО на начало финансового года (IV);</w:t>
      </w:r>
    </w:p>
    <w:bookmarkEnd w:id="95"/>
    <w:bookmarkStart w:name="z106" w:id="96"/>
    <w:p>
      <w:pPr>
        <w:spacing w:after="0"/>
        <w:ind w:left="0"/>
        <w:jc w:val="both"/>
      </w:pPr>
      <w:r>
        <w:rPr>
          <w:rFonts w:ascii="Times New Roman"/>
          <w:b w:val="false"/>
          <w:i w:val="false"/>
          <w:color w:val="000000"/>
          <w:sz w:val="28"/>
        </w:rPr>
        <w:t>
      5) остаток денег в ФПИО на конец отчетного периода (V).</w:t>
      </w:r>
    </w:p>
    <w:bookmarkEnd w:id="96"/>
    <w:bookmarkStart w:name="z107" w:id="97"/>
    <w:p>
      <w:pPr>
        <w:spacing w:after="0"/>
        <w:ind w:left="0"/>
        <w:jc w:val="both"/>
      </w:pPr>
      <w:r>
        <w:rPr>
          <w:rFonts w:ascii="Times New Roman"/>
          <w:b w:val="false"/>
          <w:i w:val="false"/>
          <w:color w:val="000000"/>
          <w:sz w:val="28"/>
        </w:rPr>
        <w:t>
      Раздел I "Доходы" отражает суммы неналоговых поступлений в ФПИО по категориям, классам, подклассам и спецификам классификации поступлений бюджета.</w:t>
      </w:r>
    </w:p>
    <w:bookmarkEnd w:id="97"/>
    <w:bookmarkStart w:name="z108" w:id="98"/>
    <w:p>
      <w:pPr>
        <w:spacing w:after="0"/>
        <w:ind w:left="0"/>
        <w:jc w:val="both"/>
      </w:pPr>
      <w:r>
        <w:rPr>
          <w:rFonts w:ascii="Times New Roman"/>
          <w:b w:val="false"/>
          <w:i w:val="false"/>
          <w:color w:val="000000"/>
          <w:sz w:val="28"/>
        </w:rPr>
        <w:t>
      Раздел II "Расходы ФПИО" отражает суммы произведенных платежей со счета ФПИО, в том числе по регионам и по проектам.</w:t>
      </w:r>
    </w:p>
    <w:bookmarkEnd w:id="98"/>
    <w:bookmarkStart w:name="z109" w:id="99"/>
    <w:p>
      <w:pPr>
        <w:spacing w:after="0"/>
        <w:ind w:left="0"/>
        <w:jc w:val="both"/>
      </w:pPr>
      <w:r>
        <w:rPr>
          <w:rFonts w:ascii="Times New Roman"/>
          <w:b w:val="false"/>
          <w:i w:val="false"/>
          <w:color w:val="000000"/>
          <w:sz w:val="28"/>
        </w:rPr>
        <w:t>
      Раздел III "Сальдо доходов и расходов" отражает сумму разницы между разделами I "Доходы" и II "Расходы ФПИО".</w:t>
      </w:r>
    </w:p>
    <w:bookmarkEnd w:id="99"/>
    <w:bookmarkStart w:name="z110" w:id="100"/>
    <w:p>
      <w:pPr>
        <w:spacing w:after="0"/>
        <w:ind w:left="0"/>
        <w:jc w:val="both"/>
      </w:pPr>
      <w:r>
        <w:rPr>
          <w:rFonts w:ascii="Times New Roman"/>
          <w:b w:val="false"/>
          <w:i w:val="false"/>
          <w:color w:val="000000"/>
          <w:sz w:val="28"/>
        </w:rPr>
        <w:t>
      Раздел IV "Остаток денег в ФПИО на начало финансового года" отражает сумму остатка денег в ФПИО на начало финансового года.</w:t>
      </w:r>
    </w:p>
    <w:bookmarkEnd w:id="100"/>
    <w:bookmarkStart w:name="z111" w:id="101"/>
    <w:p>
      <w:pPr>
        <w:spacing w:after="0"/>
        <w:ind w:left="0"/>
        <w:jc w:val="both"/>
      </w:pPr>
      <w:r>
        <w:rPr>
          <w:rFonts w:ascii="Times New Roman"/>
          <w:b w:val="false"/>
          <w:i w:val="false"/>
          <w:color w:val="000000"/>
          <w:sz w:val="28"/>
        </w:rPr>
        <w:t>
      Раздел V "Остаток денег в ФПИО на конец отчетного периода" отражает итоговую сумму разделов III "Сальдо доходов и расходов" и IV "Остаток денег в ФПИО на начало финансового года".</w:t>
      </w:r>
    </w:p>
    <w:bookmarkEnd w:id="101"/>
    <w:bookmarkStart w:name="z112" w:id="102"/>
    <w:p>
      <w:pPr>
        <w:spacing w:after="0"/>
        <w:ind w:left="0"/>
        <w:jc w:val="both"/>
      </w:pPr>
      <w:r>
        <w:rPr>
          <w:rFonts w:ascii="Times New Roman"/>
          <w:b w:val="false"/>
          <w:i w:val="false"/>
          <w:color w:val="000000"/>
          <w:sz w:val="28"/>
        </w:rPr>
        <w:t>
      Отчет представляется центральным уполномоченным органом в области образования в центральный уполномоченный орган по исполнению бюджета ежемесячно в срок до 10 числа месяца, следующего за отчетным периодом и за соответствующий финансовый год в срок до 1 февраля года следующего за отчетным.";</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114" w:id="103"/>
    <w:p>
      <w:pPr>
        <w:spacing w:after="0"/>
        <w:ind w:left="0"/>
        <w:jc w:val="both"/>
      </w:pPr>
      <w:r>
        <w:rPr>
          <w:rFonts w:ascii="Times New Roman"/>
          <w:b w:val="false"/>
          <w:i w:val="false"/>
          <w:color w:val="000000"/>
          <w:sz w:val="28"/>
        </w:rPr>
        <w:t xml:space="preserve">
      дополнить приложением 9-3 к указанным Правилам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12</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Start w:name="z116" w:id="104"/>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104"/>
    <w:bookmarkStart w:name="z117" w:id="105"/>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105"/>
    <w:bookmarkStart w:name="z118" w:id="106"/>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06"/>
    <w:bookmarkStart w:name="z119" w:id="107"/>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 </w:t>
      </w:r>
    </w:p>
    <w:bookmarkEnd w:id="107"/>
    <w:bookmarkStart w:name="z120" w:id="108"/>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0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122" w:id="109"/>
      <w:r>
        <w:rPr>
          <w:rFonts w:ascii="Times New Roman"/>
          <w:b w:val="false"/>
          <w:i w:val="false"/>
          <w:color w:val="000000"/>
          <w:sz w:val="28"/>
        </w:rPr>
        <w:t>
      "СОГЛАСОВАН"</w:t>
      </w:r>
    </w:p>
    <w:bookmarkEnd w:id="109"/>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февраля 2023 года №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 бюджетной</w:t>
            </w:r>
            <w:r>
              <w:br/>
            </w:r>
            <w:r>
              <w:rPr>
                <w:rFonts w:ascii="Times New Roman"/>
                <w:b w:val="false"/>
                <w:i w:val="false"/>
                <w:color w:val="000000"/>
                <w:sz w:val="20"/>
              </w:rPr>
              <w:t>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уполномоченными органами</w:t>
            </w:r>
            <w:r>
              <w:br/>
            </w:r>
            <w:r>
              <w:rPr>
                <w:rFonts w:ascii="Times New Roman"/>
                <w:b w:val="false"/>
                <w:i w:val="false"/>
                <w:color w:val="000000"/>
                <w:sz w:val="20"/>
              </w:rPr>
              <w:t>по исполнению бюджета</w:t>
            </w:r>
            <w:r>
              <w:br/>
            </w:r>
            <w:r>
              <w:rPr>
                <w:rFonts w:ascii="Times New Roman"/>
                <w:b w:val="false"/>
                <w:i w:val="false"/>
                <w:color w:val="000000"/>
                <w:sz w:val="20"/>
              </w:rPr>
              <w:t>и аппаратами акимов городов</w:t>
            </w:r>
            <w:r>
              <w:br/>
            </w:r>
            <w:r>
              <w:rPr>
                <w:rFonts w:ascii="Times New Roman"/>
                <w:b w:val="false"/>
                <w:i w:val="false"/>
                <w:color w:val="000000"/>
                <w:sz w:val="20"/>
              </w:rPr>
              <w:t>районного значения, сел,</w:t>
            </w:r>
            <w:r>
              <w:br/>
            </w:r>
            <w:r>
              <w:rPr>
                <w:rFonts w:ascii="Times New Roman"/>
                <w:b w:val="false"/>
                <w:i w:val="false"/>
                <w:color w:val="000000"/>
                <w:sz w:val="20"/>
              </w:rPr>
              <w:t>поселков, сельских округов</w:t>
            </w:r>
          </w:p>
        </w:tc>
      </w:tr>
    </w:tbl>
    <w:bookmarkStart w:name="z125" w:id="110"/>
    <w:p>
      <w:pPr>
        <w:spacing w:after="0"/>
        <w:ind w:left="0"/>
        <w:jc w:val="left"/>
      </w:pPr>
      <w:r>
        <w:rPr>
          <w:rFonts w:ascii="Times New Roman"/>
          <w:b/>
          <w:i w:val="false"/>
          <w:color w:val="000000"/>
        </w:rPr>
        <w:t xml:space="preserve"> Перечень форм бюджетной отчетности государственных учреждений, администраторов бюджетных программ, уполномоченных органов по исполнению бюджета и аппаратов акимов городов районного значения, сел, поселков, сельских округов</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поступлений и расходов денег от реализации товаров (работ, услуг) - форма 1-ПУ*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поступлений и расходов денег от реализации товаров (работ, услуг) - форма 1-ПУ-УО**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 форма 2-СД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использовании средств, выделенных на представительские затраты – форма 3-ПЗ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консолидированного бюджета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бюджетных программ развития, с разделением на бюджетные программы, направленные на реализацию бюджетных инвестиционных проектов (программ) и на формирование или увеличение уставного капитала юридических лиц – форма 6-БПР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приоритетных республиканских бюджетных инвестиций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месячная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бюджетных программ развития, направленных на реализацию инвестиционных проектов – форма 7-БИП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об исполнении показателей бюджета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движении денег на контрольном счете наличности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использовании Фонда компенсации потерпевшим и проведенных выплатах компенсации потерпевшим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расходах Государственного фонда социального страхования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расходах Фонда социального медицинского страхования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отчет по расходам по бюджетной классификации - форма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сверки отчетных данных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расходах Фонда поддержки инфраструктуры образования- форма 9-ФПИО</w:t>
            </w:r>
          </w:p>
        </w:tc>
      </w:tr>
    </w:tbl>
    <w:p>
      <w:pPr>
        <w:spacing w:after="0"/>
        <w:ind w:left="0"/>
        <w:jc w:val="both"/>
      </w:pPr>
      <w:bookmarkStart w:name="z126" w:id="111"/>
      <w:r>
        <w:rPr>
          <w:rFonts w:ascii="Times New Roman"/>
          <w:b w:val="false"/>
          <w:i w:val="false"/>
          <w:color w:val="000000"/>
          <w:sz w:val="28"/>
        </w:rPr>
        <w:t>
      Примечание:</w:t>
      </w:r>
    </w:p>
    <w:bookmarkEnd w:id="111"/>
    <w:p>
      <w:pPr>
        <w:spacing w:after="0"/>
        <w:ind w:left="0"/>
        <w:jc w:val="both"/>
      </w:pPr>
      <w:r>
        <w:rPr>
          <w:rFonts w:ascii="Times New Roman"/>
          <w:b w:val="false"/>
          <w:i w:val="false"/>
          <w:color w:val="000000"/>
          <w:sz w:val="28"/>
        </w:rPr>
        <w:t>*форма 1-ПУ – для государственных учреждений и администраторов бюджетных программ</w:t>
      </w:r>
    </w:p>
    <w:p>
      <w:pPr>
        <w:spacing w:after="0"/>
        <w:ind w:left="0"/>
        <w:jc w:val="both"/>
      </w:pPr>
      <w:r>
        <w:rPr>
          <w:rFonts w:ascii="Times New Roman"/>
          <w:b w:val="false"/>
          <w:i w:val="false"/>
          <w:color w:val="000000"/>
          <w:sz w:val="28"/>
        </w:rPr>
        <w:t>**форма 1-ПУ-УО – для уполномоченных органов по исполнению бюджета, аппаратов акимов городов районного значения, сел, поселков, сельских округов.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февраля 2023 года №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 бюджетной</w:t>
            </w:r>
            <w:r>
              <w:br/>
            </w:r>
            <w:r>
              <w:rPr>
                <w:rFonts w:ascii="Times New Roman"/>
                <w:b w:val="false"/>
                <w:i w:val="false"/>
                <w:color w:val="000000"/>
                <w:sz w:val="20"/>
              </w:rPr>
              <w:t>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уполномоченными органами</w:t>
            </w:r>
            <w:r>
              <w:br/>
            </w:r>
            <w:r>
              <w:rPr>
                <w:rFonts w:ascii="Times New Roman"/>
                <w:b w:val="false"/>
                <w:i w:val="false"/>
                <w:color w:val="000000"/>
                <w:sz w:val="20"/>
              </w:rPr>
              <w:t>по исполнению бюджета</w:t>
            </w:r>
            <w:r>
              <w:br/>
            </w:r>
            <w:r>
              <w:rPr>
                <w:rFonts w:ascii="Times New Roman"/>
                <w:b w:val="false"/>
                <w:i w:val="false"/>
                <w:color w:val="000000"/>
                <w:sz w:val="20"/>
              </w:rPr>
              <w:t>и аппаратами акимов городов</w:t>
            </w:r>
            <w:r>
              <w:br/>
            </w:r>
            <w:r>
              <w:rPr>
                <w:rFonts w:ascii="Times New Roman"/>
                <w:b w:val="false"/>
                <w:i w:val="false"/>
                <w:color w:val="000000"/>
                <w:sz w:val="20"/>
              </w:rPr>
              <w:t>районного значения, сел,</w:t>
            </w:r>
            <w:r>
              <w:br/>
            </w:r>
            <w:r>
              <w:rPr>
                <w:rFonts w:ascii="Times New Roman"/>
                <w:b w:val="false"/>
                <w:i w:val="false"/>
                <w:color w:val="000000"/>
                <w:sz w:val="20"/>
              </w:rPr>
              <w:t>поселков, сельских округов</w:t>
            </w:r>
          </w:p>
        </w:tc>
      </w:tr>
    </w:tbl>
    <w:bookmarkStart w:name="z129" w:id="112"/>
    <w:p>
      <w:pPr>
        <w:spacing w:after="0"/>
        <w:ind w:left="0"/>
        <w:jc w:val="left"/>
      </w:pPr>
      <w:r>
        <w:rPr>
          <w:rFonts w:ascii="Times New Roman"/>
          <w:b/>
          <w:i w:val="false"/>
          <w:color w:val="000000"/>
        </w:rPr>
        <w:t xml:space="preserve"> Форма представления бюджетной отчетности государственными учреждениями, администраторами бюджетных программ, уполномоченных органов по исполнению бюджета и аппаратами акимов городов районного значения, сел, поселков, сельских округов</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форм отчетов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представления отчетов для: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государственных учреждений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администраторов местных бюджетных программ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администраторов республиканских бюджетных программ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аппаратов акимов городов районного значения, сел, поселков, сельских округов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местных уполномоченных органов по исполнению бюджета района (города областного 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местных уполномоченных органов по исполнению бюджета области (города республиканского значения, столицы)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центрального уполномоченного органа по исполнению республиканского бюджета (ведомства)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поступлений и расходов денег от реализации товаров (работ, услуг) - форма 1-ПУ/1-ПУ-УО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с подтверждением отчетных данных по ЕСЭДО - в агрегированном формате (без данных по спецификам экономической классификации расходов бюджета)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 форма 2-СД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с подтверждением отчетных данных по ЕСЭДО в агрегированном формате (без данных по спецификам экономической классификации расходов бюджета)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использовании средств, выделенных на представительские затраты – форма 3-ПЗ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местных бюджетов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и по ЕСЭДО с отражением поступлений бюджета по категориям, классам, подклассам и спецификам классификации поступлений бюджета, и расходов бюджета по функциональным группам, функциональным подгруппам, администраторам бюджетных программ, программам, подпрограммам (годовой отчет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исполнении показателей республиканского бюджета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месячные - посредством ИС и посредством ЕСЭДО в агрегированной форме, в которых раздел отчета об исполнении республиканского бюджета, включающий поступления в бюджет должен содержать категории и классы поступлений классификации поступлений бюджета, а разделы отчета, включающие расходы бюджета, должны содержать функциональные группы и подгруппы классификации расходов бюджета; годовые - посредством ИС и ЕСЭДО в полном объеме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движении денег на контрольном счете наличности Национального фонда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и по ЕСЭДО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использовании Фонда компенсации потерпевшим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и по ЕСЭДО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отчет по расходам по бюджетной классификации (форма 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сверки отчетных данных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бюджетных программ развития, направленных на реализацию инвестиционных проектов – форма 7-БИП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8-ГФСС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8-ФСМС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9-ФПИО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0" w:id="113"/>
      <w:r>
        <w:rPr>
          <w:rFonts w:ascii="Times New Roman"/>
          <w:b w:val="false"/>
          <w:i w:val="false"/>
          <w:color w:val="000000"/>
          <w:sz w:val="28"/>
        </w:rPr>
        <w:t>
      Примечание: расшифровка аббревиатур:</w:t>
      </w:r>
    </w:p>
    <w:bookmarkEnd w:id="113"/>
    <w:p>
      <w:pPr>
        <w:spacing w:after="0"/>
        <w:ind w:left="0"/>
        <w:jc w:val="both"/>
      </w:pPr>
      <w:r>
        <w:rPr>
          <w:rFonts w:ascii="Times New Roman"/>
          <w:b w:val="false"/>
          <w:i w:val="false"/>
          <w:color w:val="000000"/>
          <w:sz w:val="28"/>
        </w:rPr>
        <w:t>АРБП – администратор республиканских бюджетных программ;</w:t>
      </w:r>
    </w:p>
    <w:p>
      <w:pPr>
        <w:spacing w:after="0"/>
        <w:ind w:left="0"/>
        <w:jc w:val="both"/>
      </w:pPr>
      <w:r>
        <w:rPr>
          <w:rFonts w:ascii="Times New Roman"/>
          <w:b w:val="false"/>
          <w:i w:val="false"/>
          <w:color w:val="000000"/>
          <w:sz w:val="28"/>
        </w:rPr>
        <w:t>ЕСЭДО – единая система электронного документооборота;</w:t>
      </w:r>
    </w:p>
    <w:p>
      <w:pPr>
        <w:spacing w:after="0"/>
        <w:ind w:left="0"/>
        <w:jc w:val="both"/>
      </w:pPr>
      <w:r>
        <w:rPr>
          <w:rFonts w:ascii="Times New Roman"/>
          <w:b w:val="false"/>
          <w:i w:val="false"/>
          <w:color w:val="000000"/>
          <w:sz w:val="28"/>
        </w:rPr>
        <w:t>ИС – информационная система;</w:t>
      </w:r>
    </w:p>
    <w:p>
      <w:pPr>
        <w:spacing w:after="0"/>
        <w:ind w:left="0"/>
        <w:jc w:val="both"/>
      </w:pPr>
      <w:r>
        <w:rPr>
          <w:rFonts w:ascii="Times New Roman"/>
          <w:b w:val="false"/>
          <w:i w:val="false"/>
          <w:color w:val="000000"/>
          <w:sz w:val="28"/>
        </w:rPr>
        <w:t>ГФСС – Государственный фонд социального страхования;</w:t>
      </w:r>
    </w:p>
    <w:p>
      <w:pPr>
        <w:spacing w:after="0"/>
        <w:ind w:left="0"/>
        <w:jc w:val="both"/>
      </w:pPr>
      <w:r>
        <w:rPr>
          <w:rFonts w:ascii="Times New Roman"/>
          <w:b w:val="false"/>
          <w:i w:val="false"/>
          <w:color w:val="000000"/>
          <w:sz w:val="28"/>
        </w:rPr>
        <w:t>ФСМС – Фонд социального медицинского страхования;</w:t>
      </w:r>
    </w:p>
    <w:p>
      <w:pPr>
        <w:spacing w:after="0"/>
        <w:ind w:left="0"/>
        <w:jc w:val="both"/>
      </w:pPr>
      <w:r>
        <w:rPr>
          <w:rFonts w:ascii="Times New Roman"/>
          <w:b w:val="false"/>
          <w:i w:val="false"/>
          <w:color w:val="000000"/>
          <w:sz w:val="28"/>
        </w:rPr>
        <w:t>ФПИО – Фонд поддержки инфраструктуры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февраля 2023 года №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9-3</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 бюджетной</w:t>
            </w:r>
            <w:r>
              <w:br/>
            </w:r>
            <w:r>
              <w:rPr>
                <w:rFonts w:ascii="Times New Roman"/>
                <w:b w:val="false"/>
                <w:i w:val="false"/>
                <w:color w:val="000000"/>
                <w:sz w:val="20"/>
              </w:rPr>
              <w:t>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уполномоченными органами</w:t>
            </w:r>
            <w:r>
              <w:br/>
            </w:r>
            <w:r>
              <w:rPr>
                <w:rFonts w:ascii="Times New Roman"/>
                <w:b w:val="false"/>
                <w:i w:val="false"/>
                <w:color w:val="000000"/>
                <w:sz w:val="20"/>
              </w:rPr>
              <w:t>по исполнению бюджета</w:t>
            </w:r>
            <w:r>
              <w:br/>
            </w:r>
            <w:r>
              <w:rPr>
                <w:rFonts w:ascii="Times New Roman"/>
                <w:b w:val="false"/>
                <w:i w:val="false"/>
                <w:color w:val="000000"/>
                <w:sz w:val="20"/>
              </w:rPr>
              <w:t>и аппаратами акимов городов</w:t>
            </w:r>
            <w:r>
              <w:br/>
            </w:r>
            <w:r>
              <w:rPr>
                <w:rFonts w:ascii="Times New Roman"/>
                <w:b w:val="false"/>
                <w:i w:val="false"/>
                <w:color w:val="000000"/>
                <w:sz w:val="20"/>
              </w:rPr>
              <w:t>районного значения, сел,</w:t>
            </w:r>
            <w:r>
              <w:br/>
            </w:r>
            <w:r>
              <w:rPr>
                <w:rFonts w:ascii="Times New Roman"/>
                <w:b w:val="false"/>
                <w:i w:val="false"/>
                <w:color w:val="000000"/>
                <w:sz w:val="20"/>
              </w:rPr>
              <w:t>поселков, сельских округов</w:t>
            </w:r>
          </w:p>
        </w:tc>
      </w:tr>
    </w:tbl>
    <w:p>
      <w:pPr>
        <w:spacing w:after="0"/>
        <w:ind w:left="0"/>
        <w:jc w:val="both"/>
      </w:pPr>
      <w:bookmarkStart w:name="z133" w:id="114"/>
      <w:r>
        <w:rPr>
          <w:rFonts w:ascii="Times New Roman"/>
          <w:b w:val="false"/>
          <w:i w:val="false"/>
          <w:color w:val="000000"/>
          <w:sz w:val="28"/>
        </w:rPr>
        <w:t>
      Представляется: центральному уполномоченному органу по исполнению бюджета</w:t>
      </w:r>
    </w:p>
    <w:bookmarkEnd w:id="114"/>
    <w:p>
      <w:pPr>
        <w:spacing w:after="0"/>
        <w:ind w:left="0"/>
        <w:jc w:val="both"/>
      </w:pPr>
      <w:r>
        <w:rPr>
          <w:rFonts w:ascii="Times New Roman"/>
          <w:b w:val="false"/>
          <w:i w:val="false"/>
          <w:color w:val="000000"/>
          <w:sz w:val="28"/>
        </w:rPr>
        <w:t>Форма размещена на интернет- ресурсе: www.minfin.gov.kz</w:t>
      </w:r>
    </w:p>
    <w:p>
      <w:pPr>
        <w:spacing w:after="0"/>
        <w:ind w:left="0"/>
        <w:jc w:val="both"/>
      </w:pPr>
      <w:r>
        <w:rPr>
          <w:rFonts w:ascii="Times New Roman"/>
          <w:b w:val="false"/>
          <w:i w:val="false"/>
          <w:color w:val="000000"/>
          <w:sz w:val="28"/>
        </w:rPr>
        <w:t>Отчет о поступлениях и расходах Фонда поддержки инфраструктуры образования</w:t>
      </w:r>
    </w:p>
    <w:p>
      <w:pPr>
        <w:spacing w:after="0"/>
        <w:ind w:left="0"/>
        <w:jc w:val="both"/>
      </w:pPr>
      <w:r>
        <w:rPr>
          <w:rFonts w:ascii="Times New Roman"/>
          <w:b w:val="false"/>
          <w:i w:val="false"/>
          <w:color w:val="000000"/>
          <w:sz w:val="28"/>
        </w:rPr>
        <w:t>Индекс: форма 9-ФПИО</w:t>
      </w:r>
    </w:p>
    <w:p>
      <w:pPr>
        <w:spacing w:after="0"/>
        <w:ind w:left="0"/>
        <w:jc w:val="both"/>
      </w:pPr>
      <w:r>
        <w:rPr>
          <w:rFonts w:ascii="Times New Roman"/>
          <w:b w:val="false"/>
          <w:i w:val="false"/>
          <w:color w:val="000000"/>
          <w:sz w:val="28"/>
        </w:rPr>
        <w:t>Периодичность: ежемесячная, годовая</w:t>
      </w:r>
    </w:p>
    <w:p>
      <w:pPr>
        <w:spacing w:after="0"/>
        <w:ind w:left="0"/>
        <w:jc w:val="both"/>
      </w:pPr>
      <w:r>
        <w:rPr>
          <w:rFonts w:ascii="Times New Roman"/>
          <w:b w:val="false"/>
          <w:i w:val="false"/>
          <w:color w:val="000000"/>
          <w:sz w:val="28"/>
        </w:rPr>
        <w:t>Отчетный период: на ____________________ года</w:t>
      </w:r>
    </w:p>
    <w:p>
      <w:pPr>
        <w:spacing w:after="0"/>
        <w:ind w:left="0"/>
        <w:jc w:val="both"/>
      </w:pPr>
      <w:r>
        <w:rPr>
          <w:rFonts w:ascii="Times New Roman"/>
          <w:b w:val="false"/>
          <w:i w:val="false"/>
          <w:color w:val="000000"/>
          <w:sz w:val="28"/>
        </w:rPr>
        <w:t>Круг представляющих лиц: центральный уполномоченный орган в области образования</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ежемесячно в срок до 10 числа месяца, следующего за отчетным периодом и</w:t>
      </w:r>
    </w:p>
    <w:p>
      <w:pPr>
        <w:spacing w:after="0"/>
        <w:ind w:left="0"/>
        <w:jc w:val="both"/>
      </w:pPr>
      <w:r>
        <w:rPr>
          <w:rFonts w:ascii="Times New Roman"/>
          <w:b w:val="false"/>
          <w:i w:val="false"/>
          <w:color w:val="000000"/>
          <w:sz w:val="28"/>
        </w:rPr>
        <w:t>за соответствующий финансовый год в срок до 1 февраля года следующего за отчетным.</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за отчетный период нарастающим итогом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5"/>
          <w:p>
            <w:pPr>
              <w:spacing w:after="20"/>
              <w:ind w:left="20"/>
              <w:jc w:val="both"/>
            </w:pPr>
            <w:r>
              <w:rPr>
                <w:rFonts w:ascii="Times New Roman"/>
                <w:b w:val="false"/>
                <w:i w:val="false"/>
                <w:color w:val="000000"/>
                <w:sz w:val="20"/>
              </w:rPr>
              <w:t xml:space="preserve">
 Неналоговые поступления, всего - </w:t>
            </w:r>
          </w:p>
          <w:bookmarkEnd w:id="115"/>
          <w:p>
            <w:pPr>
              <w:spacing w:after="20"/>
              <w:ind w:left="20"/>
              <w:jc w:val="both"/>
            </w:pPr>
            <w:r>
              <w:rPr>
                <w:rFonts w:ascii="Times New Roman"/>
                <w:b w:val="false"/>
                <w:i w:val="false"/>
                <w:color w:val="000000"/>
                <w:sz w:val="20"/>
              </w:rPr>
              <w:t>
в том числе по кодам поступлений: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Расходы Фонда поддержки инфраструктуры образования, всего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6"/>
          <w:p>
            <w:pPr>
              <w:spacing w:after="20"/>
              <w:ind w:left="20"/>
              <w:jc w:val="both"/>
            </w:pPr>
            <w:r>
              <w:rPr>
                <w:rFonts w:ascii="Times New Roman"/>
                <w:b w:val="false"/>
                <w:i w:val="false"/>
                <w:color w:val="000000"/>
                <w:sz w:val="20"/>
              </w:rPr>
              <w:t xml:space="preserve">
в том числе по регионам, всего – </w:t>
            </w:r>
          </w:p>
          <w:bookmarkEnd w:id="116"/>
          <w:p>
            <w:pPr>
              <w:spacing w:after="20"/>
              <w:ind w:left="20"/>
              <w:jc w:val="both"/>
            </w:pPr>
            <w:r>
              <w:rPr>
                <w:rFonts w:ascii="Times New Roman"/>
                <w:b w:val="false"/>
                <w:i w:val="false"/>
                <w:color w:val="000000"/>
                <w:sz w:val="20"/>
              </w:rPr>
              <w:t>
в том числе по проектам*: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доходов и расходов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Остаток денег на КСН Фонда поддержки инфраструктуры образования на начало финансового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Остаток денег на КСН Фонда поддержки инфраструктуры образования на конец отчетного периода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6" w:id="117"/>
      <w:r>
        <w:rPr>
          <w:rFonts w:ascii="Times New Roman"/>
          <w:b w:val="false"/>
          <w:i w:val="false"/>
          <w:color w:val="000000"/>
          <w:sz w:val="28"/>
        </w:rPr>
        <w:t>
      Наименование _______________________________________</w:t>
      </w:r>
    </w:p>
    <w:bookmarkEnd w:id="117"/>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Руководитель уполномоченного органа в области образования</w:t>
      </w:r>
    </w:p>
    <w:p>
      <w:pPr>
        <w:spacing w:after="0"/>
        <w:ind w:left="0"/>
        <w:jc w:val="both"/>
      </w:pPr>
      <w:r>
        <w:rPr>
          <w:rFonts w:ascii="Times New Roman"/>
          <w:b w:val="false"/>
          <w:i w:val="false"/>
          <w:color w:val="000000"/>
          <w:sz w:val="28"/>
        </w:rPr>
        <w:t>__________ 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структурного подразделения центрального</w:t>
      </w:r>
    </w:p>
    <w:p>
      <w:pPr>
        <w:spacing w:after="0"/>
        <w:ind w:left="0"/>
        <w:jc w:val="both"/>
      </w:pPr>
      <w:r>
        <w:rPr>
          <w:rFonts w:ascii="Times New Roman"/>
          <w:b w:val="false"/>
          <w:i w:val="false"/>
          <w:color w:val="000000"/>
          <w:sz w:val="28"/>
        </w:rPr>
        <w:t>уполномоченного органа в области образования,</w:t>
      </w:r>
    </w:p>
    <w:p>
      <w:pPr>
        <w:spacing w:after="0"/>
        <w:ind w:left="0"/>
        <w:jc w:val="both"/>
      </w:pPr>
      <w:r>
        <w:rPr>
          <w:rFonts w:ascii="Times New Roman"/>
          <w:b w:val="false"/>
          <w:i w:val="false"/>
          <w:color w:val="000000"/>
          <w:sz w:val="28"/>
        </w:rPr>
        <w:t>ответственного за формирование данных</w:t>
      </w:r>
    </w:p>
    <w:p>
      <w:pPr>
        <w:spacing w:after="0"/>
        <w:ind w:left="0"/>
        <w:jc w:val="both"/>
      </w:pPr>
      <w:r>
        <w:rPr>
          <w:rFonts w:ascii="Times New Roman"/>
          <w:b w:val="false"/>
          <w:i w:val="false"/>
          <w:color w:val="000000"/>
          <w:sz w:val="28"/>
        </w:rPr>
        <w:t>__________ 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расшифровка аббревиатуры:</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*сведения по проектам предоставляются ежеквартально.</w:t>
      </w:r>
    </w:p>
    <w:p>
      <w:pPr>
        <w:spacing w:after="0"/>
        <w:ind w:left="0"/>
        <w:jc w:val="both"/>
      </w:pPr>
      <w:r>
        <w:rPr>
          <w:rFonts w:ascii="Times New Roman"/>
          <w:b w:val="false"/>
          <w:i w:val="false"/>
          <w:color w:val="000000"/>
          <w:sz w:val="28"/>
        </w:rPr>
        <w:t>Пояснение по заполнению формы приведено в пункте 104-3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февраля 2023 года №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 бюджетной</w:t>
            </w:r>
            <w:r>
              <w:br/>
            </w:r>
            <w:r>
              <w:rPr>
                <w:rFonts w:ascii="Times New Roman"/>
                <w:b w:val="false"/>
                <w:i w:val="false"/>
                <w:color w:val="000000"/>
                <w:sz w:val="20"/>
              </w:rPr>
              <w:t>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уполномоченными органами</w:t>
            </w:r>
            <w:r>
              <w:br/>
            </w:r>
            <w:r>
              <w:rPr>
                <w:rFonts w:ascii="Times New Roman"/>
                <w:b w:val="false"/>
                <w:i w:val="false"/>
                <w:color w:val="000000"/>
                <w:sz w:val="20"/>
              </w:rPr>
              <w:t>по исполнению бюджета</w:t>
            </w:r>
            <w:r>
              <w:br/>
            </w:r>
            <w:r>
              <w:rPr>
                <w:rFonts w:ascii="Times New Roman"/>
                <w:b w:val="false"/>
                <w:i w:val="false"/>
                <w:color w:val="000000"/>
                <w:sz w:val="20"/>
              </w:rPr>
              <w:t>и аппаратами акимов городов</w:t>
            </w:r>
            <w:r>
              <w:br/>
            </w:r>
            <w:r>
              <w:rPr>
                <w:rFonts w:ascii="Times New Roman"/>
                <w:b w:val="false"/>
                <w:i w:val="false"/>
                <w:color w:val="000000"/>
                <w:sz w:val="20"/>
              </w:rPr>
              <w:t>районного значения, сел,</w:t>
            </w:r>
            <w:r>
              <w:br/>
            </w:r>
            <w:r>
              <w:rPr>
                <w:rFonts w:ascii="Times New Roman"/>
                <w:b w:val="false"/>
                <w:i w:val="false"/>
                <w:color w:val="000000"/>
                <w:sz w:val="20"/>
              </w:rPr>
              <w:t>поселков, сельских округов</w:t>
            </w:r>
          </w:p>
        </w:tc>
      </w:tr>
    </w:tbl>
    <w:bookmarkStart w:name="z139" w:id="118"/>
    <w:p>
      <w:pPr>
        <w:spacing w:after="0"/>
        <w:ind w:left="0"/>
        <w:jc w:val="left"/>
      </w:pPr>
      <w:r>
        <w:rPr>
          <w:rFonts w:ascii="Times New Roman"/>
          <w:b/>
          <w:i w:val="false"/>
          <w:color w:val="000000"/>
        </w:rPr>
        <w:t xml:space="preserve"> Отчет об исполнении консолидированного бюджета на ____________________ года</w:t>
      </w:r>
    </w:p>
    <w:bookmarkEnd w:id="118"/>
    <w:p>
      <w:pPr>
        <w:spacing w:after="0"/>
        <w:ind w:left="0"/>
        <w:jc w:val="both"/>
      </w:pPr>
      <w:bookmarkStart w:name="z140" w:id="119"/>
      <w:r>
        <w:rPr>
          <w:rFonts w:ascii="Times New Roman"/>
          <w:b w:val="false"/>
          <w:i w:val="false"/>
          <w:color w:val="000000"/>
          <w:sz w:val="28"/>
        </w:rPr>
        <w:t>
      Периодичность: месячная, годовая</w:t>
      </w:r>
    </w:p>
    <w:bookmarkEnd w:id="119"/>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(скорректированный)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Инвестиционные доходы от управления Национальным фондом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Иные поступления и доходы, не запрещенные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Поступления в ГФСС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Поступления в ФСМС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Выплаты с Фонда компенсации потерпевшим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Покрытие расходов, связанных с управлением Нацфондом и проведением ежегодного внешнего аудита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Расходы ГФСС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Расходы ФСМС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Расходы ФПИО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XV. Ненефтяной дефицит (профицит) бюджета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0"/>
          <w:p>
            <w:pPr>
              <w:spacing w:after="20"/>
              <w:ind w:left="20"/>
              <w:jc w:val="both"/>
            </w:pPr>
            <w:r>
              <w:rPr>
                <w:rFonts w:ascii="Times New Roman"/>
                <w:b w:val="false"/>
                <w:i w:val="false"/>
                <w:color w:val="000000"/>
                <w:sz w:val="20"/>
              </w:rPr>
              <w:t>
Справочно:</w:t>
            </w:r>
          </w:p>
          <w:bookmarkEnd w:id="120"/>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2" w:id="121"/>
      <w:r>
        <w:rPr>
          <w:rFonts w:ascii="Times New Roman"/>
          <w:b w:val="false"/>
          <w:i w:val="false"/>
          <w:color w:val="000000"/>
          <w:sz w:val="28"/>
        </w:rPr>
        <w:t>
      Примечание: расшифровка аббревиатур:</w:t>
      </w:r>
    </w:p>
    <w:bookmarkEnd w:id="121"/>
    <w:p>
      <w:pPr>
        <w:spacing w:after="0"/>
        <w:ind w:left="0"/>
        <w:jc w:val="both"/>
      </w:pPr>
      <w:r>
        <w:rPr>
          <w:rFonts w:ascii="Times New Roman"/>
          <w:b w:val="false"/>
          <w:i w:val="false"/>
          <w:color w:val="000000"/>
          <w:sz w:val="28"/>
        </w:rPr>
        <w:t>ГФСС – Государственный фонд социального страхования;</w:t>
      </w:r>
    </w:p>
    <w:p>
      <w:pPr>
        <w:spacing w:after="0"/>
        <w:ind w:left="0"/>
        <w:jc w:val="both"/>
      </w:pPr>
      <w:r>
        <w:rPr>
          <w:rFonts w:ascii="Times New Roman"/>
          <w:b w:val="false"/>
          <w:i w:val="false"/>
          <w:color w:val="000000"/>
          <w:sz w:val="28"/>
        </w:rPr>
        <w:t>ФСМС – Фонд социального медицинского страхования;</w:t>
      </w:r>
    </w:p>
    <w:p>
      <w:pPr>
        <w:spacing w:after="0"/>
        <w:ind w:left="0"/>
        <w:jc w:val="both"/>
      </w:pPr>
      <w:r>
        <w:rPr>
          <w:rFonts w:ascii="Times New Roman"/>
          <w:b w:val="false"/>
          <w:i w:val="false"/>
          <w:color w:val="000000"/>
          <w:sz w:val="28"/>
        </w:rPr>
        <w:t>ФПИО – Фонд поддержки инфраструктуры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февраля 2023 года №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 бюджетной</w:t>
            </w:r>
            <w:r>
              <w:br/>
            </w:r>
            <w:r>
              <w:rPr>
                <w:rFonts w:ascii="Times New Roman"/>
                <w:b w:val="false"/>
                <w:i w:val="false"/>
                <w:color w:val="000000"/>
                <w:sz w:val="20"/>
              </w:rPr>
              <w:t>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уполномоченными органами</w:t>
            </w:r>
            <w:r>
              <w:br/>
            </w:r>
            <w:r>
              <w:rPr>
                <w:rFonts w:ascii="Times New Roman"/>
                <w:b w:val="false"/>
                <w:i w:val="false"/>
                <w:color w:val="000000"/>
                <w:sz w:val="20"/>
              </w:rPr>
              <w:t>по исполнению бюджета</w:t>
            </w:r>
            <w:r>
              <w:br/>
            </w:r>
            <w:r>
              <w:rPr>
                <w:rFonts w:ascii="Times New Roman"/>
                <w:b w:val="false"/>
                <w:i w:val="false"/>
                <w:color w:val="000000"/>
                <w:sz w:val="20"/>
              </w:rPr>
              <w:t>и аппаратами акимов городов</w:t>
            </w:r>
            <w:r>
              <w:br/>
            </w:r>
            <w:r>
              <w:rPr>
                <w:rFonts w:ascii="Times New Roman"/>
                <w:b w:val="false"/>
                <w:i w:val="false"/>
                <w:color w:val="000000"/>
                <w:sz w:val="20"/>
              </w:rPr>
              <w:t>районного значения, сел,</w:t>
            </w:r>
            <w:r>
              <w:br/>
            </w:r>
            <w:r>
              <w:rPr>
                <w:rFonts w:ascii="Times New Roman"/>
                <w:b w:val="false"/>
                <w:i w:val="false"/>
                <w:color w:val="000000"/>
                <w:sz w:val="20"/>
              </w:rPr>
              <w:t>поселков, сельских округов</w:t>
            </w:r>
          </w:p>
        </w:tc>
      </w:tr>
    </w:tbl>
    <w:bookmarkStart w:name="z145" w:id="122"/>
    <w:p>
      <w:pPr>
        <w:spacing w:after="0"/>
        <w:ind w:left="0"/>
        <w:jc w:val="left"/>
      </w:pPr>
      <w:r>
        <w:rPr>
          <w:rFonts w:ascii="Times New Roman"/>
          <w:b/>
          <w:i w:val="false"/>
          <w:color w:val="000000"/>
        </w:rPr>
        <w:t xml:space="preserve"> Пример формирования отчетов об исполнении консолидированного, государственного бюджетов, бюджета области</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бюджет/областной бюджет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бюджеты (бюджет области, города республиканского значения, столицы) / бюджеты районов (городов областного значения)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бюджет+местные бюджеты/областной бюджет+бюджеты районов (городов областного значения)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Исключаемые суммы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классификации поступлений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функциональной классификации расходов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вывозные таможенные пошлины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поступления и доходы, не запрещенные законодательством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доходы от управления Национальным фондом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ГФСС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ФСМС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3"/>
          <w:p>
            <w:pPr>
              <w:spacing w:after="20"/>
              <w:ind w:left="20"/>
              <w:jc w:val="both"/>
            </w:pPr>
            <w:r>
              <w:rPr>
                <w:rFonts w:ascii="Times New Roman"/>
                <w:b w:val="false"/>
                <w:i w:val="false"/>
                <w:color w:val="000000"/>
                <w:sz w:val="20"/>
              </w:rPr>
              <w:t>
В том числе</w:t>
            </w:r>
          </w:p>
          <w:bookmarkEnd w:id="123"/>
          <w:p>
            <w:pPr>
              <w:spacing w:after="20"/>
              <w:ind w:left="20"/>
              <w:jc w:val="both"/>
            </w:pPr>
            <w:r>
              <w:rPr>
                <w:rFonts w:ascii="Times New Roman"/>
                <w:b w:val="false"/>
                <w:i w:val="false"/>
                <w:color w:val="000000"/>
                <w:sz w:val="20"/>
              </w:rPr>
              <w:t>
-взносы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оплату за оказание услуг в рамках ГОБМП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возмещение затрат фонда на оплату услуг субъектам здравоохранения за оказание медицинской помощи в системе ОСМС сотрудникам специальных государственных и правоохранительных органов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взносы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трансферты из бюджета на оплату за оказание услуг в рамках ГОБМП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трансферты из бюджета на возмещение затрат фонда на оплату услуг субъектам здравоохранения за оказание медицинской помощи в системе ОСМС военнослужащим, сотрудникам специальных государственных и правоохранительных органов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 в республиканский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расходов, связанных с управлением Национальным фондом и проведением ежегодного внешнего аудита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 КСН Фонда компенсации потерпевшим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расходов, связанных с управлением Национальным фондом и проведением ежегодного внешнего аудита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ГФСС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ФСМС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ФПИО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Ненефтяной дефицит/ненефтяной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124"/>
    <w:p>
      <w:pPr>
        <w:spacing w:after="0"/>
        <w:ind w:left="0"/>
        <w:jc w:val="both"/>
      </w:pPr>
      <w:r>
        <w:rPr>
          <w:rFonts w:ascii="Times New Roman"/>
          <w:b w:val="false"/>
          <w:i w:val="false"/>
          <w:color w:val="000000"/>
          <w:sz w:val="28"/>
        </w:rPr>
        <w:t>
      Продолжение таблицы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бюджет/ бюджет области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и расходы из Национального фонда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Исключаемые суммы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 выплаты из фонда компенсации потерпевшим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ФПИО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Исключаемые суммы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бюджет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125"/>
    <w:p>
      <w:pPr>
        <w:spacing w:after="0"/>
        <w:ind w:left="0"/>
        <w:jc w:val="both"/>
      </w:pPr>
      <w:r>
        <w:rPr>
          <w:rFonts w:ascii="Times New Roman"/>
          <w:b w:val="false"/>
          <w:i w:val="false"/>
          <w:color w:val="000000"/>
          <w:sz w:val="28"/>
        </w:rPr>
        <w:t>
      Примечание: расшифровка аббревиатур:</w:t>
      </w:r>
    </w:p>
    <w:bookmarkEnd w:id="125"/>
    <w:bookmarkStart w:name="z149" w:id="126"/>
    <w:p>
      <w:pPr>
        <w:spacing w:after="0"/>
        <w:ind w:left="0"/>
        <w:jc w:val="both"/>
      </w:pPr>
      <w:r>
        <w:rPr>
          <w:rFonts w:ascii="Times New Roman"/>
          <w:b w:val="false"/>
          <w:i w:val="false"/>
          <w:color w:val="000000"/>
          <w:sz w:val="28"/>
        </w:rPr>
        <w:t>
      ГФСС – Государственный фонд социального страхования;</w:t>
      </w:r>
    </w:p>
    <w:bookmarkEnd w:id="126"/>
    <w:bookmarkStart w:name="z150" w:id="127"/>
    <w:p>
      <w:pPr>
        <w:spacing w:after="0"/>
        <w:ind w:left="0"/>
        <w:jc w:val="both"/>
      </w:pPr>
      <w:r>
        <w:rPr>
          <w:rFonts w:ascii="Times New Roman"/>
          <w:b w:val="false"/>
          <w:i w:val="false"/>
          <w:color w:val="000000"/>
          <w:sz w:val="28"/>
        </w:rPr>
        <w:t>
      ФСМС – Фонд социального медицинского страхования;</w:t>
      </w:r>
    </w:p>
    <w:bookmarkEnd w:id="127"/>
    <w:bookmarkStart w:name="z151" w:id="128"/>
    <w:p>
      <w:pPr>
        <w:spacing w:after="0"/>
        <w:ind w:left="0"/>
        <w:jc w:val="both"/>
      </w:pPr>
      <w:r>
        <w:rPr>
          <w:rFonts w:ascii="Times New Roman"/>
          <w:b w:val="false"/>
          <w:i w:val="false"/>
          <w:color w:val="000000"/>
          <w:sz w:val="28"/>
        </w:rPr>
        <w:t>
      ГОБМП – гарантированный объем бесплатной медицинской помощи;</w:t>
      </w:r>
    </w:p>
    <w:bookmarkEnd w:id="128"/>
    <w:bookmarkStart w:name="z152" w:id="129"/>
    <w:p>
      <w:pPr>
        <w:spacing w:after="0"/>
        <w:ind w:left="0"/>
        <w:jc w:val="both"/>
      </w:pPr>
      <w:r>
        <w:rPr>
          <w:rFonts w:ascii="Times New Roman"/>
          <w:b w:val="false"/>
          <w:i w:val="false"/>
          <w:color w:val="000000"/>
          <w:sz w:val="28"/>
        </w:rPr>
        <w:t>
      ОСМС – обязательное социальное медицинское страхование;</w:t>
      </w:r>
    </w:p>
    <w:bookmarkEnd w:id="129"/>
    <w:bookmarkStart w:name="z153" w:id="130"/>
    <w:p>
      <w:pPr>
        <w:spacing w:after="0"/>
        <w:ind w:left="0"/>
        <w:jc w:val="both"/>
      </w:pPr>
      <w:r>
        <w:rPr>
          <w:rFonts w:ascii="Times New Roman"/>
          <w:b w:val="false"/>
          <w:i w:val="false"/>
          <w:color w:val="000000"/>
          <w:sz w:val="28"/>
        </w:rPr>
        <w:t>
      ФПИО – Фонд поддержки инфраструктуры образования.</w:t>
      </w:r>
    </w:p>
    <w:bookmarkEnd w:id="1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