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a221" w14:textId="a49a2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исполняющего обязанности Министра индустрии и инфраструктурного развития Республики Казахстан от 3 ноября 2020 года № 588 "Об утверждении Типовой программы инспекционной проверки по авиационной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15 февраля 2023 года № 98. Зарегистрирован в Министерстве юстиции Республики Казахстан 16 февраля 2023 года № 31906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 ноября 2020 года № 588 "Об утверждении Типовой программы инспекционной проверки по авиационной безопасности" (зарегистрирован в Реестре государственной регистрации нормативных правовых актов за № 21597)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инспекционной проверки по авиационной безопасности,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Организация обеспечения авиационной безопасности для аэропортов включает в себя:":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39),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обеспечению защиты информационной безопасности.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"7. Организация обеспечения авиационной безопасности для авиакомпаний включает в себя:":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22),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обеспечению защиты информационной безопасности.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"Расшифровка аббревиатур:" изложить в следующей редакции: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"Расшифровка аббревиатур: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гражданская авиация;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 - служба авиационной безопасности;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 - авиационная безопасность;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- управление воздушным движением;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ГСМ - горючесмазочный материал;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воздушное судно;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КПП - контрольно-пропускной пункт;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- чрезвычайная ситуация;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VIP-зал - зал для особо важных персон;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 - взрывчатые вещества;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КВС - командир воздушного судна;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ИАС - инженерно-авиационная служба;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(-1) - несоответствие критическое, представляющее угрозу авиационной безопасности и препятствующее дальнейшей деятельности;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(-2) - несоответствия, не препятствующие дальнейшей деятельности, при условии устранения в согласованные сроки или введении ограничений;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(-3) - несоответствия, не препятствующие дальнейшей деятельности и подлежащие устранению при совершенствовании производства и системы качества;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(*) - не обязательно для данной организации;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(+) - отвечает требованиям.".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гражданской авиации Министерства индустрии и инфраструктурного развития Республики Казахстан обеспечить: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