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f9ac" w14:textId="196f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февраля 2023 года № 87. Зарегистрирован в Министерстве юстиции Республики Казахстан 14 февраля 2023 года № 31900.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 (зарегистрирован в Реестре государственной регистрации нормативных правовых актов за № 21338)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инженерно-геологических изысканий,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Срок действия технического отчета (заключения) инженерно-геологических изысканий с момента их утверждения и до начала разработки проектной документации составляет: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- 6 (шесть) месяцев;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градостроительные и строительные проекты - 36 (тридцать шесть) месяцев.".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