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3f46" w14:textId="d483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образования и науки Республики Казахстан от 22 мая 2015 года № 318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9 февраля 2023 года № 46. Зарегистрирован в Министерстве юстиции Республики Казахстан 13 февраля 2023 года № 31897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мая 2015 года № 318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11258)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необходимый минимальный уровень знания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и иностранного языков для претендентов на присуждение международной стипендии "Болашак",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318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Необходимый минимальный уровень знания государственного и иностранного языков для претендентов на присуждение международной стипендии "Болашак"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Необходимый минимальный уровень знания государственного языка для претендентов на присуждение международной стипендии "Болашак":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уровень знания государственного языка для претендентов на присуждение международной стипендии "Болашак" составляет уровень B1 (базовый уровень).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на присуждение международной стипендии "Болашак" предоставляет официальный сертификат о сдаче экзамена по государственному языку (КАЗТЕСТ) с уровнем B1 и выше, выданный Республиканским государственным казенным предприятием "Национальный центр тестирования" Министерства науки и высшего образования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Необходимый минимальный уровень знания иностранного языка для претендентов на присуждение международной стипендии "Болашак":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пороговый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пороговый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пороговый уровень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5.0 из 9.0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 417 из 677,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 417 из 677,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35 из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DET от 80 и 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Indicator 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6.0 из 9.0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60 из 120,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PBT/ITP 498 из 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6.5 из 9.0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79 из 120,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PBT/ITP 548 из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6.0 из 9.0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60 из 120,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PBT/ITP 498 из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5.0 из 9.0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35 из 120,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PBT/ ITP 417 из 677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DET от 75 и выше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Goethe-Zertifikat B1-B2,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TestDaF TDN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Goethe-ZertifikatC1, TestDaFTDN 4,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DSH-2 (по медицинским направлениям требуется DSH-3)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CEFRB2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Goethe-Zertifikat B1-B2,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TestDaF TDN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DSH-1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DELF 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500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DALF C1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CEFRB2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DELF B1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Prøve i Dansk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Studieprøven 02 балла по каждой секции (по 7-бальной системе оценивания датского языка),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баллов по каждой секции (по 13-бальной системе оценивания датского языка)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CEFRB2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Prøve i Dansk 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Swedex 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TISUS(Godkänd),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Svenska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CEFRB2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Swedex B1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CILSB1/CELI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C1/CELI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CEFRB2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B1/CELI 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 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 C1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CEFRB2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 B1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PMT (B1)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Profile Academic and professional language proficiency (EducatifProfessioneel -PAT) (C1)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Profile Language Proficiency higher eduction (EducatifStartbekwaam -PTHO) (C1)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CEFRB2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PMT (B1)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Norskprøve 3 (B1)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Bergentest (С1)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CEFRB2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Norskprøve 3 (B1)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3 (B1)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5 (C1)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5 (C1)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3 (B1)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TOPIK 2 уровень из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TOPIK 5 уровень из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IELTS: 6.0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TOPIK 2 уровень из 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из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5 уровень из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5 уровень из 6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HSK 5 уровень из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3 уровень из 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CCE 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CCE C1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CEFRB2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CCE B1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Инженерно-технический работник,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из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NihongoNōryokuShiken 5 из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NihongoNōryokuShiken 2 из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поступившие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 эквивалентом IELTS: 6.0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Nihongo NōryokuShiken 5 из 1</w:t>
            </w:r>
          </w:p>
        </w:tc>
      </w:tr>
    </w:tbl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представившие письмо, подтверждающее безусловное зачисление на академическое обучение, принимаются в соответствии с требованиями третьего порогового уровня.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английский язык не является официальным языком страны присуждения, прохождение языковых курсов возможно в языковых школах Великобритании или США.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для обучения в Федеративной Республике Германия по академическим программам проходят собеседование с комиссией DAAD за свой счет.</w:t>
      </w:r>
    </w:p>
    <w:bookmarkEnd w:id="44"/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пороговый уровень – для направления на языковые курсы на территории Республики Казахстан.</w:t>
      </w:r>
    </w:p>
    <w:bookmarkEnd w:id="45"/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пороговый уровень – для направления на языковые курсы за рубежом.</w:t>
      </w:r>
    </w:p>
    <w:bookmarkEnd w:id="46"/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пороговый уровень – для направления на академическое обучение.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наименованиям экзаменов: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CEFR (Common European Framework of Reference for Languages – Камон Еуропиан Фрэмворк оф Рэфэрэнс фор Лэнгуэджэс) – стандарт общеевропейских компетенций владения иностранным языком; 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CELI (Certificatos di Conoscenza della Lingua Italiana – Цертификатос ди Коношэнза делльа Лингуа Итальяна) – Сертификат на знание итальянского языка как иностранного;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CILS (Certificazione di Italiano come Lingua Straniera – Цертификационе ди Итальяно комэ Лингуа Страниера) – Сертификат, подтверждающий степень владения итальянским языком как иностранным;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Czech Certificate Exam (CCE) - Сертификационный экзамен по чешскому языку, наиболее распространенный экзамен на знание чешского для иностранцев;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DAAD (Deutscher Akademischer Austauschdienst – Дойчэ Акадэмишер Аустаушдинст) - немецкая служба академических обменов;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DALF (Diplоme Approfondi de Langue Franсaise – Дипломэ Апрофонди ду Лонг Фронсез) – диплом об углубленном знании французского языка;</w:t>
      </w:r>
    </w:p>
    <w:bookmarkEnd w:id="54"/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DELE (Diplomas de Español como Lengua Extranjera – Дипломас дэ Эспаньол комо Лингуа Икстранхера) – Сертификат на знание испанского языка как иностранного;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DELF (Diplome d'Etudes en Langue Francaise – Дипломэ тьюд он Лонг Фронcэз) – диплом о знании французского языка;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DET (Duolingo English Test) (Дуолинго Инглиш Тест) – онлайн-тест по определению знания английского языка с помощью видеособеседования и быстрой обработки результатов; </w:t>
      </w:r>
    </w:p>
    <w:bookmarkEnd w:id="57"/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DSH (Deutsche Sprachprüfung für den Hochschulzugang – Дойч Шпрахпрюфунг фюр ден Хохшульцуганг) – Экзамен DSH необходим для поступления в один из вузов Германии. Экзамен DSH сдается за 3-4 недели до начала очередного семестра в вузах Германии;</w:t>
      </w:r>
    </w:p>
    <w:bookmarkEnd w:id="58"/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Goethe-Zertifikat (Гете Цертификат) – Сертификат Гете-Института, необходимый для подтверждения знания немецкого языка. Экзамен для получения сертификата Гете-института можно сдать как в Гете-институтах, так и в экзаменационных центрах, являющихся нашими партнерами;</w:t>
      </w:r>
    </w:p>
    <w:bookmarkEnd w:id="59"/>
    <w:bookmarkStart w:name="z1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HSK (Hanyu Shuiping Kaoshi – Ханьюй Шуйпин Каоши) – это государственный экзамен КНР для сертификации уровня владения китайским языком лицами, не являющимися носителями китайского языка, включая иностранцев, китайских эмигрантов и представителей национальных меньшинств;</w:t>
      </w:r>
    </w:p>
    <w:bookmarkEnd w:id="60"/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IELTS (International English Language Testing System – Интернэйшэнал Инглиш Лэнгуич Тестинг Систэм) – международная система тестирования на знание английского языка;</w:t>
      </w:r>
    </w:p>
    <w:bookmarkEnd w:id="61"/>
    <w:bookmarkStart w:name="z1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Nihongo Nōryoku Shiken (Nihongo Nōryoku Shiken – Нихонго норҰку сикэн) – экзамен по определению уровня японского языка;</w:t>
      </w:r>
    </w:p>
    <w:bookmarkEnd w:id="62"/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Norskprøve, Bergentest (Нуржкпрэва, Баргентест) – Сертификаты на знание норвежского языка как иностранного;</w:t>
      </w:r>
    </w:p>
    <w:bookmarkEnd w:id="63"/>
    <w:bookmarkStart w:name="z1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PAT (Profile academic and professional language proficiency – Профайл Акадэмик энд Профэшэнал Лэнгуич Профишэнси) – экзамен по определению уровня академического голландского языка;</w:t>
      </w:r>
    </w:p>
    <w:bookmarkEnd w:id="64"/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PMT (Profile societal language proficiency – Профайл Сосайэтал Лэнгуич Профишэнси) – экзамен по определению уровня разговорного голландского языка;</w:t>
      </w:r>
    </w:p>
    <w:bookmarkEnd w:id="65"/>
    <w:bookmarkStart w:name="z1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PPT (Profile professional language proficiency – Профайл Профэшэнал Лэнгуич Профишэнси) – экзамен по определению уровня профессионального голландского языка;</w:t>
      </w:r>
    </w:p>
    <w:bookmarkEnd w:id="66"/>
    <w:bookmarkStart w:name="z1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Profile Academic and professional language proficiency (Educatif Startbekwaam – PTHO) (Profile Academic and professional language proficiency – Профайл Академик энд профешионал лэнгуич профишэнси (Эдукатиф Стартбекуам ПТХО) – Сертификаты на знание голландского языка как иностранного;</w:t>
      </w:r>
    </w:p>
    <w:bookmarkEnd w:id="67"/>
    <w:bookmarkStart w:name="z1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Prøve i Dansk - Экзамен по датскому языку, который состоит из 3 уровней: Prøve i Dansk 1 (PD1) or Prøve i Dansk 2 (PD2), Prøve i Dansk 3 (PD3). После которого можно сдать экзамен по владению датским языком на продвинутом уровне Studieprøven;</w:t>
      </w:r>
    </w:p>
    <w:bookmarkEnd w:id="68"/>
    <w:bookmarkStart w:name="z1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Studieprøven - экзамен на знание датского языка как иностранного языка;</w:t>
      </w:r>
    </w:p>
    <w:bookmarkEnd w:id="69"/>
    <w:bookmarkStart w:name="z1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SWEDEX – это один из двух международных экзаменов по шведскому языку. Данный экзамен принимается на уровнях А2, В1, В2 и C1 по шкале, разработанной Советом Европы;</w:t>
      </w:r>
    </w:p>
    <w:bookmarkEnd w:id="70"/>
    <w:bookmarkStart w:name="z1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TCF (Test de connaissance du français – Тест де конэсонс дью фронсэ) – тест на знание французского языка;</w:t>
      </w:r>
    </w:p>
    <w:bookmarkEnd w:id="71"/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TestDaF (Test Deutsch als Fremdsprache – Тест Дойч альс Фремдшпрахэ) – Тест DaF проверяет знания немецкого языка, необходимые для обучения в Германии. Данный экзамен можно сдавать по всему миру в лицензированных центрах, в том числе в Казахстане;</w:t>
      </w:r>
    </w:p>
    <w:bookmarkEnd w:id="72"/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(Test of English as a Foreign Language – Тест оф Инглиш ас э Форейн Лэнгуич) – тест по английскому языку как иностранному, подразделяется на следующие виды:</w:t>
      </w:r>
    </w:p>
    <w:bookmarkEnd w:id="73"/>
    <w:bookmarkStart w:name="z1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IBT (Internet-based test – Интернет–бейзд тест) – официальный тест, который сдается посредством интернет;</w:t>
      </w:r>
    </w:p>
    <w:bookmarkEnd w:id="74"/>
    <w:bookmarkStart w:name="z1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ITP (Institutional Testing Program – Инститьюшнал тестинг программ) – официальный тест на бумажном носителе; </w:t>
      </w:r>
    </w:p>
    <w:bookmarkEnd w:id="75"/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PBT (Paper-based test – Пэйпер-бэйзд тест) – официальный тест на бумажном носителе.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TOPIK (Test of Proficiency in Korean – Тест оф Профишэнси ин Кориан) – экзамен по определению уровня корейского языка;</w:t>
      </w:r>
    </w:p>
    <w:bookmarkEnd w:id="77"/>
    <w:bookmarkStart w:name="z1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YKI (Yleiset Kielitutkinnot – Уляиссэт Киелитуткиннот) – экзамен по определению уровня финского языка.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