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dc48" w14:textId="f67d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30 ноября 2015 года № 16-НҚ "Об утверждении Правил проведения оценки документов Системы государственного планирования Республики Казахстан,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10 февраля 2023 года № 3-НҚ. Зарегистрировано в Министерстве юстиции Республики Казахстан 13 февраля 2023 года № 31892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16-НҚ "Об утверждении Правил проведения оценки документов Системы государственного планирования Республики Казахстан,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государство" (зарегистрирован в Реестре государственной регистрации нормативных правовых актов № 12513)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государственном аудите и финансовом контроле" и </w:t>
      </w:r>
      <w:r>
        <w:rPr>
          <w:rFonts w:ascii="Times New Roman"/>
          <w:b w:val="false"/>
          <w:i w:val="false"/>
          <w:color w:val="000000"/>
          <w:sz w:val="28"/>
        </w:rPr>
        <w:t>пунктами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Высшая аудиторская палата Республики Казахстан (далее – Высшая аудиторская палата),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документов Системы государственного планирования Республики Казахстан,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утвержденных указанным нормативным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Оценка реализации национальных проектов, планов развития и планов мероприятий осуществляется Высшей аудиторской палатой Республики Казахстан (Высшая аудиторская палата) в рамках аудиторских мероприятий в соответствии с перечнем объектов государственного аудита на соответствующий год и экспертно-аналитической деятельности.";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оценке реализации национального проекта, финансируемого из республиканского и местных бюджетов, Высшая аудиторская палата и ревизионные комиссии по согласованию осуществляют совместную деятельность.";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По итогам оценки членом Высшей аудиторской палаты готовится: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информация об итогах оценки реализации национального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об итогах оценки реализации плана развития и плана мероприятий национальной компании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Итоги оценки реализации национального проекта, проведенной Высшей аудиторской палатой, в рамках проводимых им аудиторских мероприятий,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№ 790 направляются в Администрацию Президента Республики Казахстан, в уполномоченный орган по государственному и стратегическому планированию, государственный орган, ответственный за разработку национального проекта, после принятия по результатам государственного аудита эффективности и экспертно-аналитических мероприятий постановления Высшей аудиторской палаты.";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Итоги реализации национальных проектов, планов развития и планов мероприятий, проведенных Высшей аудиторской палатой, включаются в ежеквартальную информацию Президенту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Основные итоги оценки и реализации документов Системы государственного планирования в рамках проводимых им аудиторских мероприятий и экспертно-аналитической деятельности, включаются в годовой отчет Высшей аудиторской палаты за отчетный финансовый год, который по своему содержанию является заключением к соответствующему отчету Правительства Республики Казахстан, направляемый в Парламент Республики Казахстан.";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рассмотрения государственным органом-разработчиком (исполнителем) документов Высшей аудиторской палаты Республики Казахстан по итогам государственного аудита и экспертно- аналитической деятельности.";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Результаты рассмотрения национальным холдингом/компанией документов Высшей аудиторской палаты Республики Казахстан по итогам государственного аудита и экспертно-аналитической деятельности.".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отчетности Высшей аудиторской палаты в установленном законодательством Республики Казахстан порядке обеспечить: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нормативного постановления на интернет-ресурсе Высшей аудиторской палаты.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Высшей аудиторской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палаты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